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b0a0" w14:textId="207b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заказа на обеспечение студентов, магистрантов и докторантов местами в общежитиях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июня 2022 года № 258. Зарегистрирован в Министерстве юстиции Республики Казахстан 6 июня 2022 года № 28374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5 Закона Республики Казахстан "Об образовании"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заказ на обеспечение студентов, магистрантов и докторантов местами в общежитиях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бюджетного планирования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 № 258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заказ на обеспечение студентов, магистрантов и докторантов местами в общежитиях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новых мест в общежитиях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"КАЙПОВА ГУЛЬСЛУ САЙДУЛЛАЕВНА"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"Гусейнов Шамсадин Аллахверди оглы"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"Рыспаева Г.А."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"БАГИРОВА АРАБИ-ЗАНГИ ЭЛЬДАРОВНА"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Таразский инновационный институт"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"СЕМЕНОВ В.П."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"ДиЛМАШ"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"СҮЙЕНІШ САҒИ ҚОМШАБАЙҰЛЫ"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"Высший колледж "Кайнар"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"Бекенов Д.Б."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"Кызылординский Университет "Болашак"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"TECAS-KZ"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"Хайрекешова А.С."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"КАРИМБАЕВ БЕРИККАЛИ САВАНБАЕВИЧ"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"DV PROJECT" (ДВ Проект)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"Бастау"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"АМИРОВА М.К."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"КУЛМУРЗАЕВ ОРАЗГАЛИ"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 Куатбекова"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"Ekhlas"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"Эрудит Бизнес"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"ДИСАЛИЕВА В.И."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"Town House Astana"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"ШАПАГАТ"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"Тлепов С.К."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"Фортис Констракшн"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"KAUSAR"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"Мурзакенова Гульсауле Кабдоллаевна"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"Апеис А.Е."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"АГ-Тамаша"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"Samir Құрылыс"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"Международная образовательная корпорация"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"Аубакирова Айгуль Сакеновна"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"Аубакирова"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"МУЗЕОН"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"Нурбекова Г.С."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Сарыагаш"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"Рабат Палас"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"Музамелова"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"Кентауский трансформаторный завод"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"ШАРТАЛЬ"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"СевХимАгро"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"ОСПАНОВА 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"АЗИЯ СЕРВИС LTD"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"Академия современного образования имени Абдулла"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"Болашақ - 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"LV и Ко"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"TemirProm Invest"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"ASAN-GROUP"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"ДК МЕДЕТБАЕВА ЖАНАР МҰХИТҚЫЗЫ"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 Мұра"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"Inter Press BK"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"BRAND"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им. М. Утемисова"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"Жас Түлек құрылыс"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"Султанова Торейм Жолдыбаевна"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"Реактивные Фосфорные Соединения"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"МАСТЕР-2007"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"МегаСтройСервис"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"НУРЖИГИТОВА ЛАЗЗАТ НУРЛЫБЕКОВНА"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"Радмир и Рамир"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"ИСМАИЛОВА БИКЕН СПАНОВНА"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"БУЛИМИСОВ МАРАТ ЖОЛДОБАЕВИЧ"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"DarDas"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"Иманкулова А.А."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"Капиз Алмас Сағадатұлы"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"Sokrat-PV"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"Байсерке-Агро"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"Евромед"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"Колледж медресе Ушконыр" Республиканского исламского религиозного объединения "Духовное управление мусульман Казахстана"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"Статус Трейд"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c ограниченной ответственностью "Казснабтрейд-2030"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"Деловой квартал"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"ЕРЕЖЕПОВ БОЛАТ ТУЛЕГЕНОВИЧ"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агротехнический университет имени Сакена Сейфуллина"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"ДИАНА"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"Қызыр-Айткул"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"Солтеко-Казахстан ЛТД"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"Светлана"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"ЖАЛЕЛОВА"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"Бекбаев"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"КХ Байтас"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"Елжасова Диляра Айдархановна"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"Казахстанская инновационная академия"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 (консорциум)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"Есет БАТЫРА КОКИУЛЫ"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"VVV Development"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"Pedagog Academy"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"Кожабаев Артыкбай Аширович"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"Кусайнов"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"LGM"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