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1c28" w14:textId="9e31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8 мая 2019 года № 190 "Об утверждении Правил проведения комплексного тестирования"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7 июня 2022 года № 264. Зарегистрирован в Министерстве юстиции Республики Казахстан 8 июня 2022 года № 28408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мая 2019 года № 190 "Об утверждении Правил проведения комплексного тестирования" (зарегистрирован в Реестре государственной регистрации нормативных правовых актов под № 18657)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комплексного тестирования,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ситуационный центр – зал, оснащенный средствами коммуникации для наблюдения за процессом проведения КТ в онлайн-режиме, размещенный при организации, определяемой уполномоченным органом в области образования;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лист ответов – специальный бланк, предназначенный для оценивания результатов комплексного тестирования, на котором поступающий отмечает ответы на тестовые задания;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листа ответов – бланк, предназначенный для самостоятельного подсчета баллов после комплексного тестирования, который не является документом для оценивания результатов тестирования;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линейные организации высшего и (или) послевузовского образования – организации высшего и (или) послевузовского образования, осуществляющие прием документов на комплексное тестирование (далее – ОВПО);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приемная комиссия ОВПО – комиссия при линейном ОВПО, осуществляющая прием документов от поступающих;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комплексное тестирование – форма экзамена, проводимого одновременно по нескольким учебным дисциплинам с применением информационно-коммуникационных технологий;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КТ в электронном формате – тестирование, проводимое путем использования персонального компьютера для каждого тестируемого;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КТ в бумажном формате – тестирование, проводимое путем предоставления книжки-вопросника и листа ответов каждому тестируемому;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пункты проведения комплексного тестирования (далее – ППКТ) – ОВПО или организации, на базе которых осуществляется проведение КТ;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приемная комиссия ППКТ – комиссия при ОВПО, в котором осуществляется проведение КТ;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лист распределения вариантов – лист, содержащий информацию о закреплении варианта книжек к определенному номеру места в аудитории;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посадочный лист – лист распределения поступающих по местам в аудитории;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онлайн- апелляция – подача заявлений на апелляцию при проведении КТ в электронном формате в течение 30 (тридцать) минут после завершения тестирования;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пороговый балл – установленная Типовыми правилами минимальная сумма баллов по блокам или дисциплинам тестирования, допускающая участие в конкурсе на присуждение образовательного гранта за счет средств республиканского бюджета или местного бюджета или для поступления на платной основе;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электронный сертификат – электронный документ с уникальными данными претендента, официально подтверждающий баллы КТ, публикуемый на сайте республиканского государственного казенного предприятия "Национальный центр тестирования" Министерства образования и науки Республики Казахстан (далее – Национальный центр тестирования) (далее – сертификат);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администраторы тестирования – лица, осуществляющие контроль за соблюдением правил проведения КТ в ППКТ и выполняющие функции дежурного по аудитории и коридору;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файл регистрации (лог) - файл с записями о действиях поступающего в хронологическом порядке.";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Прием заявлений для участия в КТ осуществляется в следующие сроки: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1 июня по 15 июля календарного года;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 по 18 ноября календарного года.";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Входные двери, используемые для запуска в здание, и процесс проведения КТ обеспечиваются системой видеонаблюдения. При этом запись видеонаблюдения процесса запуска, проведения тестирования, а также видео помещения, в котором хранились использованные книжки после тестирования, передаются в Национальный центр тестирования в течение 5 (пяти) календарных дней после завершения тестирования.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центр тестирования после завершения КТ, проведенного в период с 20 июля по 10 августа, осуществляет просмотр записей видеонаблюдения тестирования и производит проверку файлов регистрации (логов) поступающих в системе тестирования (электронный формат) в течение 3 (трех) месяцев.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центр тестирования после завершения КТ, проведенного в период с 18 ноября по 11 декабря, осуществляет просмотр записей видеонаблюдения тестирования и производит проверку файлов регистрации (логов) поступающих в системе тестирования (электронный формат) в течение 3 (трех) месяцев.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обнаружения использования тестируемым во время КТ запрещенных предметов,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47-11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по результатам проверки файлов регистрации (логов) поступающих в системе тестирования, Национальным центром тестирования составляется Акт об обнаружении использования во время тестирования запрещенных предметов и (или) действий или попытку вмешательств в программу тестирования при прохождении тестирования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направляется в уполномоченный орган в области образования с подтверждающими материалами.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об обнаружении использования во время тестирования запрещенных предметов и подтверждающие материалы представляются на рассмотрение комиссии, создаваемой уполномоченным органом в области образования.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Решением комиссии результаты тестирования (баллы КТ), а также результаты конкурса на присуждение образовательного гранта (свидетельство о присуждении образовательного гранта) за счет средств республиканского бюджета аннулируются приказом уполномоченного органа в области образования.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аннулирования результатов тестирования (баллы КТ) и (или) свидетельства о присуждении образовательного гранта Национальный центр тестирования направляет уведомление поступающим через их личный кабинет.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Поступающий не допускается на повторное тестирование в текущем году.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запуске на тестирование используются металлоискатели ручного и рамочного типа. Применение металлоискателей при запуске на тестирование осуществляется в рамках обеспечения безопасности поступающих при проведении тестирования, а также недопущения попытки и проноса ими в здание следующих запрещенных предметов: шпаргалки, учебно-методическую литературу, таблицу Менделеева и растворимости солей, калькулятор, фотоаппарат, мобильные средства связи (пейджер, сотовые телефоны, планшеты, iPad (Айпад), iPod (Айпод), SmartPhone (Смартфон), рации, ноутбуки, плейеры, модемы (мобильные роутеры), смарт часы, проводные и беспроводные наушники, беспроводные видеокамеры, GPS (ДжиПиЭс) навигаторы, GPS (ДжиПиЭс) трекеры, устройства удаленного управления, а также другие устройста обмена информацией, работающие в следующих стандартах: GSM (ДжиСиМ), 3G (3 Джи), 4G (4 Джи), 5G (5 Джи), VHF (ВиЭйчЭф), UHF (ЮЭйчЭф), Wi-Fi (Вай-фай), GPS (ДжиПиЭс), Bluetooth (Блютуз), Dect (Дект)).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запрещенных предметов, указанных в настоящем пункте, во время проверки металлоискателем в ходе запуска на тестирование, администратором тестирования составляется Акт об исключении из здания поступающего при обнаружении запрещенных предметов при запуске в здание пункта проведения КТ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Поступающий не допускается на повторное тестирование в текущем году.";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При проведении КТ в бумажном формате поступающему не разрешается: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выходить из аудитории без разрешения и сопровождения администратора тестирования, выполняющего функции дежурного по коридору;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переговариваться;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пересаживаться с места на место;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обмениваться материалами тестирования;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выносить материалы тестирования из аудитории;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выходить из аудитории более двух раз;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заносить в аудиторию и использовать шпаргалки, учебно-методическую литературу, таблицу Менделеева и растворимости солей, калькулятор, фотоаппарат, мобильные средства связи (пейджер, сотовые телефоны, планшеты, iPad (Айпад), iPod (Айпод), SmartPhone (Смартфон), рации, ноутбуки, плейеры, модемы (мобильные роутеры), смарт часы, проводные и беспроводные наушники, беспроводные видеокамеры, GPS (ДжиПиЭс) навигаторы, GPS (ДжиПиЭс) трекеры, устройства удаленного управления, а также другие устройста обмена информацией, работающие в следующих стандартах: GSM (ДжиСиМ), 3G (3 Джи), 4G (4 Джи), 5G (5 Джи), VHF (ВиЭйчЭф), UHF (ЮЭйчЭф), Wi-Fi (Вай-фай), GPS (ДжиПиЭс), Bluetooth (Блютуз), Dect (Дект);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порчу материалов тестирования (листов ответов и книжек) путем их смятия, использования корректирующей жидкости, отрыва страниц;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закрашивание секторов, не предусмотренных для этого (номер листа ответов).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обнаружении у поступающего предметов,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47-11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в случае нарушения поступающим </w:t>
      </w:r>
      <w:r>
        <w:rPr>
          <w:rFonts w:ascii="Times New Roman"/>
          <w:b w:val="false"/>
          <w:i w:val="false"/>
          <w:color w:val="000000"/>
          <w:sz w:val="28"/>
        </w:rPr>
        <w:t>пунктов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47-11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КТ в бумажном и (или) электронном форматах и по результатам проверки файлов регистрации (логов) поступающих в системе тестирования, администратором тестирования совместно с наблюдателями тестирования в присутствии поступающего составляется Акт обнаружения запрещенных предметов и удаления из аудитории поступающего, нарушившего правила поведения в аудитории и (или) действий или попытку вмешательств в программу тестирования и иных нарушений при прохождении тестирования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Поступающий удаляется из аудитории. Результаты КТ не обрабатываются и подлежат аннулированию. Поступающий не допускается на повторное тестирование в текущем году.";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"47-3. До начала тестирования администратор тестирования проводит инструктаж по правилам поведения поступающих во время тестирования.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начала тестирования поступающему необходимо: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указать логин;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указать пароль;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авторизоваться через сканер объемно-пространственной формы лица человека;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ознакомиться с настоящими Правилами проведения тестирования;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подтвердить правильность данных тестирования;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нажатия кнопки "Войти" приступить к сдаче тестирования.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каждом выходе и входе в систему тестирования поступающие через фронтальные камеры, установленные на компьютере проходят авторизацию объемно-пространственной формы лица человека.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технической неисправности техники во время тестирования поступающему необходимо сообщить администратору тестирования. Администратором тестирования совместно с наблюдателями составляется Акт выявления технической неисправности техники во время тестирования по форме согласно приложению 24 к настоящим Правилам.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отключения электричества в пункте проведении КТ или других форс-мажорных обстоятельствах, при которых запись тестирования не ведется, администратор тестирования и региональная государственная комиссия по согласованию с Национальным центром тестирования приостанавливает (отменяет) и переносит на другой день процесс тестирования с составлением Акта о приостановлении и переносе процесса тестирования по форме согласно приложению 25 к настоящим Правилам.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приостановлении и переносе процесса тестирования составляется совместно, администратором тестирования и региональной государственной комиссией.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отключения электричества, на рабочем месте поступающего данные о процессе тестирования (ранее отмеченные ответы на тестовые задания, количество использованного времени тестирования) сохраняются.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последующем продолжении тестирования поступающий продолжает процесс тестирования с места прерывания процесса тестирования.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переноса тестирования на другой день ранее отмеченные ответы на тестовые задания поступающего до приостановления не сохраняются.";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47-11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"47-11. При проведении КТ поступающему не разрешается: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выходить из аудитории (компьютерного класса) без разрешения и сопровождения администратора тестирования, выполняющего функции дежурного по коридору;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переговариваться, пересаживаться с места на место;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выходить из аудитории более 2-х раз с продолжительностью по времени более 10 минут;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обмениваться документами и бумагой формата А4, выданной поступающему для выполнения работ по решению тестовых заданий;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выносить из аудитории (компьютерного класса) документы и бумагу формата А4, выданную поступающему для выполнения работ по решению тестовых заданий, а также портить их путем смятия;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забирать с собой бумагу формата А4, выданную поступающему для выполнения работ по решению тестовых заданий;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заносить в аудиторию (компьютерный класс) и использовать шпаргалки, учебно-методическую литературу, таблицу Менделеева и растворимости солей, калькулятор, фотоаппарат, мобильные средства связи (пейджер, сотовые телефоны, планшеты, iPad (Айпад), iPod (Айпод), SmartPhone (Смартфон), рации, ноутбуки, плейеры, модемы (мобильные роутеры), смарт часы, проводные и беспроводные наушники, беспроводные видеокамеры, GPS (ДжиПиЭс) навигаторы, GPS (ДжиПиЭс) трекеры, устройства удаленного управления, а также другие устройста обмена информацией, работающие в следующих стандартах: GSM (ДжиСиМ), 3G (3 Джи), 4G (4 Джи), 5G (5 Джи), VHF (ВиЭйчЭф), UHF (ЮЭйчЭф), Wi-Fi (Вай-фай), GPS (ДжиПиЭс), Bluetooth (Блютуз), Dect (Дект);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шуметь перед началом и во время тестирования;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обсуждать и разглашать содержание тестовых заданий;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умышленно портить технику для проведения тестирования и систему безопасности.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допускается пользование калькулятором, таблицами Менделеева и растворимости солей, находящимися в интерфейсе для тестирования компьютера.";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2022 года 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тестирования</w:t>
            </w:r>
          </w:p>
        </w:tc>
      </w:tr>
    </w:tbl>
    <w:bookmarkStart w:name="z9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групп образовательных программ с указанием профильных дисциплин комплексного тестирования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образовательной программы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дисциплины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профильная дисциплина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профильная дисциплина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Дошкольная 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развития речи детей дошкольного возраста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(для начальной школы)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математики начальных классов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начальной военной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начальной военной подготовки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физической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музыки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художественного труда, графики и проектирования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художественного труда, графики и проектирования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технологии в профессиональном обучении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теории государства и права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основ права и экономики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математики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физики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информатики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химии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биологии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географии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истории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казахского языка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русского языка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 ориентированный иностранный язык (английский, немецкий, французские языки)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по социальной педагогике и самопознанию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самопознания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Инклюзивное 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Аудиовизуальное искусство и медиа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философия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философия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религии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нетрадиционные религиозные движения и культы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религии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Религиозная ситуация в Республике Казахстан в современных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Древняя и средневековая история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археологии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Сравнительно-историческая грамматика тюркских языков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история тюркских народов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Классическое и современное востоковедение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и новейшая история стран Востока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синхронный перевод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перевода (английский, русский, казахский, корейский, китайский, японский)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 (английский)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языкознание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лингвистических учений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Фольклор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литературы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теории изучаемого языка (английский, немецкий, французский, корейский, китайский, японский)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 (английский, немецкий, французские языки)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Морфология современного русского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русской литературы I половины XIX 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социологии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планирование социологического исследования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казахской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Культурная антропология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политики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политология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политика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Дипломатическая и консульская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политика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проблемы регионов в системе международных отношений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развития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казахской журналистики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Жанровые формы и функции современной журналистики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практика PR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Имиджелогия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предприятия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регулирование экономики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бизнеса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бухгалтерского учета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финансов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финансы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Маркетинговые исследования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теория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и управление недвижимостью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стандарты оценки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государства и права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Ситуативный кейс (комплексный юридический анализ конкретной практической ситуации на основе применения норм законодательства РК и /или международного права)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клетки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клетки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генетика с основами молекулярной генетики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биотехнологии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Биоресурсы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география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Экономическая, социальная и политическая география мира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гидрологии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методы статистической обработки гидрологической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метеорология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Геоэкология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мониторинг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Поиски и разведка подземных 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Инженерно-геологические исследования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Молекулярная 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основы сейсмологии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параметров землетрясений по сейсмическим записям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Математический анализ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Дифференциальные уравнения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Теоретическая 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механику сплошной среды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Алгоритмы и структуры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Алгоритмические языки программирования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электрической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радиотехники и телекоммуникации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Неорганическая 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химическая технология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теплотехники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Котельные установки и тепловые двигатели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электротехники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машины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электротехники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системы автоматического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Молекулярная 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электроники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Интегральная и микропроцессорная схемотехника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взаимозаменяемости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машин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технической эксплуатации транспортной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Энергетические установки транспортной 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летательных аппаратов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авиационной 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летательных аппаратов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полетов и расследование авиационных происшествий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нанотехнологии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рудная геофизика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теоретические основы полевых и скважинных геофизических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Методика, техника и технология проведения, обработки и интерпретации полевых и скважинных геофизических исследований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организации службы на судах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устройства судна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планирование строительства транспортных сооружений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планирование строительства транспортных сооружений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технология пищевых производств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и изделий из дерева (по областям применения)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Деревообрабатывающие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изделий из древесины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свойства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изделий легкой промышленности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 добычи нефти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горного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металлургических процессов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металлургия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обогащения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Флотационные методы обогащения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технология лекарств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и технология синтетических лекарственных веществ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курс маркшейдерского дела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 историческая геология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типология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градостроительства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строительного производства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бетона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планирование строительства транспортных сооружений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строительно-монтажных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земельными ресурсами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Гидротехнические сооружения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Квалиметрия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Испытания, контроль и безопасность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 сельскохозяйственных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Биотехния и дичеразведение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Аквакультура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электротехники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машины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машины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механизации и автоматизации животноводства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использование водных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Эпизоотология и инфекционные болезни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здравоохранении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экономической теории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менеджмента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здоровье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здоровье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сестринского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сестринском деле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 экономика фармации и технология лекарств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химия и фармакогнозия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Биомедицина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Доказательная медицина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Доказательная медицина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социальной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технологии социальной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туризмологии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методического руководства культурно-досуговой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Менеджмент, маркетинг в сфере культурно-досуговой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обслуживания в ресторанах и гостиницах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гостиниц и ресторанов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регулирование промышленной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управления охраной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видов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цепями поставок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логистика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Древняя и средневековая история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археологии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2022 года 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тестирования</w:t>
            </w:r>
          </w:p>
        </w:tc>
      </w:tr>
    </w:tbl>
    <w:bookmarkStart w:name="z9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обнаружения запрещенных предметов и удаления из аудитории поступающего,</w:t>
      </w:r>
      <w:r>
        <w:br/>
      </w:r>
      <w:r>
        <w:rPr>
          <w:rFonts w:ascii="Times New Roman"/>
          <w:b/>
          <w:i w:val="false"/>
          <w:color w:val="000000"/>
        </w:rPr>
        <w:t>нарушившего правила поведения в аудитории и (или) действий или попытку</w:t>
      </w:r>
      <w:r>
        <w:br/>
      </w:r>
      <w:r>
        <w:rPr>
          <w:rFonts w:ascii="Times New Roman"/>
          <w:b/>
          <w:i w:val="false"/>
          <w:color w:val="000000"/>
        </w:rPr>
        <w:t>вмешательств в программу тестирования и иных нарушений при прохождении</w:t>
      </w:r>
      <w:r>
        <w:br/>
      </w:r>
      <w:r>
        <w:rPr>
          <w:rFonts w:ascii="Times New Roman"/>
          <w:b/>
          <w:i w:val="false"/>
          <w:color w:val="000000"/>
        </w:rPr>
        <w:t>тестирования (при бумажном и (или) электронном форматах)</w:t>
      </w:r>
    </w:p>
    <w:bookmarkEnd w:id="79"/>
    <w:p>
      <w:pPr>
        <w:spacing w:after="0"/>
        <w:ind w:left="0"/>
        <w:jc w:val="both"/>
      </w:pPr>
      <w:bookmarkStart w:name="z97" w:id="8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(код) (наименование ППКТ) Дата "______" _______________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"______" часов "_______"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тестирования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поступающего: Ф.И.О (при его наличии) 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 из аудитории № __, место № ___, вариант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 время тестирования обнаружили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(обнаруженный предмет (наименование, марка, количество) что является нарушением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пункта 35 Правил проведения комплексного тестирования. Учитывая данный факт,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постановили: изъять материал тестирования; удалить из аудитории № ________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аннулировать результаты тестирования поступающего: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_________________________________, ИИН___________________________________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ознакомлены: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Ф.И.О.(при его наличии) администратора тестирования)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Ф.И.О. (при его наличии) наблюдателя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Ф.И.О. (при его наличии) поступающего)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47800" cy="146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