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14b" w14:textId="f231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6 февраля 2020 года № 94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2022 года № 408. Зарегистрирован в Министерстве юстиции Республики Казахстан 8 июня 2022 года № 28414. Утратил силу приказом внутренних дел Республики Казахстан от 27 мая 2024 года № 434.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27.05.2024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февраля 2020 года № 94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года" (зарегистрирован в Реестре государственной регистрации нормативных правовых актов № 20016)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за выслугу лет военнослужащим и сотрудникам, проходившим службу в органах внутренних дел,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года, утвержденных указанным приказом: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по назначению и осуществлению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 (далее – Инструкция) детализирует организацию работы по пенсионному обеспечению военнослужащих Национальной гвардии Республики Казахстан и военно-следственных подразделений, гражданской обороны, сотрудников органов внутренних дел, гражданской защиты,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 и лиц,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пенсионные выплаты за выслугу лет – выплата денег военнослужащим, сотрудникам специальных государственных и правоохранительных органов, органов гражданской защиты,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(далее – Закон);";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и выплата пенсионных выплат за выслугу лет, а также перерасчет пенсионных выплат и исчисление выслуги лет для назначения пенсионных выплат за выслугу лет осуществляются в соответствии с законом Республики Казахстан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1500 "Об утверждении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 (далее – Правила), а также иными нормативными правовыми актами Республики Казахстан и соглашениями о пенсионном (социальном) обеспечении, заключенными Республикой Казахстан с другими государствами.";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Работа по пенсионному обеспечению военнослужащих и сотрудников органов внутренних дел, гражданской защиты, государственной фельдъегерской службы (далее – военнослужащие, сотрудники), а также лиц из числа сотрудников органов внутренних дел, гражданской защиты, государственной фельдъегерской службы, права которых иметь специальные звания, классные чины и носить форменную одежду упразднены с 1 января 2012 года и лиц,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осуществляется финансовыми службами Министерства внутренних дел (далее – МВД), Комитета уголовно-исполнительной системы (далее – КУИС), Департаментов полиции (далее – ДП) областей, городов республиканского значения и столицы, Департаментов уголовно-исполнительной системы (далее – ДУИС) областей, городов республиканского значения и столицы в системе органов внутренних дел во взаимодействии с кадровыми, медицинскими службами органов внутренних дел, гражданской защиты, государственной фельдъегерской службы.";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Назначение и осуществление пенсионных выплат за выслугу лет военнослужащим и сотрудникам, проходившим службу в органах внутренних дел, гражданской защиты, государственной фельдъегерской службе, а также лицам,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"МВД – военнослужащим, сотрудникам, а также лицам из числа сотрудников органов внутренних дел, гражданской защиты, государственной фельдъегерской службы, права которых иметь специальные звания, классные чины и носить форменную одежду упразднены с 1 января 2012 года, проходившим службу в центральном аппарате МВД и его ведомствах, Главном командовании Национальной гвардии Республики Казахстан, военно-следственных управлениях, Учреждении автотранспортного обслуживания МВД Республики Казахстан, Базе военного и специального снабжения "Северная" МВД Республики Казахстан, Центральном госпитале с поликлиникой МВД Республики Казахстан, Государственной фельдъегерской службе Канцелярии Премьер-министра Республики Казахстан, а также в центральном аппарате Министерства по чрезвычайным ситуациям Республики Казахстан (далее – МЧС) и его ведомствах;";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КУИС – сотрудникам и лицам из числа сотрудников органов внутренних дел, права которых иметь специальные звания, классные чины и носить форменную одежду упразднены с 1 января 2012 года и лицам,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систем, проходившим службу в КУИС;";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"ДП – военнослужащим и сотрудникам, а также лицам из числа сотрудников органов внутренних дел, гражданской защиты, государственной фельдъегерской службы, права которых иметь специальные звания, классные чины и носить форменную одежду упразднены с 1 января 2012 года, проходившим службу в территориальных органах внутренних дел, седьмых подразделениях и государственных учреждениях находящихся в ведении МВД, региональных командованиях и воинских частях Национальной гвардии, территориальных органах Государственной фельдъегерской службы Канцелярии Премьер-министра Республики Казахстан, территориальных органах, государственных учреждениях и воинских частях находящихся в ведении МЧС;";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ДУИС – сотрудникам и лицам из числа сотрудников органов внутренних дел, права которых иметь специальные звания, классные чины и носить форменную одежду упразднены с 1 января 2012 года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проходившим службу в территориальных органах и государственных учреждениях, находящихся в ведении КУИС по территориальности.";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 для назначения пенсионной выплаты за выслугу лет оформляются кадровой службой по последнему месту службы уволенного военнослужащего, сотрудника, а также лица из числа сотрудников органов внутренних дел, гражданской защиты, государственной фельдъегерской службы, права которого иметь специальное звание, классный чин и носить форменную одежду упразднено с 1 января 2012 года и лица, медицинская должность которого сокращена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"Личные данные уволенного на пенсию военнослужащего, сотрудника, а также лица из числа сотрудников органов внутренних дел, гражданской защиты, государственной фельдъегерской службы, права которого иметь специальное звание, классный чин и носить форменную одежду упразднено с 1 января 2012 года и лица, медицинская должность которого сокращена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(фамилия, имя, отчество (при его наличии), дата и место рождения) в расчете выслуги лет заполняются согласно документу, удостоверяющему личность.";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Военнослужащие, сотрудники, а также лица из числа сотрудников органов внутренних дел, гражданской защиты, государственной фельдъегерской службы, права которых иметь специальные звания, классные чины и носить форменную одежду упразднены с 1 января 2012 года и лица,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представляют в кадровую службу по последнему месту службы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и их копий:";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Военнослужащие, сотрудники, а также лица из числа сотрудников органов внутренних дел, гражданской защиты, государственной фельдъегерской службы, права которых иметь специальные звания, классные чины и носить форменную одежду упразднены с 1 января 2012 года и лица,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имеющие по состоянию на 1 января 1998 года более десяти лет стажа воинской службы, службы в специальных государственных и правоохранительных органах, государственной фельдъегерской службе представляют в кадровую службу по последнему месту службы выписку с индивидуального пенсионного счета по состоянию на 1 января 2016 года.";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Лица,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представляют в кадровую службу по последнему месту службы справку о регистрации лиц,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предоставления неполного пакета документов, перечисленных в пунктах 8 - 10-1 настоящей Инструкции, либо предоставлении документов, содержащих неполные или недостоверные сведения, заявление о назначении пенсионной выплаты за выслугу лет кадровой службой не принимается.";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Кадровая служба, приняв документы, указанные в пунктах 8 - 10-1 настоящей Инструкции, направляет их с расчетом выслуги лет, выпиской приказа об увольнении, денежным аттестатом и заключением военно-врачебной комиссии (в случае увольнения по состоянию здоровья) в соответствующую финансовую службу в течение пяти рабочих дней со дня поступления для назначения пенсионной выплаты за выслугу лет.";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документы, послужившие основанием для назначения пенсионной выплаты за выслугу лет, указанные в пунктах 8 - 10-1 настоящей Инструкции;";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назначении пенсионной выплаты за выслугу лет (для военнослужащих, сотрудников и лиц,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системы)";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систем".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(Ешмагамбетову Ж.Б.) в установленном законодательством Республики Казахстан порядке обеспечить: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