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d74" w14:textId="4744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июня 2022 года № 201. Зарегистрирован в Министерстве юстиции Республики Казахстан 16 июня 2022 года № 28475.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2013 года № 426-ө-м "Об утверждении Единого тарифно-квалификационного справочника работ и профессий рабочих (выпуск 52)" (зарегистрирован в Реестре государственной регистрации нормативных правовых актов за № 8770).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201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52)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52) (далее – ЕТКС) содержит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автомобильному и городскому электрическому транспорту;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железнодорожному транспорту и метрополитену;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морскому и речному транспорту.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автомобильному и городскому электрическому транспорту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Водитель автомобиля, 4 разряд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легковыми автомобилями всех типов, грузовыми автомобилями, предназначенными для перевозки грузов малой тоннажности и пассажиров до 17 человек (легковые различных марок, микроавтобусы, "УАЗ", "ПАЗ", "Газель" и иные аналогичные марки, не требующие в управлении отдельной "грузовой" категории), грузоподъемностью до 4 тонн (автопоездов – по суммарной грузоподъемности автомобиля и прицепа), автобусами габаритной длиной до 7 метров;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 механизмом самосвала, крановой установкой автокрана, насосной установкой автоцистерны, холодильной установкой рефрежиратора, подметально-уборочными механизмами и иным оборудованием специализированных автомобилей;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автомобилей топливом, смазочными материалами и охлаждающей жидкостью;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прием автомобиля перед выездом на линию, сдача его и постановка на отведенное место по возвращении в автохозяйство;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автомобиля под погрузку и разгрузку грузов;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погрузкой, размещением и креплением груза в кузове автомобиля;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во время работы на линии мелких неисправностей, не требующих разборки механизмов;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водителем автобуса остановочных пунктов и порядка оплаты проезда с использованием радиоустановки;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компостеров, продажа абонементных книжек на остановочных пунктах;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путевых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 работы агрегатов, механизмов и приборов обслуживаемых автомобилей;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 и технической эксплуатации автомобилей;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способы обнаружения и устранения неисправностей, возникших в процессе эксплуатации автомобиля;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технического обслуживания и хранения автомобилей в гаражах и на открытых стоянках;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аккумуляторных батарей и автомобильных шин;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обкатки новых автомобилей и после капитального ремонта;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скоропортящихся и опасных грузов;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погодных условий на безопасность вождения автомобиля;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дорожно-транспортных происшествий;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радиоустановки и компостеров;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автобусов под посадку и высадку пассажиров;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экстренной эвакуации пассажиров при дорожно-транспортных происшествиях;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первичных документов по учету работы обслуживаемого автомобиля.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Водитель автомобиля, 5 разряд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грузовыми автомобилями (автопоездами) всех типов грузоподъемностью свыше 4 до 40 тонн (автопоездов – по суммарной грузоподъемности автомобиля и прицепа), автобусами габаритной длиной 7-12 метров, а также управление автомобилями, оборудованными специальными звуковыми и световыми сигналами, дающими право на преимущество при движении на дорогах;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во время работы на линии эксплуатационных неисправностей обслуживаемого автомобиля, не требующих разборки механизмов: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регулировочных работ в полевых условиях при отсутствии технической помощи.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 работу агрегатов, механизмов и приборов обслуживаемых автомобилей;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причины, способы определения и устранения неисправностей;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объемы, периодичность и основной порядок выполнения работ по техническому обслуживанию автомобиля;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межремонтных пробегов автомобиля;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технического обслуживания и ремонта автомобилей в полевых условиях;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пробега автомобильных шин и срока службы аккумуляторных батарей;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радиосвязи;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междугородных перевозок.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Водитель автомобиля, 6 разряд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пожарными автомобилями и автомобилями скорой помощи, грузовыми автомобилями (автопоездами) всех типов грузоподъемностью свыше 40 до 100 тонн (автопоездов – по суммарной грузоподъемности автомобиля и прицепа), автобусами габаритной длиной свыше 12 до 15 метров.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эксплуатационных показателей автомобиля на себестоимость перевозок;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высокопроизводительного и экономического использования автомобилей;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технико-эксплуатационные качества обслуживаемых автомобилей и их влияние на безопасность движения.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управлении грузовыми автомобилями грузоподъемностью свыше 100 до 200 тонн, автобусами габаритной длиной свыше 15 метров – 7 разряд;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грузовыми автомобилями грузоподъемностью свыше 200 тонн – 8 разряд.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Примечание: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разряд выше тарифицируется водители автомобилей в случаях: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2-3 видах автомобилей (легковом, грузовом, автобусе и иное);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Водителю автомобиля 4-8 разрядов требуется общее среднее образование, подготовка по установленной специальной программе, наличие допуска по своей специальности.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технического состояния автомототранспортных средств, 5 разряд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проверка технического состояния автомобилей, прицепов, мотоциклов, мотороллеров, мотонарт, аэросаней, механизмов, смонтированных на базе тракторов, и дорожных машин, возвращающихся с линии на места стоянок, а также после технического обслуживания и ремонта;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технической и нормативной документации на повреждения и заявок на ремонт и устранение неисправностей с их соответствующей регистрацией;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узлов и агрегатов обслуживаемых автомототранспортных средств после ремонта и окончательной сборки с выполнением всех работ, предусмотренных техническими требованиями.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автомобилей, прицепов, мотоциклов, мотороллеров, мотонарт, аэросаней, механизмов, смонтированных на базе тракторов и дорожных машин;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технические требования, предъявляемые к приему транспортных средств, возвратившихся с линии, и после проведения ремонта их узлов и агрегатов;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документов на качество технического обслуживания транспортных средств, ремонта узлов и агрегатов.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Водитель мототранспортных средств, 3 разряд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мотонартами, мотоциклами, мотороллерами и иными мототранспортными средствами с соблюдением порядка дорожного движения;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прием мототранспортных средств с выездом на линию, сдача их и постановка на отведенное место по возвращению с линии;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мототранспортных средств топливом и смазочными материалами;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их под погрузку и разгрузку грузов или посадку и высадку пассажиров, контроль за правильностью погрузки и крепления груза;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во время работы на линии мелких эксплуатационных неисправностей;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путевых документов.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 обслуживания мототранспортных средств;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причины и последствия неисправностей, возникающих в процессе эксплуатации мототранспортных средств и способы их устранения;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погодных условий на безопасность вождения мототранспортных средств;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первой доврачебной помощи при несчастных случаях;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первичных документов по учету работы мототранспортных средств.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Приемщик трамваев и троллейбусов, 5 разряд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трамваев, троллейбусов, возвращающихся в парк по расписанию или из-за технических неисправностей;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повреждения, причиненные подвижному составу на линии, с учетом объяснений, полученных от работников поездной бригады об их причинах;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заявок на устранение неисправностей в специальный журнал или листы;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водителям мест стоянки трамвайных вагонов, троллейбусов, подвижного состава.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трамваев и троллейбусов;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Водитель трамвая, 3 разряд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трамвайными поездами, эксплуатируемыми в данном хозяйстве, с соблюдением расписания и порядок безопасности движения в депо и на линии;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сценки поездов для буксировки и управление буксируемым поездом;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посадки и высадки пассажиров, погрузкой и выгрузкой грузов;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 использованием радиоустановки остановочных пунктов и порядок оплаты проезда;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выездом на линию и после возвращения в парк;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на линии простейших неисправностей;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подача заявок на устранение неисправностей подвижного состава;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абонементных книжек на остановочных пунктах.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трамвайных вагонов и их оборудования;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 и технической эксплуатации трамваев;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и устранения простейших неисправностей, возникших на линии;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вождения трамваев в осеннее-зимних условиях и порядок эксплуатации их на маршрутах с тяжелыми условиями движения;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компостеров и радиоустановки;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экономии электроэнергии;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осмотров и ремонтов трамваев;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проездных билетов;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проездной документации.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Водитель трамвая, 4 разряд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трамвайными поездами новых типов, сочлененными трамваями и трамваями, работающими по системе многих единиц;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тормозных систем трамваев;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осмотров трамваев с применением специального оборудования, контрольно-измерительных приборов и инструментов и обкатка их после ремонта.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возможные неисправности механического, пневматического и электрического оборудования всех типов трамваев, в том числе сочлененных и работающих по системе многих единиц;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пути обслуживаемых маршрутов;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оборудования, контрольно-измерительных приборов и инструментов, применяемых при проведении плановых осмотров;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безаварийной работы.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Водитель трамвая, 5 разряд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трамвайными поездами всех типов, регулирование всех видов оборудования;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видов ремонта в депо с применением специального оборудования, контрольно-измерительных приборов и инструментов.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регулировки всех видов оборудования трамваев, характер, причины и нормы его износа;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оборудования, монтажных приспособлений, контрольно-измерительных приборов и инструментов, применяемых при проведении планового вида ремонта в депо;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пути всех маршрутов города;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стажировки учеников водителей трамваев.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Водитель троллейбуса, 4 разряд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троллейбусами, эксплуатируемыми в данном хозяйстве, с соблюдением расписания и порядок безопасности движения в парке и на линии;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выездом на линию и после возвращения в парк;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сцепки троллейбусов и управление буксируемых троллейбусов;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возникших во время работы на линии простейших неисправностей;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посадки и высадки пассажиров, погрузкой и выгрузкой грузов;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подача заявок на устранение неисправностей;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 использованием радиоустановки остановочных пунктов и порядка оплаты проезда;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компостеров;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абонементных книжек на остановочных пунктах.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возможные неисправности обслуживаемых троллейбусов и их оборудования;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 и технической эксплуатации;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вождения троллейбусов в осенне-зимних условиях и порядок эксплуатации их на маршрутах с тяжелыми условиями движения;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экономии электроэнергии;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формы проездных билетов;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проездной документации;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осмотров и ремонтов троллейбусов.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Водитель троллейбуса, 5 разряд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троллейбусами новых типов, сочлененными, работающими с прицепами и по системе многих единиц;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тормозных систем троллейбусов;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осмотров с применением специального оборудования, контрольно-измерительных приборов и приспособлений, проведение обкатки отремонтированных троллейбусов.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возможные неисправности механического, пневматического и электрического оборудования всех типов троллейбусов;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пути обслуживаемого маршрута;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оборудования, контрольно-измерительных приборов и инструментов, применяемых при проведении плановых осмотров;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стажировки учеников водителей троллейбусов;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безаварийной работы.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Водитель троллейбуса, 6 разряд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троллейбусами всех типов и регулирование всех видов оборудования, установленного на них;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планового ремонта в парке с применением специального оборудования, контрольно-измерительных приборов и приспособлений.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всех видов оборудования, установленного на обслуживаемых троллейбусах, характер, причины и нормы его износа;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оборудования, монтажных приспособлений, контрольно-измерительных приборов и инструментов, применяемых при проведении планового ремонта в парке;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пути всех маршрутов города.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Требуется общее среднее образование, подготовка по установленной специальной программе, наличие допуска по своей специальности.</w:t>
      </w:r>
    </w:p>
    <w:bookmarkEnd w:id="197"/>
    <w:bookmarkStart w:name="z2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железнодорожному транспорту и метрополитену</w:t>
      </w:r>
    </w:p>
    <w:bookmarkEnd w:id="198"/>
    <w:bookmarkStart w:name="z2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Контролер автоматических пропускных пунктов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пропускных пунктов;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жетоноприемников, световых табло, створок автоматических пропускных пунктов;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пассажирами правил пользования метрополитеном;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проездных документов пассажиров, проходящих через пропускной пункт;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полноты оплаты провоза багажа и бесперебойного и безопасного прохода пассажиров;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слесаря-электрика для устранения неисправностей автоматических пропускных пунктов;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пояснений пассажирам о маршрутах следования по метрополитену.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эксплуатации, способы выявления и устранения неполадок в работе автоматических пропускных пунктов;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различных проездных документов, дающих право проезда по метрополитену;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метрополитеном.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обслуживании автоматических пропускных пунктов с пассажиропотоком до 25 тысяч человек в сутки – 2 разряд;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 пассажиропотоком от 25 тысяч человек до 40 тысяч человек в сутки – 3 разряд;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автоматических пропускных пунктов с пассажиропотоком свыше 40 тысяч человек в сутки или автоматических контрольных пунктов станций метрополитена, примыкающих к железнодорожным вокзалам и станциям – 4 разряд.</w:t>
      </w:r>
    </w:p>
    <w:bookmarkEnd w:id="216"/>
    <w:bookmarkStart w:name="z22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автомотрисы (помощник)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автомотрисой, предназначенной для перевозки людей;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эксплуатационных и аварийно-восстановительных работ на железных дорогах, в том числе ремонта и осмотра устройств контактной сети;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автомотрисы;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двигателя, электрического и гидравлического оборудования, тормозной системы, систем питания и смазки, ходовых частей автомотрисы и ее подъемного оборудования;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планово-предусмотрительном ремонте.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автомотрисы, ее оборудование и порядок ее вождения;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механизмов автомотрисы, способы предупреждения и устранения их;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качество применяемого топлива и смазочных материалов, нормы их расхода;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виды и сроки технического осмотра, ремонта и освидетельствования узлов, колесных пар автомотрисы и ее кранового оборудования;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людей и производства погрузочно-разгрузочных работ;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управлении и обслуживании автомотрисы с бензиновым двигателем – 5 разряд;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автомотрисы с дизельным двигателем мощностью до 220 киловатт – 6 разряд;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автомотрисы с дизельным двигателем мощностью свыше 220 киловатт – 7 разряд.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Примечание: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автомотрисы тарифицируется на один разряд ниже машиниста автомотрисы, под руководством которого он работает.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Моторист поворотного круга, 2 разряд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поворотным кругом, оборудованным электрическим, пневматическим или ручным приводом при объеме работы до 70 локомотивов в сутки;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локомотива на поворотной ферме круга;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содержание в исправном состоянии и уход за оборудованием поворотного круга;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испытание обслуживаемого круга;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установленных в кабине управления магнитных пускателей и кнопочных выключателей;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трущихся частей механизмов поворотного круга.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поворотного круга и его механизмов;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локомотивов на поворотной ферме круга;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трущихся частей и ухода за приспособлениями и механизмами поворотного круга;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электродвигателей;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 при работе круга.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управлении поворотным кругом с объемом работы свыше 70 локомотивов в сутки – 3 разряд.</w:t>
      </w:r>
    </w:p>
    <w:bookmarkEnd w:id="258"/>
    <w:bookmarkStart w:name="z2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по обслуживанию и ремонту аппаратуры и устройств связи, 2 разряд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ремонте и техническом обслуживании воздушных линий связи и устройств сигнализации, централизации, блокировки;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установке, замене и закреплению опор;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опор арматурой, траверсами, штырями;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проводов при замене опор;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и сварка проводов;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трасс для прокладки кабеля, выполнение вспомогательных работ по его монтажу и ремонту;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слесарных, плотничных и электрических измерений.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по техническому содержанию и ремонту воздушных линий связи и сигнализации, централизации, блокировки;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паяльной лампой и приспособлениями для термитной сварки;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274"/>
    <w:bookmarkStart w:name="z28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по обслуживанию и ремонту аппаратуры и устройств связи, 3 разряд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воздушных линий связи и сигнализации, централизации, блокировки;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высоковольтной линии;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телеграфных и телефонных аппаратов;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чистка контактов, контакторов, переключателей, шнуров, штепселей, кнопок, гарнитур, вспомогательного оборудования;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внутренней проводки;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местных кабелей связи и кабельной арматуры;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соединительных, ответвительных и оконечных муфт с прозвонкой;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и прокладывание воздушных и подземных линий по несложным схемам;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трасс кабелей;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монтажа схем и сопротивления изоляции с применением простых электроизмерительных приборов;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сборки простых схем.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обслуживания и ремонта телеграфной и телефонной аппаратуры;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питания, воздушных линий связи и сигнализации, централизации, блокировки кабельного хозяйства;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разделки кабелей в шкафах, боксах, кабельных ящиках и коробках;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прокладку кабелей.</w:t>
      </w:r>
    </w:p>
    <w:bookmarkEnd w:id="294"/>
    <w:bookmarkStart w:name="z30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Электромонтер по обслуживанию и ремонту аппаратуры и устройств связи, 4 разряд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ручных и автоматических телефонных и телеграфных станций;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регулировка основных коммутационных приборов и оборудования, выявление и устранение их неисправностей, электрические измерения параметров соединительных линий;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монтаж приборов телефонных и телеграфных станций;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работы по техническому обслуживанию телеграфной аппаратуры, выявление и устранение механических и электрических неисправностей в телеграфных аппаратах;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техническое обслуживание, ремонт, выявление и устранение механических и электрических неисправностей в линейных устройствах двухсторонней парковой связи и громкоговорящего оповещения (переговорных колонках, громкоговорителях, микрофонных линиях), электрочасах, автоматических камерах хранения ручной клади;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замена трансформаторов, резисторов, конденсаторов, электромеханических реле.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обслуживаемой аппаратуры и линейной парковой громкоговорящей связи;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неисправностей, способы их выявления и устранения;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электропитания;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Электромонтер по обслуживанию и ремонту аппаратуры и устройств связи, 5 разряд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промежуточных пунктов избирательной связи, дуплексных усилителей, согласовывающих устройств, платформенных и групповых вокзальных указателей отправления пассажирских поездов, электрокомпостеров, билетопечатающих машин и разменных автоматов;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междугородных кабельных магистралей;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линий связи и устройств защиты кабелей от коррозии;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повреждения в кабелях;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монтажно-спаечные работы кабельных магистралей;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вводно-коммутационных устройств;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настройка, ремонт и регулировка электромеханических, радиотехнических приборов и аппаратуры;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источников питания;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электрическая регулировка блоков усилителей;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частотной характеристики воспроизведения и сопротивления изоляции магнитных головок.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и ручных телефонных станций, звукозаписывающих устройств, радиоэлектронных средств и измерительных приборов, а также приборов, применяемых для измерения при защите кабелей от электрокоррозии;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порядок технического обслуживания и ремонта аппаратуры.</w:t>
      </w:r>
    </w:p>
    <w:bookmarkEnd w:id="326"/>
    <w:bookmarkStart w:name="z33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Электромонтер по обслуживанию и ремонту аппаратуры и устройств связи, 6 разряд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ремонт: аппаратуры оперативно-технологической, поездной, станционной радиосвязи, аналоговых систем передачи, центральных часовых станций;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промышленного телевидения для наблюдения за перемещением пассажиров на эскалаторах, переходных коридорах и платформах;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электрическая регулировка, ремонт звукозаписывающих устройств, несложной радиоэлектронной аппаратуры, узлов, полная проверка работоспособности;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аппаратуры и устройств в соответствии с инструкциями;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различных источников питания средней сложности с подгонкой и заменой деталей и узлов, проверка на функционирование печатных плат;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регулировка и ремонт трансляционных радиоузлов;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сложных реле, проверка и ремонт магнитных усилителей;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элементов радиоэлектронной аппаратуры с применением контрольно-измерительных приборов;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диодов;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нечеткой работы блоков;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с заменой узлов;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ремонт аппаратуры магнитной записи и воспроизведения.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обслуживаемых устройств оперативно-технологической, поездной, станционной радиосвязи, телевидения, центральных часовых станций;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предупреждения и устранения возникающих дефектов в обслуживаемых и ремонтируемых устройствах;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монтажных работ в схемах различной сложности;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неисправностей аппаратуры, способы их выявления и устранения;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электропитания;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телемеханики.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Требуется техническое и профессиональное (среднее специальное, среднее профессиональное), послесреднее образование.</w:t>
      </w:r>
    </w:p>
    <w:bookmarkEnd w:id="350"/>
    <w:bookmarkStart w:name="z35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Электромонтер по обслуживанию и ремонту аппаратуры и устройств связи, 7 разряд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кабельных линий связи, уплотненных цифровыми системами передачи и радиоаппаратуры с элементами цифровой и микропроцессорной техники;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ремонт средней сложности радиоэлектронных приборов и устройств в соответствии с инструкциями;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монтажа, электрических параметров и работоспособности;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неисправностей устройств средней сложности;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электрических параметров согласно инструкции, блоков на полупроводниковых приборах и интегральных схемах;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блоков управления;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сложных усилителей различных типов.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устранение неисправностей в сложных радиоэлектронных устройствах и аппаратуре;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полупроводниковых приборов интегральных схем, измерительных приборов для определения места повреждения в кабельных линиях связи;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монтажа и наладки опытных образцов средств связи;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чертежей, рабочих эскизов и схем.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Требуется техническое и профессиональное (среднее специальное, среднее профессиональное), послесреднее образование.</w:t>
      </w:r>
    </w:p>
    <w:bookmarkEnd w:id="367"/>
    <w:bookmarkStart w:name="z37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Электромонтер по обслуживанию и ремонту аппаратуры и устройств связи, 8 разряд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настройка и ремонт, полная проверка, испытание и сдача особо сложных электромеханических, радиотехнических устройств, приборов, комплексов и систем по специальным инструкциям;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параметров аппаратуры;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опытных разработок и ее работоспособности;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радиостанций особой сложности, настройка и регулировка цифровых систем передачи и коммутации сообщений;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для регулировки и испытаний вновь разработанной технологической аппаратуры, приборов и систем любой сложности;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волоконно-оптических линий связи.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наладки, регулировки и испытания эксплуатируемой радиоэлектронной аппаратуры, цифровых электронных и квазиэлектронных телефонных станций, паровой аппаратуры уплотнения;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параметров аппаратуры;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для регулировки и испытаний вновь разработанных образцов.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Примечание: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по обслуживанию и ремонту аппаратуры и устройств связи при руководстве бригадой или группой рабочих тарифицируется на один разряд выше электромонтеров, которыми он руководит.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Требуется техническое и профессиональное (среднее специальное, среднее профессиональное), послесреднее образование.</w:t>
      </w:r>
    </w:p>
    <w:bookmarkEnd w:id="384"/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контрольно-измерительных вагонов, 6 разряд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регулировка, обслуживание контрольно-измерительной аппаратуры, приборов, различных устройств и оснастки дефектоскопных, путеизмерительных, путеобследовательских, габаритообследовательных вагонов, вагонов-лабораторий с целью обеспечения их бесперебойной работы;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 выявление неисправностей железнодорожного пути и иных железнодорожных объектов с помощью контрольно-измерительной и регистрирующей аппаратуры и механизмов, находящихся в контрольно-измерительных вагонах;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результатов измерений;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работы вагонов и устранение возникающих в процессе эксплуатации неисправностей;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ведение технической документации.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конструкцию и режимы работы аппаратов, приборов, машин и механизмов обслуживаемых вагонов;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верхнего строения пути и искусственных сооружений, установленные стандартом габариты приближения строений;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наладки, регулировки и содержания обслуживаемого оборудования;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неисправностей и их устранения;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расшифровки результатов контроля, определения неисправностей контролируемых объектов и нормы их оценки по показаниям контрольно-измерительных приборов, фотохимию, электротехнику, радиотехнику, электронику;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выполнения работ по расшифровке дефектограмм с обслуживанием новейшей электронно-акустической аппаратуры и электронной аппаратуры на микросхемах, компьютерных средств – 7 разряд.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Требуется техническое и профессиональное (среднее специальное, среднее профессиональное), послесреднее образование.</w:t>
      </w:r>
    </w:p>
    <w:bookmarkEnd w:id="402"/>
    <w:bookmarkStart w:name="z41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Регулировщик скорости движения вагонов (старший)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вагонов путем торможения их тормозными башмаками;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и закрепление стоящих на путях вагонов тормозными башмаками и их изъятие;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осаживании и сцеплении вагонов на путях сортировочного парка;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движения, сохранности вагонов и грузов при выполнении работ;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тормозных башмаков с путей и подноска их к тормозным позициям;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тормозных позиций и башмакосбрасывателей в чистоте;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тормозных башмаков.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работ составителя поездов и его помощника;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приспособлений для установки их на рельсы;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снятия тормозных башмаков с рельсов;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тормозных позиций, план и профиль сортировочных путей, их специализацию и вместимость, ходовые качества вагонов;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регулировании скорости движения вагонов на путях станций промышленного железнодорожного транспорта – 1 разряд;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в процессе расформирования – формирования составов на сортировочных станциях промышленного железнодорожного транспорта – 2 разряд;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вытяжных путях или стрелочных горловинах – 3 разряд;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сортировочных горках малой и средней мощности – 4 разряд;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сортировочных горках большой и повышенной мощности – 5 разряд.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Примечание: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регулировщик скорости движения вагонов, кроме непосредственного выполнения работ, предусмотренных в тарифно-квалификационной характеристике, выполняет обязанности руководителя бригады регулировщиков скорости движения вагонов и тарифицируется на один разряд выше регулировщиков.</w:t>
      </w:r>
    </w:p>
    <w:bookmarkEnd w:id="429"/>
    <w:bookmarkStart w:name="z43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Оператор по обслуживанию и ремонту вагонов и контейнеров, 3 разряд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централизованного опробования автоматических тормозов вагонов;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между парками пункта технического обслуживания работ по осмотру, ремонту и опробованию автотормозов вагонов в соответствии с графиком приема и отправления поездов.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пульта управления централизованного опробования автоматических тормозов вагонов, кранов машиниста и контрольно-измерительных приборов, применяемых в работе воздухораспределителей и электровоздухораспределителей всех систем;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технических средств для осмотра и опробования автоматических тормозов на пунктах технического обслуживания вагонов.</w:t>
      </w:r>
    </w:p>
    <w:bookmarkEnd w:id="438"/>
    <w:bookmarkStart w:name="z44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по обслуживанию и ремонту вагонов и контейнеров, 4 разряд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централизованного ограждения поездов и опробования в них автоматических тормозов на пунктах технического обслуживания при помощи установок автоматического дистанционного контроля;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нагрева букс при помощи электронных приборов "ПОНАБ" в пассажирских и грузовых вагонах на ходу поезда.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электронных приборов, установок централизованного ограждения поездов опробования автотормозов;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специализированных приемо-отправочных путей на пунктах технического обслуживания вагонов.</w:t>
      </w:r>
    </w:p>
    <w:bookmarkEnd w:id="447"/>
    <w:bookmarkStart w:name="z45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по обслуживанию и ремонту вагонов и контейнеров, 5 разряд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технического обслуживания грузовых вагонов на специализированных путях станций, а также управление ремонтом подвижного состава на автоматических и поточных линиях в депо;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и нагрузки обслуживаемой линии;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неисправностей автоматической линии;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"ДИСК-БКВ-Д" по выявлению перегретых букс, неисправных колесных пар и волочащихся деталей вагонов;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механизмов;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производственных операций по ремонту вагонов и контейнеров с применением автоматики и вагоноремонтных машин.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автоматической линии и вспомогательного оборудования;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оборудования и взаимодействия механизмов автоматической линии;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контрольно-измерительного инструмента и приборов, сигнализацию и блокировку обслуживаемых линий;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вагонов и контейнеров;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ремонта вагонов и контейнеров на автоматических линиях;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электротехники.</w:t>
      </w:r>
    </w:p>
    <w:bookmarkEnd w:id="464"/>
    <w:bookmarkStart w:name="z47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Осмотрщик-ремонтник вагонов (старший)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с пролазкой для выявления и устранения неисправностей, угрожающих безопасности движения поездов и безотцепочный ремонт кузовов, ответственных узлов рамы, ходовых частей, автосцепных устройств, тормозов и рычажных передач с авторегуляторами, буксовых узлов с подшипниками качения и скольжения, редукторно-карданных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сложных универсальных установок или самоходных машин, предназначенных для ремонта грузовых вагонов всех типов;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ремонт электродвигателей электрического, гидравлического, пневматического и подъемного оборудования этих машин и установок;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грузовых вагонов, предупреждение повреждения их при маневровых работах и погрузочно-разгрузочных операциях;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поврежденные вагоны;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причастных работников о технической готовности поезда и отдельных вагонов;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осмотр, ремонт контейнеров и определение их герметичности, обеспечивающей сохранность грузов;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 контейнеры нарядов, форм, ведомостей;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неисправных вагонов и контейнеров;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выполнение объема ремонтных работ на вагонах и контейнерах;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руководство работой бригад;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технических актов на поврежденные и исключаемые вагоны и контейнеры из инвентаря;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поезда при ремонте.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вагонов и контейнеров;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износа и допусков деталей и узлов;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плановых видов ремонта;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технического осмотра, перевозки и хранения грузов;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технологию безотцепочного ремонта вагонов;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производства слесарных, столярных и кровельных работ;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приборы, инструмент и приспособления, применяемые при осмотре и ремонте вагонов, контейнеров и порядок пользования ими, характеристики грузов;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отправления с дороги порожних контейнеров, направляемых в порядке регулировки;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самоходных машин и универсальных установок;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и способы предупреждения и устранения их;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поезда при ремонте.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техническом осмотре и безотцепочном ремонте вагонов на пунктах технического обслуживания, размещаемых на промежуточных станциях магистрального железнодорожного транспорта и подъездных путях промышленных предприятий;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и ремонте контейнеров на контейнерных площадках – 4 разряд;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и безотцепочном ремонте вагонов, подготовке вагонов к перевозкам, пунктах технического обслуживания, размещенных на станциях погрузки и разгрузки вагонов, участковых и промежуточных станциях – 5 разряд;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технических неисправностей вагонов перед погрузкой с помощью сложных универсальных самоходных установок, вагоноремонтных машин на пунктах технического обслуживания, размещаемых на станциях массовой погрузки, выгрузки, сортировочных и участковых станциях внеклассных, 1 и 2 класса, пунктах технического обслуживания пассажирских поездов – 6 разряд;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осмотре, устранении неисправностей перед погрузкой и ревизии пневматической и механической систем разгрузки и крепления грузов вагонов типа хоппер (хоппер-дозаторов, вагонов-зерновозов, окатышевозов, минераловозов и иные), вагонов по перевозке автомобилей на пунктах технического обслуживания, размещаемых на станциях массовой погрузки, выгрузки, сортировочных и участковых станциях, пунктах формирования (оборота) пассажирских поездов – 7 разряд.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Примечание: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осмотрщик-ремонтник вагонов тарифицируется на один разряд выше осмотрщиков-ремонтников вагонов, которыми он руководит.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501"/>
    <w:bookmarkStart w:name="z50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Пломбировщик вагонов и контейнеров, 2 разряд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пломб на вагоны и контейнеры и наложение на пломбы оттисков;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проволочных закруток при перевозке грузов с пломбами или без пломб, а также закрытие дверей вагона специальными запирающими устройствами;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ясности оттисков с обеих сторон пломбы и надежности крепление проволоки;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пломбировочных тисков, пломб, проволоки;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тисками, смазка их;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контрольных знаков, буквенных и цифровых обозначений;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книги пломбирования.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пломбирования вагонов и контейнеров;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крепление закруток;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инструменты, применяемые при наложении накруток и навешивании пломб;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пломб и способы их навешивания;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пломбировочных тисков и книги пломбирования;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перевода контрольных знаков в пломбировочных тисках;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грузов, перевозимых с пломбами или закрутками;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520"/>
    <w:bookmarkStart w:name="z52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Осмотрщик вагонов (старший)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контейнеров и вагонов с пролазкой для выявления неисправностей, угрожающих безопасности движения поездов, сохранности подвижного состава и перевозимых грузов;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в ходовых частях, кузове, узлах и деталях вагонов при помощи измерительных инструментов и по наружному виду;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операциях;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электро-радио-оборудования пассажирских вагонов;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поврежденный подвижной состав;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контейнеров и определение их герметичности, обеспечивающей сохранность грузов;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разметка вагонов, подлежащих ремонту с отцепкой от поездов и оформление уведомлений об их неисправностях;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меловых пометок о неисправностях вагонов, подлежащих устранению, без отцепки и с отцепкой вагонов от поездов и оформление уведомлений об их неисправностях;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меловых пометок о неисправностях, подлежащих устранению без отцепки вагонов от поездов;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ремонтных работ на вагонах и контейнерах;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ремонта вагонов, выполненного промышленными предприятиями;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вагонов после их обслуживания и ремонта;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поезда при ремонте;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и снятие сигналов для обозначения хвоста поезда;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устранению неисправностей в вагонах и контейнерах.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вагонов и контейнеров и порядок технической эксплуатации;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технического обслуживания и сроки плановых видов ремонта вагонов и контейнеров;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технологию безотцепочного ремонта вагонов;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инструкции и указания по вопросам сохранности вагонного парка;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документации;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поездные сигналы и порядок ограждения поезда;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шаблоны, измерительный инструмент и порядок пользования ими;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обозначения хвоста поезда.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техническом осмотре и устранении неисправностей контейнеров на контейнерных площадках – 2 разряд;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 вагонах и на пунктах технического обслуживания, размещаемых на промежуточных станциях магистрального железнодорожного транспорта и подъездных путях промышленных предприятий – 3 разряд;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 вагонах на пунктах технического обслуживания, размещенных на станциях погрузки и выгрузки грузов, участковых станциях и осуществлении работ по подготовке вагонов к перевозкам – 4 разряд;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вагонов, подготовке грузовых вагонов к перевозкам на пунктах технического обслуживания, размещенных на станциях внеклассных, 1 и 2 класса, пунктах технического обслуживания пассажирских поездов, вагонов по перевозке автомобилей на пунктах технического обслуживания вагонов, размещаемых на крупных сортировочных станциях, станциях массовой погрузки грузов, пунктах формирования и оборота пассажирских поездов – 5 разряд;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осмотре, ремонте, подготовке к перевозкам и ревизии пневматической и механической систем разгрузки и крепления грузов вагонов типа хоппер (хоппер-дозаторов, вагонов-зерновозов, окатышевозов и иные), при техническом обслуживании и устранении неисправностей в вагонах, передаче и приему грузовых поездов, осуществлении иных работ на межгосударственных и междорожных пунктах передачи – 6 разряд.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Примечание: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осмотрщик вагонов тарифицируется на один разряд выше осмотрщиков вагонов, которыми он руководит.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556"/>
    <w:bookmarkStart w:name="z56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газотурбовоза, 8 разряд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газотурбовозом и ведение грузового поезда с установленной скоростью в зависимости от профиля железнодорожного пути, веса поезда с соблюдением графика движения;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перевозки;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поезда при минимальном расходовании топлива;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газотурбовоза: осмотр и проверка действия основных агрегатов, узлов, систем, электрического, механического, тормозного, вспомогательного оборудования, систем контроля загазованности, обнаружения и тушения пожара, контрольно-измерительных приборов, оборудования радиосвязи и устройств подачи песка;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газотурбовоза к работе и его экипировка;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газотурбовоза с первым вагоном состава и соединением воздушных рукавов, а также открытием концевых кранов между ними;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действия тормозного оборудования газотурбовоза;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их;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газотурбовоза в соответствии с перечнем работ, установленным нормативным актом для машиниста газотурбовоза;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и иного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перевозки пассажиров;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газотурбовоза, буксовых узлов, колесных пар при остановке поезда на промежуточных станциях;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железнодорожных путях;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газотурбовозе или в составе поезда,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поезда при внезапном возникновении препятствия или внезапной подаче сигнала остановки;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газотурбовоза выполнение его функций согласно инструкции;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газотурбовоз во время его эксплуатации, контроль за их действиями;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газотурбовоза, а также лиц, проходящих стажировку по профессии "помощник машиниста газотурбовоза", рациональным методам и приемам содержания, обслуживания и управления газотурбовозом.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газотурбовоза, порядок управления им;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газотурбовозом в процессе эксплуатации;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сигнальные знаки и указатели на обслуживаемом участке;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путей;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газотурбовоза в процессе эксплуатации;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топлива;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пневматического, гидравлического, механического и вспомогательного оборудования;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груза и пассажиров;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 безопасной эксплуатации газоиспользуемого оборудования;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выполнении работ на промышленном железнодорожном транспорте – 6 разряд.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присвоения 6 и 8 разрядов требуется техническое и профессиональное (среднее специальное, среднее профессиональное), послесреднее образование и наличие свидетельства на право управления газотурбовозом.</w:t>
      </w:r>
    </w:p>
    <w:bookmarkEnd w:id="604"/>
    <w:bookmarkStart w:name="z612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Помощник машиниста газотурбовоза, 7 разряд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механического, электрического, тормозного, вспомогательного и иного оборудования в соответствии с перечнем работ, установленным нормативным актом для помощника машиниста газотурбовоза;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и сдаче газотурбовоза, экипировка, смазка узлов и деталей, подготовка газотурбовоза к работе;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газотурбовоза с первым вагоном: соединение концевых рукавов тормозной магистрали, открытие концевых кранов тормозной магистрали;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газотурбовоза от состава: расцепление автосцепок с предварительным разъединением тормозной магистрали;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поручений машиниста газотурбовоза по уходу за газотурбовозом и контролю за состоянием узлов и агрегатов в пути следования;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газотурбовоза или поезда для предотвращения самопроизвольного движения в соответствии с перечнем работ, установленным соответствующим нормативным актом;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газотурбовоза и выполнение их;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документам;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газотурбовозе, возникших в пути следования, в объеме, установленном регламентом работы локомотивной бригады.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газотурбовоза;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газотурбовоза;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газотурбовозом в эксплуатации;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сигнальные знаки и указатели;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газотурбовозов в эксплуатации;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тормозного, вспомогательного оборудования;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выполнении работ на промышленном железнодорожном транспорте – 5 разряд.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газотурбовоза.</w:t>
      </w:r>
    </w:p>
    <w:bookmarkEnd w:id="637"/>
    <w:bookmarkStart w:name="z645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Кочегар паровозов в депо (старший), 3 разряд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горячих паровозов в депо и на его путях;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подготовка их к выдаче для работы на линии;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топки, котла, арматуры, водопитательных и контрольно-измерительных приборов;</w:t>
      </w:r>
    </w:p>
    <w:bookmarkEnd w:id="642"/>
    <w:bookmarkStart w:name="z65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требуемого давления пара и нормального уровня воды в котлах;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котла;</w:t>
      </w:r>
    </w:p>
    <w:bookmarkEnd w:id="644"/>
    <w:bookmarkStart w:name="z65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холодных паровозов топливом и водой.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646"/>
    <w:bookmarkStart w:name="z65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котлов обслуживаемых паровозов;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рационального отопления паровозов твердым и жидким топливом;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водопитательных и контрольно-измерительных приборов;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котлов;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приемы слесарных работ;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деповских путей;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Примечание: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кочегар паровозов в депо тарифицируется на один разряд выше кочегаров паровозов в депо, которыми он руководит.</w:t>
      </w:r>
    </w:p>
    <w:bookmarkEnd w:id="656"/>
    <w:bookmarkStart w:name="z66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дефектоскопной тележки (помощник)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выявления дефектов рельсов дефектоскопной тележкой;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обследование и проведение классификации обнаруженных дефектов и повреждений рельсов, тщательное наблюдение за развитием дефектов, их регистрация и, в необходимых случаях, принятие мер по обеспечению безопасности движения поездов;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дефектоскопов и источников питания с соблюдением порядка их эксплуатации и установленной технологии дефектоскопирования;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приборам и внешним осмотром неисправностей элементов дефектоскопной тележки;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отдельных узлов и механизмов тележки, их ремонт и, при необходимости, замена на новые;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чувствительности искательной системы тележки на контрольном тупике, наладка и регулировка системы;</w:t>
      </w:r>
    </w:p>
    <w:bookmarkEnd w:id="664"/>
    <w:bookmarkStart w:name="z6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дефектоскопной тележки;</w:t>
      </w:r>
    </w:p>
    <w:bookmarkEnd w:id="665"/>
    <w:bookmarkStart w:name="z6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вторичного контроля ручными искателями и уточняющего контроля, с передачей данных на сервер непосредственно с дефектоскопа;</w:t>
      </w:r>
    </w:p>
    <w:bookmarkEnd w:id="666"/>
    <w:bookmarkStart w:name="z6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экспресс-расшифровки в процессе контроля.</w:t>
      </w:r>
    </w:p>
    <w:bookmarkEnd w:id="667"/>
    <w:bookmarkStart w:name="z6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668"/>
    <w:bookmarkStart w:name="z6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магнитных и ультразвуковых рельсовых дефектоскопов;</w:t>
      </w:r>
    </w:p>
    <w:bookmarkEnd w:id="669"/>
    <w:bookmarkStart w:name="z6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и повреждений рельсов и их влияние на безопасность движения поездов;</w:t>
      </w:r>
    </w:p>
    <w:bookmarkEnd w:id="670"/>
    <w:bookmarkStart w:name="z6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нормальной работы рельсов;</w:t>
      </w:r>
    </w:p>
    <w:bookmarkEnd w:id="671"/>
    <w:bookmarkStart w:name="z6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верхнего строения пути;</w:t>
      </w:r>
    </w:p>
    <w:bookmarkEnd w:id="672"/>
    <w:bookmarkStart w:name="z6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металловедения;</w:t>
      </w:r>
    </w:p>
    <w:bookmarkEnd w:id="673"/>
    <w:bookmarkStart w:name="z6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хранения и технической эксплуатации дефектоскопов;</w:t>
      </w:r>
    </w:p>
    <w:bookmarkEnd w:id="674"/>
    <w:bookmarkStart w:name="z6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работоспособности и условной чувствительности дефектоскопов и их искательных устройств, телефонов;</w:t>
      </w:r>
    </w:p>
    <w:bookmarkEnd w:id="675"/>
    <w:bookmarkStart w:name="z6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аккумуляторов и порядок проведения их профилактики и обслуживания;</w:t>
      </w:r>
    </w:p>
    <w:bookmarkEnd w:id="676"/>
    <w:bookmarkStart w:name="z68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путевых работ;</w:t>
      </w:r>
    </w:p>
    <w:bookmarkEnd w:id="677"/>
    <w:bookmarkStart w:name="z6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проведения вторичного контроля ручными искателями и последовательность осуществления экспресс расшифровки;</w:t>
      </w:r>
    </w:p>
    <w:bookmarkEnd w:id="678"/>
    <w:bookmarkStart w:name="z6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679"/>
    <w:bookmarkStart w:name="z6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680"/>
    <w:bookmarkStart w:name="z6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выполнении работ на магнитных и однониточных ультразвуковых рельсовых дефектоскопных тележках – 4 разряд;</w:t>
      </w:r>
    </w:p>
    <w:bookmarkEnd w:id="681"/>
    <w:bookmarkStart w:name="z6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магнитных и двухниточных ультразвуковых рельсовых дефектоскопных тележках, оборудованных электронно-лучевой трубкой для определения размеров дефектов – 5 разряд;</w:t>
      </w:r>
    </w:p>
    <w:bookmarkEnd w:id="682"/>
    <w:bookmarkStart w:name="z6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ультразвуковых и магнитных рельсовых дефектоскопных тележках с микропроцессорными устройствами – 6 разряд;</w:t>
      </w:r>
    </w:p>
    <w:bookmarkEnd w:id="683"/>
    <w:bookmarkStart w:name="z6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всех типах рельсовых дефектоскопных тележках и участии в работах по настройке дефектоскопов – 7 разряд;</w:t>
      </w:r>
    </w:p>
    <w:bookmarkEnd w:id="684"/>
    <w:bookmarkStart w:name="z6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ультразвуковых рельсовых дефектоскопных тележках с микропроцессорными устройствами с регистрацией результатов контроля, осуществлением экспресс-расшифровки в процессе контроля и проведением вторичного контроля ручными искателями – 8 разряд.</w:t>
      </w:r>
    </w:p>
    <w:bookmarkEnd w:id="685"/>
    <w:bookmarkStart w:name="z6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Примечание:</w:t>
      </w:r>
    </w:p>
    <w:bookmarkEnd w:id="686"/>
    <w:bookmarkStart w:name="z6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оператора дефектоскопной тележки при выполнении работ под руководством оператора дефектоскопной тележки при наличии прав тарифицируется на один разряд ниже оператора дефектоскопной тележки;</w:t>
      </w:r>
    </w:p>
    <w:bookmarkEnd w:id="687"/>
    <w:bookmarkStart w:name="z6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прав на два разряда ниже.</w:t>
      </w:r>
    </w:p>
    <w:bookmarkEnd w:id="688"/>
    <w:bookmarkStart w:name="z6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Для присвоения 6, 7 и 8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689"/>
    <w:bookmarkStart w:name="z697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дизель-поезда, 8 разряд</w:t>
      </w:r>
    </w:p>
    <w:bookmarkEnd w:id="690"/>
    <w:bookmarkStart w:name="z6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91"/>
    <w:bookmarkStart w:name="z6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дизель-поездом и ведение его с установленной скоростью в зависимости от профиля железнодорожного пути с соблюдением графика движения;</w:t>
      </w:r>
    </w:p>
    <w:bookmarkEnd w:id="692"/>
    <w:bookmarkStart w:name="z7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подвижного состава;</w:t>
      </w:r>
    </w:p>
    <w:bookmarkEnd w:id="693"/>
    <w:bookmarkStart w:name="z7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дизель-поезда при минимальном расходовании дизельного топлива и смазки;</w:t>
      </w:r>
    </w:p>
    <w:bookmarkEnd w:id="694"/>
    <w:bookmarkStart w:name="z7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дизель-поезда: осмотр и проверка действия основных агрегатов, всех узлов, систем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695"/>
    <w:bookmarkStart w:name="z7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дизель-поезда к работе и его экипировка топливом, охлаждающей водой, смазкой, маслами, песком;</w:t>
      </w:r>
    </w:p>
    <w:bookmarkEnd w:id="696"/>
    <w:bookmarkStart w:name="z70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тормозов;</w:t>
      </w:r>
    </w:p>
    <w:bookmarkEnd w:id="697"/>
    <w:bookmarkStart w:name="z7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маршрутов, показаниями сигналов светофоров, сигнальных знаков, указателей в процессе движения поезда, а также сигналов, подаваемых работниками железнодорожного транспорта, повторение их с помощником машиниста и выполнение их;</w:t>
      </w:r>
    </w:p>
    <w:bookmarkEnd w:id="698"/>
    <w:bookmarkStart w:name="z7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 и документам;</w:t>
      </w:r>
    </w:p>
    <w:bookmarkEnd w:id="699"/>
    <w:bookmarkStart w:name="z7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700"/>
    <w:bookmarkStart w:name="z7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дизель-поезда в соответствии с установленным нормативными актами перечнем работ;</w:t>
      </w:r>
    </w:p>
    <w:bookmarkEnd w:id="701"/>
    <w:bookmarkStart w:name="z7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702"/>
    <w:bookmarkStart w:name="z7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дизель-поезда, безопасности при посадке, высадке, перевозке пассажиров;</w:t>
      </w:r>
    </w:p>
    <w:bookmarkEnd w:id="703"/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от пассажиров о фактах, угрожающих безопасности движения дизель-поезда;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дизель-поезде,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705"/>
    <w:bookmarkStart w:name="z7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дизель-поезда при внезапном возникновении препятствия для движения или внезапном принятии сигнала остановки;</w:t>
      </w:r>
    </w:p>
    <w:bookmarkEnd w:id="706"/>
    <w:bookmarkStart w:name="z7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документации;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дизель-поезда выполнение его функций согласно инструкции;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дизель-поезд во время его эксплуатации, контроль за их действиями;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дизель-поезда, а также лиц, проходящих стажировку по профессии "помощник машиниста дизель-поезда", рациональным методам и приемам технического обслуживания и управления дизель-поездом.</w:t>
      </w:r>
    </w:p>
    <w:bookmarkEnd w:id="710"/>
    <w:bookmarkStart w:name="z7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дизель-поезда, порядок управления им;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дизель-поездом во время эксплуатации;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участке;</w:t>
      </w:r>
    </w:p>
    <w:bookmarkEnd w:id="715"/>
    <w:bookmarkStart w:name="z7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716"/>
    <w:bookmarkStart w:name="z7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порядка проведения текущего ремонта и технического обслуживания дизель-поезда;</w:t>
      </w:r>
    </w:p>
    <w:bookmarkEnd w:id="717"/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дизельного топлива;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пневматического, гидравлического и механического оборудования;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720"/>
    <w:bookmarkStart w:name="z7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локомотивных бригад электровозов (электропоездов), энергодиспетчеров, поездных диспетчеров при аварийных снятиях напряжения с контактной сети;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приборов;</w:t>
      </w:r>
    </w:p>
    <w:bookmarkEnd w:id="722"/>
    <w:bookmarkStart w:name="z7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виды и сроки технического осмотра, ремонта и освидетельствования узлов, колесных пар;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радиотехники;</w:t>
      </w:r>
    </w:p>
    <w:bookmarkEnd w:id="724"/>
    <w:bookmarkStart w:name="z7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основные функции гидропередач;</w:t>
      </w:r>
    </w:p>
    <w:bookmarkEnd w:id="725"/>
    <w:bookmarkStart w:name="z7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726"/>
    <w:bookmarkStart w:name="z7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727"/>
    <w:bookmarkStart w:name="z7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728"/>
    <w:bookmarkStart w:name="z7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пассажиров;</w:t>
      </w:r>
    </w:p>
    <w:bookmarkEnd w:id="729"/>
    <w:bookmarkStart w:name="z7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730"/>
    <w:bookmarkStart w:name="z7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731"/>
    <w:bookmarkStart w:name="z7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732"/>
    <w:bookmarkStart w:name="z7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733"/>
    <w:bookmarkStart w:name="z7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734"/>
    <w:bookmarkStart w:name="z7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735"/>
    <w:bookmarkStart w:name="z7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736"/>
    <w:bookmarkStart w:name="z7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разряда.</w:t>
      </w:r>
    </w:p>
    <w:bookmarkEnd w:id="737"/>
    <w:bookmarkStart w:name="z7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выполнении работ на промышленном железнодорожном транспорте – 6 разряд.</w:t>
      </w:r>
    </w:p>
    <w:bookmarkEnd w:id="738"/>
    <w:bookmarkStart w:name="z7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Для присвоения 6 и 8 разрядов требуется техническое и профессиональное (среднее специальное, среднее профессиональное), послесреднее образование и свидетельство на право управления дизель-поездом.</w:t>
      </w:r>
    </w:p>
    <w:bookmarkEnd w:id="739"/>
    <w:bookmarkStart w:name="z747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Помощник машиниста дизель-поезда, 7 разряд</w:t>
      </w:r>
    </w:p>
    <w:bookmarkEnd w:id="740"/>
    <w:bookmarkStart w:name="z7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741"/>
    <w:bookmarkStart w:name="z7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дизель-поезда; </w:t>
      </w:r>
    </w:p>
    <w:bookmarkEnd w:id="742"/>
    <w:bookmarkStart w:name="z7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вместе с машинистом в приемке и сдаче дизель-поезда; </w:t>
      </w:r>
    </w:p>
    <w:bookmarkEnd w:id="743"/>
    <w:bookmarkStart w:name="z7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дизель-поезда к работе; </w:t>
      </w:r>
    </w:p>
    <w:bookmarkEnd w:id="744"/>
    <w:bookmarkStart w:name="z7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дизель-поезда по уходу за дизель-поездом и контролю за состоянием узлов и агрегатов в пути следования; </w:t>
      </w:r>
    </w:p>
    <w:bookmarkEnd w:id="745"/>
    <w:bookmarkStart w:name="z7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дизель-поезда от самопроизвольного движения в соответствии с перечнем работ, установленным соответствующим нормативным актом; </w:t>
      </w:r>
    </w:p>
    <w:bookmarkEnd w:id="746"/>
    <w:bookmarkStart w:name="z7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маршрутов, показаниями сигналов светофоров, сигнальных знаков, указателей в процессе движения дизель-поезда, а также сигналов, подаваемых работниками железнодорожного транспорта, повторение их с машинистом дизель-поезда и выполнение их; </w:t>
      </w:r>
    </w:p>
    <w:bookmarkEnd w:id="747"/>
    <w:bookmarkStart w:name="z7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остановочных пунктов и иной установленной информации для пассажиров дизель-поезда; </w:t>
      </w:r>
    </w:p>
    <w:bookmarkEnd w:id="748"/>
    <w:bookmarkStart w:name="z7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безопасной посадкой и высадкой пассажиров; </w:t>
      </w:r>
    </w:p>
    <w:bookmarkEnd w:id="749"/>
    <w:bookmarkStart w:name="z7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 </w:t>
      </w:r>
    </w:p>
    <w:bookmarkEnd w:id="750"/>
    <w:bookmarkStart w:name="z7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дизель-поезде, возникших в пути следования, в объеме, установленном регламентом работы локомотивной бригады.</w:t>
      </w:r>
    </w:p>
    <w:bookmarkEnd w:id="751"/>
    <w:bookmarkStart w:name="z7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752"/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753"/>
    <w:bookmarkStart w:name="z7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дизель-поезда;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дизель-поезда;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дизель-поездом в эксплуатации;</w:t>
      </w:r>
    </w:p>
    <w:bookmarkEnd w:id="756"/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знаки;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участке;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правил проведения текущего ремонта и технического обслуживания дизель-поезда;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 и вспомогательного оборудования;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762"/>
    <w:bookmarkStart w:name="z7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763"/>
    <w:bookmarkStart w:name="z7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764"/>
    <w:bookmarkStart w:name="z7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765"/>
    <w:bookmarkStart w:name="z7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766"/>
    <w:bookmarkStart w:name="z7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767"/>
    <w:bookmarkStart w:name="z7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768"/>
    <w:bookmarkStart w:name="z7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769"/>
    <w:bookmarkStart w:name="z7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770"/>
    <w:bookmarkStart w:name="z7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771"/>
    <w:bookmarkStart w:name="z7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772"/>
    <w:bookmarkStart w:name="z7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выполнении работ на промышленном железнодорожном транспорте – 5 разряд.</w:t>
      </w:r>
    </w:p>
    <w:bookmarkEnd w:id="773"/>
    <w:bookmarkStart w:name="z7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дизель-поезда.</w:t>
      </w:r>
    </w:p>
    <w:bookmarkEnd w:id="774"/>
    <w:bookmarkStart w:name="z782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Водитель дрезины (помощник)</w:t>
      </w:r>
    </w:p>
    <w:bookmarkEnd w:id="775"/>
    <w:bookmarkStart w:name="z7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76"/>
    <w:bookmarkStart w:name="z7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дрезиной, предназначенной для перевозки рабочих и транспортировки материалов, оборудования, устройств к месту выполнения работ;</w:t>
      </w:r>
    </w:p>
    <w:bookmarkEnd w:id="777"/>
    <w:bookmarkStart w:name="z7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в пределах станции;</w:t>
      </w:r>
    </w:p>
    <w:bookmarkEnd w:id="778"/>
    <w:bookmarkStart w:name="z7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крановыми установками и иными специальными механизмами и устройствами дрезины при выполнении ремонтных, монтажных и погрузочно-разгрузочных работ;</w:t>
      </w:r>
    </w:p>
    <w:bookmarkEnd w:id="779"/>
    <w:bookmarkStart w:name="z7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погрузки, размещения и крепления груза на прицепной платформе;</w:t>
      </w:r>
    </w:p>
    <w:bookmarkEnd w:id="780"/>
    <w:bookmarkStart w:name="z7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дрезины, ее оборудования в исправном состоянии;</w:t>
      </w:r>
    </w:p>
    <w:bookmarkEnd w:id="781"/>
    <w:bookmarkStart w:name="z7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дрезины, ее подъемного и иного специального оборудования;</w:t>
      </w:r>
    </w:p>
    <w:bookmarkEnd w:id="782"/>
    <w:bookmarkStart w:name="z7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ремонте.</w:t>
      </w:r>
    </w:p>
    <w:bookmarkEnd w:id="783"/>
    <w:bookmarkStart w:name="z7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84"/>
    <w:bookmarkStart w:name="z7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дрезины, ее механизмов и оборудования;</w:t>
      </w:r>
    </w:p>
    <w:bookmarkEnd w:id="785"/>
    <w:bookmarkStart w:name="z7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дрезины и ее механизмов и оборудования, способы их предупреждения и устранения;</w:t>
      </w:r>
    </w:p>
    <w:bookmarkEnd w:id="786"/>
    <w:bookmarkStart w:name="z7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bookmarkEnd w:id="787"/>
    <w:bookmarkStart w:name="z7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свойства горюче-смазочных материалов и предъявляемые к ним требования;</w:t>
      </w:r>
    </w:p>
    <w:bookmarkEnd w:id="788"/>
    <w:bookmarkStart w:name="z7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людей и грузов на дрезине;</w:t>
      </w:r>
    </w:p>
    <w:bookmarkEnd w:id="789"/>
    <w:bookmarkStart w:name="z7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погрузочно-разгрузочных работ, выполняемых с помощью кранового оборудования;</w:t>
      </w:r>
    </w:p>
    <w:bookmarkEnd w:id="790"/>
    <w:bookmarkStart w:name="z7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виды и сроки технического осмотра, ремонта и освидетельствования узлов, колесных пар дрезины и кранового оборудования;</w:t>
      </w:r>
    </w:p>
    <w:bookmarkEnd w:id="791"/>
    <w:bookmarkStart w:name="z7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792"/>
    <w:bookmarkStart w:name="z8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793"/>
    <w:bookmarkStart w:name="z8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bookmarkEnd w:id="794"/>
    <w:bookmarkStart w:name="z8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управлении и обслуживании съемной дрезины на железных дорогах магистрального железнодорожного транспорта и несъемной дрезины на железнодорожных путях промышленного железнодорожного транспорта – 3 разряд;</w:t>
      </w:r>
    </w:p>
    <w:bookmarkEnd w:id="795"/>
    <w:bookmarkStart w:name="z8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съемной дрезины с прицепом для перевозки грузов, или несъемной дрезины с платформой для перевозки грузов – 4 разряд;</w:t>
      </w:r>
    </w:p>
    <w:bookmarkEnd w:id="796"/>
    <w:bookmarkStart w:name="z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несъемной дрезины с карбюраторным двигателем, оборудованной вышкой, краном или иными специальными механизмами для выполнения ремонтных, монтажных и погрузочно-разгрузочных работ – 5 разряд;</w:t>
      </w:r>
    </w:p>
    <w:bookmarkEnd w:id="797"/>
    <w:bookmarkStart w:name="z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несъемной дрезиной с дизельной силовой установкой, оборудованной вышкой, краном или иными сцепными механизмами, для выполнения ремонтных, монтажных и погрузочно-разгрузочных работ – 6 разряд.</w:t>
      </w:r>
    </w:p>
    <w:bookmarkEnd w:id="798"/>
    <w:bookmarkStart w:name="z8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Примечание:</w:t>
      </w:r>
    </w:p>
    <w:bookmarkEnd w:id="799"/>
    <w:bookmarkStart w:name="z8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водителя дрезины тарифицируется на один разряд ниже водителя, под руководством которого он работает.</w:t>
      </w:r>
    </w:p>
    <w:bookmarkEnd w:id="800"/>
    <w:bookmarkStart w:name="z8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801"/>
    <w:bookmarkStart w:name="z809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Экипировщик, 2 разряд</w:t>
      </w:r>
    </w:p>
    <w:bookmarkEnd w:id="802"/>
    <w:bookmarkStart w:name="z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803"/>
    <w:bookmarkStart w:name="z8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локомотивов и пассажирских вагонов, водой, жидким и твердым топливом, дизельным маслом тепловозов с использованием оборудования, приспособлений и инструмента, постельными принадлежностями пассажирские вагоны;</w:t>
      </w:r>
    </w:p>
    <w:bookmarkEnd w:id="804"/>
    <w:bookmarkStart w:name="z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оборудования водонапорной башни, гидроколонок и их осветительных приборов, предохранение колонок от замораживания;</w:t>
      </w:r>
    </w:p>
    <w:bookmarkEnd w:id="805"/>
    <w:bookmarkStart w:name="z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раскирковка и подача песка к сушильным печам;</w:t>
      </w:r>
    </w:p>
    <w:bookmarkEnd w:id="806"/>
    <w:bookmarkStart w:name="z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локомотивов песком с пескоподающей эстакады через бункера;</w:t>
      </w:r>
    </w:p>
    <w:bookmarkEnd w:id="807"/>
    <w:bookmarkStart w:name="z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топливных смесей;</w:t>
      </w:r>
    </w:p>
    <w:bookmarkEnd w:id="808"/>
    <w:bookmarkStart w:name="z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освежение и штабелировка твердого топлива;</w:t>
      </w:r>
    </w:p>
    <w:bookmarkEnd w:id="809"/>
    <w:bookmarkStart w:name="z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льда в водоемах;</w:t>
      </w:r>
    </w:p>
    <w:bookmarkEnd w:id="810"/>
    <w:bookmarkStart w:name="z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укладка заготовленного льда в бунты и покрытие его изолирующими материалами.</w:t>
      </w:r>
    </w:p>
    <w:bookmarkEnd w:id="811"/>
    <w:bookmarkStart w:name="z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812"/>
    <w:bookmarkStart w:name="z8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колонками для подачи дизельного топлива, масла и охлаждающей воды на тепловозы;</w:t>
      </w:r>
    </w:p>
    <w:bookmarkEnd w:id="813"/>
    <w:bookmarkStart w:name="z8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снабжения водой и топливом локомотивов и пассажирских вагонов;</w:t>
      </w:r>
    </w:p>
    <w:bookmarkEnd w:id="814"/>
    <w:bookmarkStart w:name="z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отопления, водоснабжения пассажирских вагонов и электрообогревательных головок для подачи воды;</w:t>
      </w:r>
    </w:p>
    <w:bookmarkEnd w:id="815"/>
    <w:bookmarkStart w:name="z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подключения рукавов к водоразборным колонкам и заполнения водой баков в вагонах;</w:t>
      </w:r>
    </w:p>
    <w:bookmarkEnd w:id="816"/>
    <w:bookmarkStart w:name="z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хранения топлива и порядок пополнения его запасов в вагонах;</w:t>
      </w:r>
    </w:p>
    <w:bookmarkEnd w:id="817"/>
    <w:bookmarkStart w:name="z8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угольных и нефтераздаточных эстакад, пескосушильных установок, транспортеров, компрессоров, электродвигателей, электроприборов и порядок их обслуживания;</w:t>
      </w:r>
    </w:p>
    <w:bookmarkEnd w:id="818"/>
    <w:bookmarkStart w:name="z8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трубопроводов;</w:t>
      </w:r>
    </w:p>
    <w:bookmarkEnd w:id="819"/>
    <w:bookmarkStart w:name="z8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действие запорных и сигнализационных устройств водонапорной башни, гидроколонок и порядок ухода за ними;</w:t>
      </w:r>
    </w:p>
    <w:bookmarkEnd w:id="820"/>
    <w:bookmarkStart w:name="z8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подготовки, сушки и подачи песка на локомотивы;</w:t>
      </w:r>
    </w:p>
    <w:bookmarkEnd w:id="821"/>
    <w:bookmarkStart w:name="z8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по выгрузке, штабелировке и подаче твердого топлива на паровозы;</w:t>
      </w:r>
    </w:p>
    <w:bookmarkEnd w:id="822"/>
    <w:bookmarkStart w:name="z8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механизмами, устройствами для сушки и подачи песка, приспособлениями и устройствами для снабжения локомотивов топливом, применяемое оборудование, инструмент и инвентарь;</w:t>
      </w:r>
    </w:p>
    <w:bookmarkEnd w:id="823"/>
    <w:bookmarkStart w:name="z8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заготовки льда в водоемах и сохранение его от таяния;</w:t>
      </w:r>
    </w:p>
    <w:bookmarkEnd w:id="824"/>
    <w:bookmarkStart w:name="z8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электротехнике;</w:t>
      </w:r>
    </w:p>
    <w:bookmarkEnd w:id="825"/>
    <w:bookmarkStart w:name="z8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работе на железнодорожных путях;</w:t>
      </w:r>
    </w:p>
    <w:bookmarkEnd w:id="826"/>
    <w:bookmarkStart w:name="z8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827"/>
    <w:bookmarkStart w:name="z835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Ремонтник искусственных сооружений, 2 разряд</w:t>
      </w:r>
    </w:p>
    <w:bookmarkEnd w:id="828"/>
    <w:bookmarkStart w:name="z8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829"/>
    <w:bookmarkStart w:name="z8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содержание металлических, деревянных, каменных, бетонных и железобетонных мостов, путепроводов, виадуков, акведуков, эстакад, лотков и иных искусственных сооружений с выполнением слесарных, клепальных, плотничных и бетонных работ;</w:t>
      </w:r>
    </w:p>
    <w:bookmarkEnd w:id="830"/>
    <w:bookmarkStart w:name="z8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мусора, ржавчины, снега и льда искусственных сооружений;</w:t>
      </w:r>
    </w:p>
    <w:bookmarkEnd w:id="831"/>
    <w:bookmarkStart w:name="z8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переносных горнов, нагревание заклепок;</w:t>
      </w:r>
    </w:p>
    <w:bookmarkEnd w:id="832"/>
    <w:bookmarkStart w:name="z8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выправка и резка арматурной стали;</w:t>
      </w:r>
    </w:p>
    <w:bookmarkEnd w:id="833"/>
    <w:bookmarkStart w:name="z8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искусственных сооружений под окраску;</w:t>
      </w:r>
    </w:p>
    <w:bookmarkEnd w:id="834"/>
    <w:bookmarkStart w:name="z8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лесоматериалов вручную;</w:t>
      </w:r>
    </w:p>
    <w:bookmarkEnd w:id="835"/>
    <w:bookmarkStart w:name="z8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шарниров и катков, планировка и зачистка поверхности на глаз;</w:t>
      </w:r>
    </w:p>
    <w:bookmarkEnd w:id="836"/>
    <w:bookmarkStart w:name="z8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разрыхление, уплотнение, горизонтальная и вертикальная перекидка грунта ручным инструментом, уборка его носилками и тачками;</w:t>
      </w:r>
    </w:p>
    <w:bookmarkEnd w:id="837"/>
    <w:bookmarkStart w:name="z8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разломка поврежденных асфальтовых покрытий;</w:t>
      </w:r>
    </w:p>
    <w:bookmarkEnd w:id="838"/>
    <w:bookmarkStart w:name="z84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открытие отверстий малых мостов и труб;</w:t>
      </w:r>
    </w:p>
    <w:bookmarkEnd w:id="839"/>
    <w:bookmarkStart w:name="z84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околка наледей в тоннеле;</w:t>
      </w:r>
    </w:p>
    <w:bookmarkEnd w:id="840"/>
    <w:bookmarkStart w:name="z84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отбивка отслаивающегося слоя торкрета или бетона в обделке стен тоннеля вручную;</w:t>
      </w:r>
    </w:p>
    <w:bookmarkEnd w:id="841"/>
    <w:bookmarkStart w:name="z84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солевых подтеков и наплывов в тоннеле;</w:t>
      </w:r>
    </w:p>
    <w:bookmarkEnd w:id="842"/>
    <w:bookmarkStart w:name="z85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осушение заболоченных мест и отвод воды за пределы возможного ее поступления в обделку тоннели.</w:t>
      </w:r>
    </w:p>
    <w:bookmarkEnd w:id="843"/>
    <w:bookmarkStart w:name="z85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44"/>
    <w:bookmarkStart w:name="z8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частей и элементов конструкций искусственных сооружений;</w:t>
      </w:r>
    </w:p>
    <w:bookmarkEnd w:id="845"/>
    <w:bookmarkStart w:name="z8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ручного инструмента;</w:t>
      </w:r>
    </w:p>
    <w:bookmarkEnd w:id="846"/>
    <w:bookmarkStart w:name="z8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металлических, бетонных, железобетонных, деревянных и каменных поверхностей;</w:t>
      </w:r>
    </w:p>
    <w:bookmarkEnd w:id="847"/>
    <w:bookmarkStart w:name="z8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слесарных, клепальных, плотничных и бетонных работ;</w:t>
      </w:r>
    </w:p>
    <w:bookmarkEnd w:id="848"/>
    <w:bookmarkStart w:name="z8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размотки, выправки и резки арматурной стали;</w:t>
      </w:r>
    </w:p>
    <w:bookmarkEnd w:id="849"/>
    <w:bookmarkStart w:name="z8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при помощи ручного инструмента и приспособлений;</w:t>
      </w:r>
    </w:p>
    <w:bookmarkEnd w:id="850"/>
    <w:bookmarkStart w:name="z8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подачи и уплотнения бетонной смеси;</w:t>
      </w:r>
    </w:p>
    <w:bookmarkEnd w:id="851"/>
    <w:bookmarkStart w:name="z8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поверхностей под окраску;</w:t>
      </w:r>
    </w:p>
    <w:bookmarkEnd w:id="852"/>
    <w:bookmarkStart w:name="z86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лесоматериалов вручную;</w:t>
      </w:r>
    </w:p>
    <w:bookmarkEnd w:id="853"/>
    <w:bookmarkStart w:name="z8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и складирования грузов;</w:t>
      </w:r>
    </w:p>
    <w:bookmarkEnd w:id="854"/>
    <w:bookmarkStart w:name="z8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производстве работ по реконструкции и капитальному ремонту искусственных сооружений;</w:t>
      </w:r>
    </w:p>
    <w:bookmarkEnd w:id="855"/>
    <w:bookmarkStart w:name="z8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856"/>
    <w:bookmarkStart w:name="z86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Ремонтник искусственных сооружений, 3 разряд</w:t>
      </w:r>
    </w:p>
    <w:bookmarkEnd w:id="857"/>
    <w:bookmarkStart w:name="z86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858"/>
    <w:bookmarkStart w:name="z86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содержание поверхностей опор, а также ремонт с заменой отдельных элементов пролетных строений и узлов искусственных сооружений из различных материалов с выполнением слесарных, клепальных, плотничных и бетонных работ без применения подмостей, люлек и иных вспомогательных и страховочных приспособлений;</w:t>
      </w:r>
    </w:p>
    <w:bookmarkEnd w:id="859"/>
    <w:bookmarkStart w:name="z86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накладок, сверление отверстий под заклепки в элементах искусственных сооружений;</w:t>
      </w:r>
    </w:p>
    <w:bookmarkEnd w:id="860"/>
    <w:bookmarkStart w:name="z86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арматурных стержней в холодном состоянии;</w:t>
      </w:r>
    </w:p>
    <w:bookmarkEnd w:id="861"/>
    <w:bookmarkStart w:name="z86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шпатлевка и окраска поверхностей искусственных сооружений;</w:t>
      </w:r>
    </w:p>
    <w:bookmarkEnd w:id="862"/>
    <w:bookmarkStart w:name="z87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кладки опор искусственных сооружений;</w:t>
      </w:r>
    </w:p>
    <w:bookmarkEnd w:id="863"/>
    <w:bookmarkStart w:name="z87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выбоин, отверстий и борозд кирпичом и бетонной смесью;</w:t>
      </w:r>
    </w:p>
    <w:bookmarkEnd w:id="864"/>
    <w:bookmarkStart w:name="z87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 разборка бетонных железобетонных конструкций;</w:t>
      </w:r>
    </w:p>
    <w:bookmarkEnd w:id="865"/>
    <w:bookmarkStart w:name="z87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поверхностей и ремонт штукатурки;</w:t>
      </w:r>
    </w:p>
    <w:bookmarkEnd w:id="866"/>
    <w:bookmarkStart w:name="z87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цементной стяжки;</w:t>
      </w:r>
    </w:p>
    <w:bookmarkEnd w:id="867"/>
    <w:bookmarkStart w:name="z87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заделка трещин в асфальтобетонных покрытиях на пешеходных мостах и путепроводах;</w:t>
      </w:r>
    </w:p>
    <w:bookmarkEnd w:id="868"/>
    <w:bookmarkStart w:name="z87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лесоматериалов механизированным инструментом;</w:t>
      </w:r>
    </w:p>
    <w:bookmarkEnd w:id="869"/>
    <w:bookmarkStart w:name="z87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досками ряжей и ледорезов;</w:t>
      </w:r>
    </w:p>
    <w:bookmarkEnd w:id="870"/>
    <w:bookmarkStart w:name="z8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замена дощатого настила;</w:t>
      </w:r>
    </w:p>
    <w:bookmarkEnd w:id="871"/>
    <w:bookmarkStart w:name="z8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подмостей и шпальных клеток;</w:t>
      </w:r>
    </w:p>
    <w:bookmarkEnd w:id="872"/>
    <w:bookmarkStart w:name="z8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деревянных ступеней;</w:t>
      </w:r>
    </w:p>
    <w:bookmarkEnd w:id="873"/>
    <w:bookmarkStart w:name="z8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рисберм оголовков дренажей и прорезей;</w:t>
      </w:r>
    </w:p>
    <w:bookmarkEnd w:id="874"/>
    <w:bookmarkStart w:name="z8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футляров подвижных опорных частей;</w:t>
      </w:r>
    </w:p>
    <w:bookmarkEnd w:id="875"/>
    <w:bookmarkStart w:name="z8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мостовых брусьев;</w:t>
      </w:r>
    </w:p>
    <w:bookmarkEnd w:id="876"/>
    <w:bookmarkStart w:name="z8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противоугонных устройств, контруголков и контррельсов вручную;</w:t>
      </w:r>
    </w:p>
    <w:bookmarkEnd w:id="877"/>
    <w:bookmarkStart w:name="z8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деревянных щитов для закрытия отверстий малых мостов и труб.</w:t>
      </w:r>
    </w:p>
    <w:bookmarkEnd w:id="878"/>
    <w:bookmarkStart w:name="z8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879"/>
    <w:bookmarkStart w:name="z8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типы искусственных сооружений, основные положения по их содержанию и ремонту;</w:t>
      </w:r>
    </w:p>
    <w:bookmarkEnd w:id="880"/>
    <w:bookmarkStart w:name="z8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и способы предупреждения повреждений;</w:t>
      </w:r>
    </w:p>
    <w:bookmarkEnd w:id="881"/>
    <w:bookmarkStart w:name="z8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холодной и горячей клепки, размеры заклепок, допуски и посадки, сорта и марки стали;</w:t>
      </w:r>
    </w:p>
    <w:bookmarkEnd w:id="882"/>
    <w:bookmarkStart w:name="z8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правки и гибки арматурных стержней;</w:t>
      </w:r>
    </w:p>
    <w:bookmarkEnd w:id="883"/>
    <w:bookmarkStart w:name="z8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дозировки растворов;</w:t>
      </w:r>
    </w:p>
    <w:bookmarkEnd w:id="884"/>
    <w:bookmarkStart w:name="z8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пробивки гнезд и отверстий в кладке и забутке, разборка каменной и бутовой кладки;</w:t>
      </w:r>
    </w:p>
    <w:bookmarkEnd w:id="885"/>
    <w:bookmarkStart w:name="z8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цемента, заполнителей и бетонных смесей;</w:t>
      </w:r>
    </w:p>
    <w:bookmarkEnd w:id="886"/>
    <w:bookmarkStart w:name="z8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асбестобетонных смесей, мастик, эмульсий, инертных заполнителей;</w:t>
      </w:r>
    </w:p>
    <w:bookmarkEnd w:id="887"/>
    <w:bookmarkStart w:name="z8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опалубочных щитов;</w:t>
      </w:r>
    </w:p>
    <w:bookmarkEnd w:id="888"/>
    <w:bookmarkStart w:name="z8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лесоматериалов;</w:t>
      </w:r>
    </w:p>
    <w:bookmarkEnd w:id="889"/>
    <w:bookmarkStart w:name="z8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антисептирующими и огнезащитными составами и приемы работы с ними;</w:t>
      </w:r>
    </w:p>
    <w:bookmarkEnd w:id="890"/>
    <w:bookmarkStart w:name="z8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пневматических молотков, клепальных скоб и иного механизированного инструмента;</w:t>
      </w:r>
    </w:p>
    <w:bookmarkEnd w:id="891"/>
    <w:bookmarkStart w:name="z8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892"/>
    <w:bookmarkStart w:name="z9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893"/>
    <w:bookmarkStart w:name="z9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 за растворонагревателями и насосами.</w:t>
      </w:r>
    </w:p>
    <w:bookmarkEnd w:id="894"/>
    <w:bookmarkStart w:name="z902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Ремонтник искусственных сооружений, 4 разряд</w:t>
      </w:r>
    </w:p>
    <w:bookmarkEnd w:id="895"/>
    <w:bookmarkStart w:name="z9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96"/>
    <w:bookmarkStart w:name="z9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 заменой элементов и узлов пролетных строений искусственных сооружений, кроме арочных, балочных, разводных и висячих мостов, из различных материалов с выполнением слесарных, клепальных, плотничных и бетонных работ с применением подмостей, люлек и иных вспомогательных и страховочных приспособлений;</w:t>
      </w:r>
    </w:p>
    <w:bookmarkEnd w:id="897"/>
    <w:bookmarkStart w:name="z9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элементов искусственных сооружений и сборка их узлы;</w:t>
      </w:r>
    </w:p>
    <w:bookmarkEnd w:id="898"/>
    <w:bookmarkStart w:name="z9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перильных ограждений на пролетных строениях и опорах;</w:t>
      </w:r>
    </w:p>
    <w:bookmarkEnd w:id="899"/>
    <w:bookmarkStart w:name="z9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арматуры из отдельных стержней, анкерных болтов, закладных деталей;</w:t>
      </w:r>
    </w:p>
    <w:bookmarkEnd w:id="900"/>
    <w:bookmarkStart w:name="z9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арматурных сеток и плоских каркасов;</w:t>
      </w:r>
    </w:p>
    <w:bookmarkEnd w:id="901"/>
    <w:bookmarkStart w:name="z9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заливка швов в сборных железобетонных конструкциях;</w:t>
      </w:r>
    </w:p>
    <w:bookmarkEnd w:id="902"/>
    <w:bookmarkStart w:name="z9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ранее выложенной кладки;</w:t>
      </w:r>
    </w:p>
    <w:bookmarkEnd w:id="903"/>
    <w:bookmarkStart w:name="z9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железобетонных и металлических ступеней на пешеходных мостах и путепроводах;</w:t>
      </w:r>
    </w:p>
    <w:bookmarkEnd w:id="904"/>
    <w:bookmarkStart w:name="z9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железобетонных деталей укреплений, лотков и ограждений;</w:t>
      </w:r>
    </w:p>
    <w:bookmarkEnd w:id="905"/>
    <w:bookmarkStart w:name="z91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отделка асфальтобетонных покрытий;</w:t>
      </w:r>
    </w:p>
    <w:bookmarkEnd w:id="906"/>
    <w:bookmarkStart w:name="z9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регуляционных и защитных сооружений;</w:t>
      </w:r>
    </w:p>
    <w:bookmarkEnd w:id="907"/>
    <w:bookmarkStart w:name="z9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опалубки, лесов, подмостей и шпальных клеток;</w:t>
      </w:r>
    </w:p>
    <w:bookmarkEnd w:id="908"/>
    <w:bookmarkStart w:name="z9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и снятие люлек;</w:t>
      </w:r>
    </w:p>
    <w:bookmarkEnd w:id="909"/>
    <w:bookmarkStart w:name="z9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подмостей и шпальных клеток;</w:t>
      </w:r>
    </w:p>
    <w:bookmarkEnd w:id="910"/>
    <w:bookmarkStart w:name="z9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разборка сборных железобетонных смотровых колодцев подкюветных и закюветных дренажей и ливневой канализации;</w:t>
      </w:r>
    </w:p>
    <w:bookmarkEnd w:id="911"/>
    <w:bookmarkStart w:name="z9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разборка водоотводных железобетонных лотков;</w:t>
      </w:r>
    </w:p>
    <w:bookmarkEnd w:id="912"/>
    <w:bookmarkStart w:name="z9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элементах металлических строений искусственных сооружений с применением подмостей, люлек и иных вспомогательных приспособлений;</w:t>
      </w:r>
    </w:p>
    <w:bookmarkEnd w:id="913"/>
    <w:bookmarkStart w:name="z9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элементов металлических пролетных строений, смотровых устройств и перил с применением подмостей, люлек и иных вспомогательных и страховочных приспособлений;</w:t>
      </w:r>
    </w:p>
    <w:bookmarkEnd w:id="914"/>
    <w:bookmarkStart w:name="z9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контррельсов, контруголков, охранных уголков и охранных брусьев с применением электроисполнительного инструмента;</w:t>
      </w:r>
    </w:p>
    <w:bookmarkEnd w:id="915"/>
    <w:bookmarkStart w:name="z9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смена мостовых брусьев.</w:t>
      </w:r>
    </w:p>
    <w:bookmarkEnd w:id="916"/>
    <w:bookmarkStart w:name="z9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917"/>
    <w:bookmarkStart w:name="z9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содержания и способы осмотра искусственных сооружений и верхнего строения пути;</w:t>
      </w:r>
    </w:p>
    <w:bookmarkEnd w:id="918"/>
    <w:bookmarkStart w:name="z9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трещин в металлических частях мостов;</w:t>
      </w:r>
    </w:p>
    <w:bookmarkEnd w:id="919"/>
    <w:bookmarkStart w:name="z9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пролетных строений искусственных сооружений с заменой поврежденных узлов;</w:t>
      </w:r>
    </w:p>
    <w:bookmarkEnd w:id="920"/>
    <w:bookmarkStart w:name="z9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и сборки узлов;</w:t>
      </w:r>
    </w:p>
    <w:bookmarkEnd w:id="921"/>
    <w:bookmarkStart w:name="z9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арматурных сеток и каркасов;</w:t>
      </w:r>
    </w:p>
    <w:bookmarkEnd w:id="922"/>
    <w:bookmarkStart w:name="z9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мастик, эмульсий, асфальтовых смесей и вяжущих материалов;</w:t>
      </w:r>
    </w:p>
    <w:bookmarkEnd w:id="923"/>
    <w:bookmarkStart w:name="z9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и ремонт покрытий;</w:t>
      </w:r>
    </w:p>
    <w:bookmarkEnd w:id="924"/>
    <w:bookmarkStart w:name="z9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кладки опор и монтажа сборных бетонных и железобетонных поверхностей искусственных сооружений;</w:t>
      </w:r>
    </w:p>
    <w:bookmarkEnd w:id="925"/>
    <w:bookmarkStart w:name="z9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лесов, подмостей и шпальных клеток;</w:t>
      </w:r>
    </w:p>
    <w:bookmarkEnd w:id="926"/>
    <w:bookmarkStart w:name="z9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фильтров и мощений, способы их устройства;</w:t>
      </w:r>
    </w:p>
    <w:bookmarkEnd w:id="927"/>
    <w:bookmarkStart w:name="z9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укрепительных плит и способы их укладки;</w:t>
      </w:r>
    </w:p>
    <w:bookmarkEnd w:id="928"/>
    <w:bookmarkStart w:name="z9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929"/>
    <w:bookmarkStart w:name="z9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930"/>
    <w:bookmarkStart w:name="z9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устройство установок для цементации и нанесения набрызгивания бетона.</w:t>
      </w:r>
    </w:p>
    <w:bookmarkEnd w:id="931"/>
    <w:bookmarkStart w:name="z939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Ремонтник искусственных сооружений, 5 разряд</w:t>
      </w:r>
    </w:p>
    <w:bookmarkEnd w:id="932"/>
    <w:bookmarkStart w:name="z94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933"/>
    <w:bookmarkStart w:name="z94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 заменой элементов и узлов пролетных строений арочных, балочных, разводных и висячих мостов с применением подмостей, люлек и иных вспомогательных и страховочных приспособлений;</w:t>
      </w:r>
    </w:p>
    <w:bookmarkEnd w:id="934"/>
    <w:bookmarkStart w:name="z94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элементов пролетных строений болтами;</w:t>
      </w:r>
    </w:p>
    <w:bookmarkEnd w:id="935"/>
    <w:bookmarkStart w:name="z94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прикрепление контруголков (контррельсов) и охранных уголков;</w:t>
      </w:r>
    </w:p>
    <w:bookmarkEnd w:id="936"/>
    <w:bookmarkStart w:name="z94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техническое обслуживание и ремонт уравнительных приборов и вкатывателей;</w:t>
      </w:r>
    </w:p>
    <w:bookmarkEnd w:id="937"/>
    <w:bookmarkStart w:name="z94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механических и электрических приводов механизмов разводки и рельсовых стыков-замков разводных пролетных строений;</w:t>
      </w:r>
    </w:p>
    <w:bookmarkEnd w:id="938"/>
    <w:bookmarkStart w:name="z94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безбалластного мостового полотна, полотна на деревянных брусьях и металлических поперечинах;</w:t>
      </w:r>
    </w:p>
    <w:bookmarkEnd w:id="939"/>
    <w:bookmarkStart w:name="z94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арматурных сеток;</w:t>
      </w:r>
    </w:p>
    <w:bookmarkEnd w:id="940"/>
    <w:bookmarkStart w:name="z94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омоноличивание прокладного ряда;</w:t>
      </w:r>
    </w:p>
    <w:bookmarkEnd w:id="941"/>
    <w:bookmarkStart w:name="z94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визирование оси пути на искусственных сооружениях с применением оптических приборов, устранение отклонений;</w:t>
      </w:r>
    </w:p>
    <w:bookmarkEnd w:id="942"/>
    <w:bookmarkStart w:name="z9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железобетонных рубашек, поясов;</w:t>
      </w:r>
    </w:p>
    <w:bookmarkEnd w:id="943"/>
    <w:bookmarkStart w:name="z9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гидроизоляции железобетонных и бетонных пролетных строений с применением разгружающих пакетов;</w:t>
      </w:r>
    </w:p>
    <w:bookmarkEnd w:id="944"/>
    <w:bookmarkStart w:name="z95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инъектирование кладки опор искусственных сооружений и труб;</w:t>
      </w:r>
    </w:p>
    <w:bookmarkEnd w:id="945"/>
    <w:bookmarkStart w:name="z95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набрызгивания бетона (торкретирование);</w:t>
      </w:r>
    </w:p>
    <w:bookmarkEnd w:id="946"/>
    <w:bookmarkStart w:name="z95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отводов и стоков каменных мостовых;</w:t>
      </w:r>
    </w:p>
    <w:bookmarkEnd w:id="947"/>
    <w:bookmarkStart w:name="z95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упорных призм из каменной наброски и щебня;</w:t>
      </w:r>
    </w:p>
    <w:bookmarkEnd w:id="948"/>
    <w:bookmarkStart w:name="z95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возобновление швов обделки стен тоннеля с применением подмостей или иных вспомогательных или страховочных приспособлений;</w:t>
      </w:r>
    </w:p>
    <w:bookmarkEnd w:id="949"/>
    <w:bookmarkStart w:name="z95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отбивка отслаивающегося слоя торкрета или бетона в своде и стенах тоннеля с применением подмостей или иных вспомогательных или страховочных приспособлений, пневмо- или электроинструмента;</w:t>
      </w:r>
    </w:p>
    <w:bookmarkEnd w:id="950"/>
    <w:bookmarkStart w:name="z95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кронштейнов в тюбингах тоннеля с применением подмостей или иных вспомогательных или страховочных приспособлении.</w:t>
      </w:r>
    </w:p>
    <w:bookmarkEnd w:id="951"/>
    <w:bookmarkStart w:name="z95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952"/>
    <w:bookmarkStart w:name="z96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сопряжения элементов пролетных строений;</w:t>
      </w:r>
    </w:p>
    <w:bookmarkEnd w:id="953"/>
    <w:bookmarkStart w:name="z96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металлоконструкций с применением высокопрочных болтов;</w:t>
      </w:r>
    </w:p>
    <w:bookmarkEnd w:id="954"/>
    <w:bookmarkStart w:name="z96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конструкций рельсовых стыков замков, технологию производства работ по их ремонту;</w:t>
      </w:r>
    </w:p>
    <w:bookmarkEnd w:id="955"/>
    <w:bookmarkStart w:name="z96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установки подъемного оборудования и вспомогательных обустройств и приспособлений;</w:t>
      </w:r>
    </w:p>
    <w:bookmarkEnd w:id="956"/>
    <w:bookmarkStart w:name="z96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опалубки конструкций и заливки бетонной смеси за облицовку;</w:t>
      </w:r>
    </w:p>
    <w:bookmarkEnd w:id="957"/>
    <w:bookmarkStart w:name="z96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кладки из естественного камня надсводного строения арочных, балочных мостов, труб, лотков и оголовков, кладки из тесаного камня наружных верстовых рядов мостовых опор;</w:t>
      </w:r>
    </w:p>
    <w:bookmarkEnd w:id="958"/>
    <w:bookmarkStart w:name="z96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сплошной замены мостового полотна;</w:t>
      </w:r>
    </w:p>
    <w:bookmarkEnd w:id="959"/>
    <w:bookmarkStart w:name="z96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визирования с применением оптических приборов;</w:t>
      </w:r>
    </w:p>
    <w:bookmarkEnd w:id="960"/>
    <w:bookmarkStart w:name="z96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и содержания безбалластового мостового полотна;</w:t>
      </w:r>
    </w:p>
    <w:bookmarkEnd w:id="961"/>
    <w:bookmarkStart w:name="z96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бетонной смеси с пластифицирующими добавлениями для нагнетания и набрызгивания бетона (торкретирования);</w:t>
      </w:r>
    </w:p>
    <w:bookmarkEnd w:id="962"/>
    <w:bookmarkStart w:name="z97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полимерцементного раствора;</w:t>
      </w:r>
    </w:p>
    <w:bookmarkEnd w:id="963"/>
    <w:bookmarkStart w:name="z97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964"/>
    <w:bookmarkStart w:name="z97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965"/>
    <w:bookmarkStart w:name="z97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механизмов.</w:t>
      </w:r>
    </w:p>
    <w:bookmarkEnd w:id="966"/>
    <w:bookmarkStart w:name="z974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Ремонтник искусственных сооружений, 6 разряд</w:t>
      </w:r>
    </w:p>
    <w:bookmarkEnd w:id="967"/>
    <w:bookmarkStart w:name="z97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68"/>
    <w:bookmarkStart w:name="z9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искусственных сооружений с выправкой опорных частей, с подъемкой, передвижкой и установкой пролетных строений на ось;</w:t>
      </w:r>
    </w:p>
    <w:bookmarkEnd w:id="969"/>
    <w:bookmarkStart w:name="z9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инструментальная съемка плана и профиля пролетных строений и рельсового пути;</w:t>
      </w:r>
    </w:p>
    <w:bookmarkEnd w:id="970"/>
    <w:bookmarkStart w:name="z97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контроль габаритности искусственных сооружений;</w:t>
      </w:r>
    </w:p>
    <w:bookmarkEnd w:id="971"/>
    <w:bookmarkStart w:name="z97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и изготовление шаблонов при замене элементов металлических мостов;</w:t>
      </w:r>
    </w:p>
    <w:bookmarkEnd w:id="972"/>
    <w:bookmarkStart w:name="z98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замена отдельных элементов и пролетных строений в стесненных условиях;</w:t>
      </w:r>
    </w:p>
    <w:bookmarkEnd w:id="973"/>
    <w:bookmarkStart w:name="z98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затяжки высокопрочных болтов и шпилек;</w:t>
      </w:r>
    </w:p>
    <w:bookmarkEnd w:id="974"/>
    <w:bookmarkStart w:name="z98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раскладки плит и отверстий для высокопрочных шпилек в поясах балок пролетных строений;</w:t>
      </w:r>
    </w:p>
    <w:bookmarkEnd w:id="975"/>
    <w:bookmarkStart w:name="z9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плит по высоте;</w:t>
      </w:r>
    </w:p>
    <w:bookmarkEnd w:id="976"/>
    <w:bookmarkStart w:name="z9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нивелирование профиля балок;</w:t>
      </w:r>
    </w:p>
    <w:bookmarkEnd w:id="977"/>
    <w:bookmarkStart w:name="z9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разметки мест врубок и отверстий для болтов при заготовке и смене мостовых брусьев;</w:t>
      </w:r>
    </w:p>
    <w:bookmarkEnd w:id="978"/>
    <w:bookmarkStart w:name="z9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проектной эпюры мостовых брусьев на пролетное строение;</w:t>
      </w:r>
    </w:p>
    <w:bookmarkEnd w:id="979"/>
    <w:bookmarkStart w:name="z98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допустимой стрелы подъема рельсового пути на мостах и рабочей высоты мостовых брусьев;</w:t>
      </w:r>
    </w:p>
    <w:bookmarkEnd w:id="980"/>
    <w:bookmarkStart w:name="z98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естественного тесаного камня ледорезов с подбором камней, подпятовых камней в арках и сводах каменных мостов;</w:t>
      </w:r>
    </w:p>
    <w:bookmarkEnd w:id="981"/>
    <w:bookmarkStart w:name="z98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наращивание подформенных камней мостовых опор;</w:t>
      </w:r>
    </w:p>
    <w:bookmarkEnd w:id="982"/>
    <w:bookmarkStart w:name="z99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временных пакетных пролетных строений и опор;</w:t>
      </w:r>
    </w:p>
    <w:bookmarkEnd w:id="983"/>
    <w:bookmarkStart w:name="z99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гидрологические измерения и наблюдения за режимом водного потока;</w:t>
      </w:r>
    </w:p>
    <w:bookmarkEnd w:id="984"/>
    <w:bookmarkStart w:name="z99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на местности оси обхода, осей элементов временных малых мостов и труб;</w:t>
      </w:r>
    </w:p>
    <w:bookmarkEnd w:id="985"/>
    <w:bookmarkStart w:name="z99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малых металлических пролетных строений на железобетонные;</w:t>
      </w:r>
    </w:p>
    <w:bookmarkEnd w:id="986"/>
    <w:bookmarkStart w:name="z99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камней облицовки сводов тоннелей;</w:t>
      </w:r>
    </w:p>
    <w:bookmarkEnd w:id="987"/>
    <w:bookmarkStart w:name="z99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возобновление швов обделки свода тоннеля;</w:t>
      </w:r>
    </w:p>
    <w:bookmarkEnd w:id="988"/>
    <w:bookmarkStart w:name="z99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каменной и бетонной обделки стен тоннеля железобетоном с применением подмостей или иных вспомогательных или страховочных приспособлений;</w:t>
      </w:r>
    </w:p>
    <w:bookmarkEnd w:id="989"/>
    <w:bookmarkStart w:name="z99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продольных и косых трещин в тоннеле.</w:t>
      </w:r>
    </w:p>
    <w:bookmarkEnd w:id="990"/>
    <w:bookmarkStart w:name="z99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91"/>
    <w:bookmarkStart w:name="z99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сборки, передвижки и установки пролетных строений;</w:t>
      </w:r>
    </w:p>
    <w:bookmarkEnd w:id="992"/>
    <w:bookmarkStart w:name="z100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кузнечных работ и клепальных работ с подвесных площадок, подмостей и люлек;</w:t>
      </w:r>
    </w:p>
    <w:bookmarkEnd w:id="993"/>
    <w:bookmarkStart w:name="z10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нагрева и охлаждения обрабатываемых металлов;</w:t>
      </w:r>
    </w:p>
    <w:bookmarkEnd w:id="994"/>
    <w:bookmarkStart w:name="z10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кружал, раскружаливания и ремонта сводов арочных, балочных искусственных сооружений и труб;</w:t>
      </w:r>
    </w:p>
    <w:bookmarkEnd w:id="995"/>
    <w:bookmarkStart w:name="z10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геодезическим инструментом;</w:t>
      </w:r>
    </w:p>
    <w:bookmarkEnd w:id="996"/>
    <w:bookmarkStart w:name="z10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плана и профиля пути и искусственных сооружений;</w:t>
      </w:r>
    </w:p>
    <w:bookmarkEnd w:id="997"/>
    <w:bookmarkStart w:name="z10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998"/>
    <w:bookmarkStart w:name="z10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999"/>
    <w:bookmarkStart w:name="z100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гидрогеологических режимов работы водопропускных искусственных сооружений.</w:t>
      </w:r>
    </w:p>
    <w:bookmarkEnd w:id="1000"/>
    <w:bookmarkStart w:name="z100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Требуется техническое и профессиональное (среднее специальное, среднее профессиональное), послесреднее образование.</w:t>
      </w:r>
    </w:p>
    <w:bookmarkEnd w:id="1001"/>
    <w:bookmarkStart w:name="z1009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Ремонтник искусственных сооружений, 7 разряд</w:t>
      </w:r>
    </w:p>
    <w:bookmarkEnd w:id="1002"/>
    <w:bookmarkStart w:name="z10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03"/>
    <w:bookmarkStart w:name="z10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искусственных сооружений с перекладкой обделки стен и обратного свода тоннеля с применением пневмо- или электроинструмента с подмостей или иных вспомогательных и страховочных приспособлений;</w:t>
      </w:r>
    </w:p>
    <w:bookmarkEnd w:id="1004"/>
    <w:bookmarkStart w:name="z10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нагнетание раствора в обделке и за обделку тоннеля;</w:t>
      </w:r>
    </w:p>
    <w:bookmarkEnd w:id="1005"/>
    <w:bookmarkStart w:name="z101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в готовые отверстия (бурки) анкеров в своде тоннеля;</w:t>
      </w:r>
    </w:p>
    <w:bookmarkEnd w:id="1006"/>
    <w:bookmarkStart w:name="z10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разломка дефектных мест бетонной (железобетонной) обделки свода тоннеля;</w:t>
      </w:r>
    </w:p>
    <w:bookmarkEnd w:id="1007"/>
    <w:bookmarkStart w:name="z101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нестандартных и сложных швов в стенах тоннеля с применением пневмо- или электроинструмента;</w:t>
      </w:r>
    </w:p>
    <w:bookmarkEnd w:id="1008"/>
    <w:bookmarkStart w:name="z101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капежа от контактного провода;</w:t>
      </w:r>
    </w:p>
    <w:bookmarkEnd w:id="1009"/>
    <w:bookmarkStart w:name="z101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вертикальных трещин в тоннеле.</w:t>
      </w:r>
    </w:p>
    <w:bookmarkEnd w:id="1010"/>
    <w:bookmarkStart w:name="z101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11"/>
    <w:bookmarkStart w:name="z101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выполнения работ с применением пневмо- или электроинструмента с подмостей или иных вспомогательных и страховочных приспособлений;</w:t>
      </w:r>
    </w:p>
    <w:bookmarkEnd w:id="1012"/>
    <w:bookmarkStart w:name="z102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013"/>
    <w:bookmarkStart w:name="z102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014"/>
    <w:bookmarkStart w:name="z10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при чеканке нестандартных и сложных швов.</w:t>
      </w:r>
    </w:p>
    <w:bookmarkEnd w:id="1015"/>
    <w:bookmarkStart w:name="z10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132.Требуется техническое и профессиональное (среднее специальное, среднее профессиональное), послесреднее образование.</w:t>
      </w:r>
    </w:p>
    <w:bookmarkEnd w:id="1016"/>
    <w:bookmarkStart w:name="z1024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Ремонтник искусственных сооружений, 8 разряд</w:t>
      </w:r>
    </w:p>
    <w:bookmarkEnd w:id="1017"/>
    <w:bookmarkStart w:name="z102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018"/>
    <w:bookmarkStart w:name="z102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искусственных сооружений со съемкой поперечников с помощью транспортного устройства;</w:t>
      </w:r>
    </w:p>
    <w:bookmarkEnd w:id="1019"/>
    <w:bookmarkStart w:name="z102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деформации свода тоннеля;</w:t>
      </w:r>
    </w:p>
    <w:bookmarkEnd w:id="1020"/>
    <w:bookmarkStart w:name="z102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инструментальное измерение смещения тоннельной обделки;</w:t>
      </w:r>
    </w:p>
    <w:bookmarkEnd w:id="1021"/>
    <w:bookmarkStart w:name="z102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обделки свода тоннеля;</w:t>
      </w:r>
    </w:p>
    <w:bookmarkEnd w:id="1022"/>
    <w:bookmarkStart w:name="z103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каменной и бетонной обделки свода тоннеля;</w:t>
      </w:r>
    </w:p>
    <w:bookmarkEnd w:id="1023"/>
    <w:bookmarkStart w:name="z103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габарита тоннеля с помощью контрольной габаритной рамы на подвижных подмостях;</w:t>
      </w:r>
    </w:p>
    <w:bookmarkEnd w:id="1024"/>
    <w:bookmarkStart w:name="z103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трещин в своде тоннеля;</w:t>
      </w:r>
    </w:p>
    <w:bookmarkEnd w:id="1025"/>
    <w:bookmarkStart w:name="z10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чеканки нестандартных и сложных швов в своде или станах тоннеля, вблизи кабельных линий с применением подмостей и иных вспомогательных или страховочных приспособлений.</w:t>
      </w:r>
    </w:p>
    <w:bookmarkEnd w:id="1026"/>
    <w:bookmarkStart w:name="z103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027"/>
    <w:bookmarkStart w:name="z103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работ по усилению и перекладке сводов тоннеля;</w:t>
      </w:r>
    </w:p>
    <w:bookmarkEnd w:id="1028"/>
    <w:bookmarkStart w:name="z103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технологию проверки габарита тоннеля;</w:t>
      </w:r>
    </w:p>
    <w:bookmarkEnd w:id="1029"/>
    <w:bookmarkStart w:name="z103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030"/>
    <w:bookmarkStart w:name="z103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031"/>
    <w:bookmarkStart w:name="z103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вблизи кабельных линий.</w:t>
      </w:r>
    </w:p>
    <w:bookmarkEnd w:id="1032"/>
    <w:bookmarkStart w:name="z104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Требуется техническое и профессиональное (среднее специальное, среднее профессиональное), послесреднее образование.</w:t>
      </w:r>
    </w:p>
    <w:bookmarkEnd w:id="1033"/>
    <w:bookmarkStart w:name="z1041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Машинист уборочных машин</w:t>
      </w:r>
    </w:p>
    <w:bookmarkEnd w:id="1034"/>
    <w:bookmarkStart w:name="z104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35"/>
    <w:bookmarkStart w:name="z104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электрополомоечными, грязеуборочными, пылесосными, самоходными аккумуляторными поломоечными машинами с электронной системой управления и иными уборочными машинами при механизированной уборке станций метрополитена и помещений железнодорожных вокзалов;</w:t>
      </w:r>
    </w:p>
    <w:bookmarkEnd w:id="1036"/>
    <w:bookmarkStart w:name="z104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работы машин, их регулировка и наладка;</w:t>
      </w:r>
    </w:p>
    <w:bookmarkEnd w:id="1037"/>
    <w:bookmarkStart w:name="z104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машин и их устранение;</w:t>
      </w:r>
    </w:p>
    <w:bookmarkEnd w:id="1038"/>
    <w:bookmarkStart w:name="z104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моющих смесей и заправка ими машин;</w:t>
      </w:r>
    </w:p>
    <w:bookmarkEnd w:id="1039"/>
    <w:bookmarkStart w:name="z104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станций вручную в местах недоступных для машин предвестибюльных территорий.</w:t>
      </w:r>
    </w:p>
    <w:bookmarkEnd w:id="1040"/>
    <w:bookmarkStart w:name="z104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041"/>
    <w:bookmarkStart w:name="z104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их эксплуатации и наладки обслуживаемых машин и оборудования;</w:t>
      </w:r>
    </w:p>
    <w:bookmarkEnd w:id="1042"/>
    <w:bookmarkStart w:name="z105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смесей моющих средств и порядок пользования ими;</w:t>
      </w:r>
    </w:p>
    <w:bookmarkEnd w:id="1043"/>
    <w:bookmarkStart w:name="z105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санитарии и гигиены по содержанию станций метрополитена и помещений железнодорожных вокзалов;</w:t>
      </w:r>
    </w:p>
    <w:bookmarkEnd w:id="1044"/>
    <w:bookmarkStart w:name="z105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045"/>
    <w:bookmarkStart w:name="z105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1046"/>
    <w:bookmarkStart w:name="z105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управлении уборочными машинами при уборке на станциях метрополитена и помещений железнодорожных вокзалов с пассажиропотоком до 80 тысяч человек в сутки – 3 разряд;</w:t>
      </w:r>
    </w:p>
    <w:bookmarkEnd w:id="1047"/>
    <w:bookmarkStart w:name="z105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уборочными машинами при уборке на станциях метрополитена и помещений железнодорожных вокзалов с пассажиропотоком свыше 80 тысяч человек в сутки – 4 разряд.</w:t>
      </w:r>
    </w:p>
    <w:bookmarkEnd w:id="1048"/>
    <w:bookmarkStart w:name="z1056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Дежурный стрелочного поста (старший)</w:t>
      </w:r>
    </w:p>
    <w:bookmarkEnd w:id="1049"/>
    <w:bookmarkStart w:name="z105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050"/>
    <w:bookmarkStart w:name="z105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 запирание нецентрализованных стрелок при приготовлении маршрутов для приема, отправления, пропуска поездов и производства маневровой работы;</w:t>
      </w:r>
    </w:p>
    <w:bookmarkEnd w:id="1051"/>
    <w:bookmarkStart w:name="z105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свободности пути приема поезда;</w:t>
      </w:r>
    </w:p>
    <w:bookmarkEnd w:id="1052"/>
    <w:bookmarkStart w:name="z106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прибытием и отправлением поездов в полном составе;</w:t>
      </w:r>
    </w:p>
    <w:bookmarkEnd w:id="1053"/>
    <w:bookmarkStart w:name="z106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составов и вагонов тормозными башмаками;</w:t>
      </w:r>
    </w:p>
    <w:bookmarkEnd w:id="1054"/>
    <w:bookmarkStart w:name="z106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исправности и чистоте освещающих стрелочных указателей, инвентаря и сигнальных принадлежностей;</w:t>
      </w:r>
    </w:p>
    <w:bookmarkEnd w:id="1055"/>
    <w:bookmarkStart w:name="z106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состояния, чистка, смазывание и закрепление отдельных болтов стрелочных переводов.</w:t>
      </w:r>
    </w:p>
    <w:bookmarkEnd w:id="1056"/>
    <w:bookmarkStart w:name="z106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057"/>
    <w:bookmarkStart w:name="z106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1058"/>
    <w:bookmarkStart w:name="z106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работы;</w:t>
      </w:r>
    </w:p>
    <w:bookmarkEnd w:id="1059"/>
    <w:bookmarkStart w:name="z106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стрелочных переводов, порядок перевода и запирания нецентрализованных стрелок при приготовлении маршрутов;</w:t>
      </w:r>
    </w:p>
    <w:bookmarkEnd w:id="1060"/>
    <w:bookmarkStart w:name="z106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маршрутно-контрольных устройств;</w:t>
      </w:r>
    </w:p>
    <w:bookmarkEnd w:id="1061"/>
    <w:bookmarkStart w:name="z106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стрелочных переводов в исправном состоянии;</w:t>
      </w:r>
    </w:p>
    <w:bookmarkEnd w:id="1062"/>
    <w:bookmarkStart w:name="z10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освещения стрелочных указателей;</w:t>
      </w:r>
    </w:p>
    <w:bookmarkEnd w:id="1063"/>
    <w:bookmarkStart w:name="z10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неисправностей стрелочных переводов;</w:t>
      </w:r>
    </w:p>
    <w:bookmarkEnd w:id="1064"/>
    <w:bookmarkStart w:name="z10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065"/>
    <w:bookmarkStart w:name="z107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066"/>
    <w:bookmarkStart w:name="z107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порядок пользования ими.</w:t>
      </w:r>
    </w:p>
    <w:bookmarkEnd w:id="1067"/>
    <w:bookmarkStart w:name="z107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обслуживании стрелочных постов в малодеятельных маневровых районах на станциях промышленного железнодорожного транспорта – 2 разряд;</w:t>
      </w:r>
    </w:p>
    <w:bookmarkEnd w:id="1068"/>
    <w:bookmarkStart w:name="z10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стрелочных постов в малодеятельных маневровых районах на станциях и тракционных путях предприятий магистрального железнодорожного транспорта;</w:t>
      </w:r>
    </w:p>
    <w:bookmarkEnd w:id="1069"/>
    <w:bookmarkStart w:name="z107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напряженных маневровых районах станций промышленного железнодорожного транспорта – 3 разряд;</w:t>
      </w:r>
    </w:p>
    <w:bookmarkEnd w:id="1070"/>
    <w:bookmarkStart w:name="z107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стрелочных постов в напряженных маневровых районах станциях магистрального железнодорожного транспорта – 4 разряд.</w:t>
      </w:r>
    </w:p>
    <w:bookmarkEnd w:id="1071"/>
    <w:bookmarkStart w:name="z10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Примечание:</w:t>
      </w:r>
    </w:p>
    <w:bookmarkEnd w:id="1072"/>
    <w:bookmarkStart w:name="z10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дежурный стрелочного поста тарифицируется на один разряд выше дежурных стрелочных постов, которыми он руководит или самостоятельно обслуживает стрелочные посты на путях приема, отправления и пропуска поездов, перечень которых устанавливается начальником отделения дороги.</w:t>
      </w:r>
    </w:p>
    <w:bookmarkEnd w:id="1073"/>
    <w:bookmarkStart w:name="z1081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Монтер пути, 2 разряд</w:t>
      </w:r>
    </w:p>
    <w:bookmarkEnd w:id="1074"/>
    <w:bookmarkStart w:name="z108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075"/>
    <w:bookmarkStart w:name="z10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работ при монтаже, демонтаже и ремонте конструкций верхнего строения пути;</w:t>
      </w:r>
    </w:p>
    <w:bookmarkEnd w:id="1076"/>
    <w:bookmarkStart w:name="z10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балласта в шпальные ящики до нормы;</w:t>
      </w:r>
    </w:p>
    <w:bookmarkEnd w:id="1077"/>
    <w:bookmarkStart w:name="z10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балласта в шпальных ящиках до подошвы шпал;</w:t>
      </w:r>
    </w:p>
    <w:bookmarkEnd w:id="1078"/>
    <w:bookmarkStart w:name="z10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засорителей из-под подошвы рельса;</w:t>
      </w:r>
    </w:p>
    <w:bookmarkEnd w:id="1079"/>
    <w:bookmarkStart w:name="z10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деревянных шпал;</w:t>
      </w:r>
    </w:p>
    <w:bookmarkEnd w:id="1080"/>
    <w:bookmarkStart w:name="z108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путевых и сигнальных знаков;</w:t>
      </w:r>
    </w:p>
    <w:bookmarkEnd w:id="1081"/>
    <w:bookmarkStart w:name="z10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старых деревянных шпал в штабеля;</w:t>
      </w:r>
    </w:p>
    <w:bookmarkEnd w:id="1082"/>
    <w:bookmarkStart w:name="z109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рельсовых звеньев;</w:t>
      </w:r>
    </w:p>
    <w:bookmarkEnd w:id="1083"/>
    <w:bookmarkStart w:name="z109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болтов и шурупов в шпалах торцевым ключом;</w:t>
      </w:r>
    </w:p>
    <w:bookmarkEnd w:id="1084"/>
    <w:bookmarkStart w:name="z109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закладных и клеммных болтов;</w:t>
      </w:r>
    </w:p>
    <w:bookmarkEnd w:id="1085"/>
    <w:bookmarkStart w:name="z109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укладка щитов снегозащитной ограды;</w:t>
      </w:r>
    </w:p>
    <w:bookmarkEnd w:id="1086"/>
    <w:bookmarkStart w:name="z109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кольев при разбивке и нивелировке пути;</w:t>
      </w:r>
    </w:p>
    <w:bookmarkEnd w:id="1087"/>
    <w:bookmarkStart w:name="z109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транспортировка и выгрузка скреплений;</w:t>
      </w:r>
    </w:p>
    <w:bookmarkEnd w:id="1088"/>
    <w:bookmarkStart w:name="z109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снега вручную;</w:t>
      </w:r>
    </w:p>
    <w:bookmarkEnd w:id="1089"/>
    <w:bookmarkStart w:name="z109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шпал и скреплений вручную;</w:t>
      </w:r>
    </w:p>
    <w:bookmarkEnd w:id="1090"/>
    <w:bookmarkStart w:name="z109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антисептирование шпал и брусьев вручную;</w:t>
      </w:r>
    </w:p>
    <w:bookmarkEnd w:id="1091"/>
    <w:bookmarkStart w:name="z109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перестановка путевых знаков и снегозащитной ограды на перегоне;</w:t>
      </w:r>
    </w:p>
    <w:bookmarkEnd w:id="1092"/>
    <w:bookmarkStart w:name="z110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кюветов, водоотводных и нагорных канав;</w:t>
      </w:r>
    </w:p>
    <w:bookmarkEnd w:id="1093"/>
    <w:bookmarkStart w:name="z110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скреплений и рельсов от грязи и мазута;</w:t>
      </w:r>
    </w:p>
    <w:bookmarkEnd w:id="1094"/>
    <w:bookmarkStart w:name="z11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путей от мусора;</w:t>
      </w:r>
    </w:p>
    <w:bookmarkEnd w:id="1095"/>
    <w:bookmarkStart w:name="z11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растительности с путей.</w:t>
      </w:r>
    </w:p>
    <w:bookmarkEnd w:id="1096"/>
    <w:bookmarkStart w:name="z11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097"/>
    <w:bookmarkStart w:name="z11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путевые знаки и сигналы;</w:t>
      </w:r>
    </w:p>
    <w:bookmarkEnd w:id="1098"/>
    <w:bookmarkStart w:name="z11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 для устройства верхнего строения пути;</w:t>
      </w:r>
    </w:p>
    <w:bookmarkEnd w:id="1099"/>
    <w:bookmarkStart w:name="z11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положения по устройству верхнего строения пути и земляного полотна и требования по их эксплуатации;</w:t>
      </w:r>
    </w:p>
    <w:bookmarkEnd w:id="1100"/>
    <w:bookmarkStart w:name="z11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основных элементов верхнего строения пути и земляного полотна;</w:t>
      </w:r>
    </w:p>
    <w:bookmarkEnd w:id="1101"/>
    <w:bookmarkStart w:name="z11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102"/>
    <w:bookmarkStart w:name="z111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103"/>
    <w:bookmarkStart w:name="z11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выполнения простейших работ при монтаже и демонтаже конструкций верхнего строения пути.</w:t>
      </w:r>
    </w:p>
    <w:bookmarkEnd w:id="1104"/>
    <w:bookmarkStart w:name="z1112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Монтер пути, 3 разряд</w:t>
      </w:r>
    </w:p>
    <w:bookmarkEnd w:id="1105"/>
    <w:bookmarkStart w:name="z11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106"/>
    <w:bookmarkStart w:name="z111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монтажу, демонтажу и ремонту конструкций верхнего строения пути;</w:t>
      </w:r>
    </w:p>
    <w:bookmarkEnd w:id="1107"/>
    <w:bookmarkStart w:name="z111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подтягивание стыковых болтов;</w:t>
      </w:r>
    </w:p>
    <w:bookmarkEnd w:id="1108"/>
    <w:bookmarkStart w:name="z111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раскладка шпал, брусьев, рельсов и звеньев рельсошпальной решетки с помощью кранов;</w:t>
      </w:r>
    </w:p>
    <w:bookmarkEnd w:id="1109"/>
    <w:bookmarkStart w:name="z111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шпал по эпюре;</w:t>
      </w:r>
    </w:p>
    <w:bookmarkEnd w:id="1110"/>
    <w:bookmarkStart w:name="z111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шпалах электроинструментом;</w:t>
      </w:r>
    </w:p>
    <w:bookmarkEnd w:id="1111"/>
    <w:bookmarkStart w:name="z111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элементов рельсошпальной решетки;</w:t>
      </w:r>
    </w:p>
    <w:bookmarkEnd w:id="1112"/>
    <w:bookmarkStart w:name="z112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балласта из полувагонов;</w:t>
      </w:r>
    </w:p>
    <w:bookmarkEnd w:id="1113"/>
    <w:bookmarkStart w:name="z112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рельсовых зазоров гидравлическими разгоночными приборами;</w:t>
      </w:r>
    </w:p>
    <w:bookmarkEnd w:id="1114"/>
    <w:bookmarkStart w:name="z112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рельсошпальной решетки в плане гидравлическими рихтовочными приборами;</w:t>
      </w:r>
    </w:p>
    <w:bookmarkEnd w:id="1115"/>
    <w:bookmarkStart w:name="z112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пути по ширине колеи и уровню;</w:t>
      </w:r>
    </w:p>
    <w:bookmarkEnd w:id="1116"/>
    <w:bookmarkStart w:name="z112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рельсовых стыков;</w:t>
      </w:r>
    </w:p>
    <w:bookmarkEnd w:id="1117"/>
    <w:bookmarkStart w:name="z112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мест производства работ сигнальными знаками;</w:t>
      </w:r>
    </w:p>
    <w:bookmarkEnd w:id="1118"/>
    <w:bookmarkStart w:name="z112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балластной призмы;</w:t>
      </w:r>
    </w:p>
    <w:bookmarkEnd w:id="1119"/>
    <w:bookmarkStart w:name="z112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болтов;</w:t>
      </w:r>
    </w:p>
    <w:bookmarkEnd w:id="1120"/>
    <w:bookmarkStart w:name="z112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добивка костылей на перегоне;</w:t>
      </w:r>
    </w:p>
    <w:bookmarkEnd w:id="1121"/>
    <w:bookmarkStart w:name="z112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шпал в пути и в местах складирования;</w:t>
      </w:r>
    </w:p>
    <w:bookmarkEnd w:id="1122"/>
    <w:bookmarkStart w:name="z113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прорезей и шлаковых подушек;</w:t>
      </w:r>
    </w:p>
    <w:bookmarkEnd w:id="1123"/>
    <w:bookmarkStart w:name="z113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балласта ниже подошвы шпал;</w:t>
      </w:r>
    </w:p>
    <w:bookmarkEnd w:id="1124"/>
    <w:bookmarkStart w:name="z113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звеньев рельсошпальной решетки на земляное полотно с помощью путеукладчиков;</w:t>
      </w:r>
    </w:p>
    <w:bookmarkEnd w:id="1125"/>
    <w:bookmarkStart w:name="z113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шпалопитателя звеносборочной линии.</w:t>
      </w:r>
    </w:p>
    <w:bookmarkEnd w:id="1126"/>
    <w:bookmarkStart w:name="z113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127"/>
    <w:bookmarkStart w:name="z113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для устройства верхнего строения пути;</w:t>
      </w:r>
    </w:p>
    <w:bookmarkEnd w:id="1128"/>
    <w:bookmarkStart w:name="z113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содержания пути с деревянными шпалами;</w:t>
      </w:r>
    </w:p>
    <w:bookmarkEnd w:id="1129"/>
    <w:bookmarkStart w:name="z113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положения конструкций верхнего строения пути (кроме скоростных участков и участков на железобетонном основании);</w:t>
      </w:r>
    </w:p>
    <w:bookmarkEnd w:id="1130"/>
    <w:bookmarkStart w:name="z11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приборов;</w:t>
      </w:r>
    </w:p>
    <w:bookmarkEnd w:id="1131"/>
    <w:bookmarkStart w:name="z113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гидравлических приборов;</w:t>
      </w:r>
    </w:p>
    <w:bookmarkEnd w:id="1132"/>
    <w:bookmarkStart w:name="z11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мест производства работ установленными сигналами;</w:t>
      </w:r>
    </w:p>
    <w:bookmarkEnd w:id="1133"/>
    <w:bookmarkStart w:name="z11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выполнения работ при сооружении земляного полотна с применением ручного инструмента и приспособлений;</w:t>
      </w:r>
    </w:p>
    <w:bookmarkEnd w:id="1134"/>
    <w:bookmarkStart w:name="z11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135"/>
    <w:bookmarkStart w:name="z114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136"/>
    <w:bookmarkStart w:name="z11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рельсов, пакетов, шпал, брусьев и контейнеров со скреплениями.</w:t>
      </w:r>
    </w:p>
    <w:bookmarkEnd w:id="1137"/>
    <w:bookmarkStart w:name="z1145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Монтер пути, 4 разряд</w:t>
      </w:r>
    </w:p>
    <w:bookmarkEnd w:id="1138"/>
    <w:bookmarkStart w:name="z11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139"/>
    <w:bookmarkStart w:name="z11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монтажу, демонтажу и ремонту конструкций верхнего строения пути;</w:t>
      </w:r>
    </w:p>
    <w:bookmarkEnd w:id="1140"/>
    <w:bookmarkStart w:name="z11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рельсов к шпалам и брусьям вручную и костылезабивателями;</w:t>
      </w:r>
    </w:p>
    <w:bookmarkEnd w:id="1141"/>
    <w:bookmarkStart w:name="z11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рельсов к подкладкам клеммными болтами при раздельном скреплении;</w:t>
      </w:r>
    </w:p>
    <w:bookmarkEnd w:id="1142"/>
    <w:bookmarkStart w:name="z11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рельсов электрорельсорезными станками;</w:t>
      </w:r>
    </w:p>
    <w:bookmarkEnd w:id="1143"/>
    <w:bookmarkStart w:name="z11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рельсах электросверлильными станками;</w:t>
      </w:r>
    </w:p>
    <w:bookmarkEnd w:id="1144"/>
    <w:bookmarkStart w:name="z11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подкладок к железобетонным шпалам шуруповертами и электроключами;</w:t>
      </w:r>
    </w:p>
    <w:bookmarkEnd w:id="1145"/>
    <w:bookmarkStart w:name="z11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рельсовых зазоров гидравлическими разгоночными приборами на участках пути с железобетонными шпалами, плитами и блоками;</w:t>
      </w:r>
    </w:p>
    <w:bookmarkEnd w:id="1146"/>
    <w:bookmarkStart w:name="z115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положения рельсошпальной решетки в плане гидравлическими рихтовочными приборами на участках пути с железобетонными шпалами;</w:t>
      </w:r>
    </w:p>
    <w:bookmarkEnd w:id="1147"/>
    <w:bookmarkStart w:name="z11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выправка пути по ширине колеи и уровню на участках с железобетонными шпалами, плитами и блоками с применением гидравлического и электрического инструмента и на участках с деревянными шпалами с применением электрического инструмента;</w:t>
      </w:r>
    </w:p>
    <w:bookmarkEnd w:id="1148"/>
    <w:bookmarkStart w:name="z11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элементов рельсошпальной решетки на участках с железобетонными шпалами, плитами и блоками;</w:t>
      </w:r>
    </w:p>
    <w:bookmarkEnd w:id="1149"/>
    <w:bookmarkStart w:name="z11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исправности и ремонт рельсовой цепи автоматической блокировки;</w:t>
      </w:r>
    </w:p>
    <w:bookmarkEnd w:id="1150"/>
    <w:bookmarkStart w:name="z11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промежуточных и стыковых рельсовых скреплений с помощью электроинструмента;</w:t>
      </w:r>
    </w:p>
    <w:bookmarkEnd w:id="1151"/>
    <w:bookmarkStart w:name="z11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железобетонного настила переезда, изолированных рельсовых стыков и водоотводного железобетонного лотка;</w:t>
      </w:r>
    </w:p>
    <w:bookmarkEnd w:id="1152"/>
    <w:bookmarkStart w:name="z116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содержание стрелочных переводов;</w:t>
      </w:r>
    </w:p>
    <w:bookmarkEnd w:id="1153"/>
    <w:bookmarkStart w:name="z11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дефектных деталей скрепления на стрелочных переводах.</w:t>
      </w:r>
    </w:p>
    <w:bookmarkEnd w:id="1154"/>
    <w:bookmarkStart w:name="z11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1155"/>
    <w:bookmarkStart w:name="z11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содержания пути на участках с железобетонными шпалами, плитами и блоками;</w:t>
      </w:r>
    </w:p>
    <w:bookmarkEnd w:id="1156"/>
    <w:bookmarkStart w:name="z11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требования, предъявляемые к содержанию пути на участках с рельсовыми цепями и автоматической блокировкой;</w:t>
      </w:r>
    </w:p>
    <w:bookmarkEnd w:id="1157"/>
    <w:bookmarkStart w:name="z11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по монтажу, демонтажу и регулированию положения конструкций верхнего строения пути с применением электрического и пневматического инструмента и механизмов;</w:t>
      </w:r>
    </w:p>
    <w:bookmarkEnd w:id="1158"/>
    <w:bookmarkStart w:name="z116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электрорельсорезных, электросверлильных станков и путевого электрического и пневматического инструмента;</w:t>
      </w:r>
    </w:p>
    <w:bookmarkEnd w:id="1159"/>
    <w:bookmarkStart w:name="z116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160"/>
    <w:bookmarkStart w:name="z116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161"/>
    <w:bookmarkStart w:name="z116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регулировки положения конструкций верхнего строения пути на участках с железобетонным основанием.</w:t>
      </w:r>
    </w:p>
    <w:bookmarkEnd w:id="1162"/>
    <w:bookmarkStart w:name="z1170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Монтер пути, 5 разряд</w:t>
      </w:r>
    </w:p>
    <w:bookmarkEnd w:id="1163"/>
    <w:bookmarkStart w:name="z117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164"/>
    <w:bookmarkStart w:name="z117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монтажу, демонтажу и ремонту конструкций верхнего строения пути;</w:t>
      </w:r>
    </w:p>
    <w:bookmarkEnd w:id="1165"/>
    <w:bookmarkStart w:name="z117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рельсов по длине и проверка укладки их по угольнику и шаблонам;</w:t>
      </w:r>
    </w:p>
    <w:bookmarkEnd w:id="1166"/>
    <w:bookmarkStart w:name="z117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положения концов сварных рельсовых плетей бесстыкового пути;</w:t>
      </w:r>
    </w:p>
    <w:bookmarkEnd w:id="1167"/>
    <w:bookmarkStart w:name="z11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дефектного участка рельсовой плети бесстыкового пути;</w:t>
      </w:r>
    </w:p>
    <w:bookmarkEnd w:id="1168"/>
    <w:bookmarkStart w:name="z117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рельсошпальной решетки в плане гидравлическими приборами на участках пути с железобетонными плитами и блоками;</w:t>
      </w:r>
    </w:p>
    <w:bookmarkEnd w:id="1169"/>
    <w:bookmarkStart w:name="z117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выправка пути по ширине колеи и уровню на участках пути с железобетонными плитами и блоками;</w:t>
      </w:r>
    </w:p>
    <w:bookmarkEnd w:id="1170"/>
    <w:bookmarkStart w:name="z117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пути на пучинистых местах;</w:t>
      </w:r>
    </w:p>
    <w:bookmarkEnd w:id="1171"/>
    <w:bookmarkStart w:name="z11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рельсовых плетей в расчетный интервал температур на бесстыковом пути;</w:t>
      </w:r>
    </w:p>
    <w:bookmarkEnd w:id="1172"/>
    <w:bookmarkStart w:name="z118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просадок пути подсыпкой;</w:t>
      </w:r>
    </w:p>
    <w:bookmarkEnd w:id="1173"/>
    <w:bookmarkStart w:name="z11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контррельсов;</w:t>
      </w:r>
    </w:p>
    <w:bookmarkEnd w:id="1174"/>
    <w:bookmarkStart w:name="z118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уравнительных приборов;</w:t>
      </w:r>
    </w:p>
    <w:bookmarkEnd w:id="1175"/>
    <w:bookmarkStart w:name="z118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противоугонных устройств;</w:t>
      </w:r>
    </w:p>
    <w:bookmarkEnd w:id="1176"/>
    <w:bookmarkStart w:name="z118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элементов рельсошпальной решетки на участках бесстыкового пути.</w:t>
      </w:r>
    </w:p>
    <w:bookmarkEnd w:id="1177"/>
    <w:bookmarkStart w:name="z118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178"/>
    <w:bookmarkStart w:name="z118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нормы содержания бесстыкового пути и стрелочных переводов;</w:t>
      </w:r>
    </w:p>
    <w:bookmarkEnd w:id="1179"/>
    <w:bookmarkStart w:name="z118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монтажа бесстыкового пути;</w:t>
      </w:r>
    </w:p>
    <w:bookmarkEnd w:id="1180"/>
    <w:bookmarkStart w:name="z11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181"/>
    <w:bookmarkStart w:name="z11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182"/>
    <w:bookmarkStart w:name="z11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укладки верхнего строения пути.</w:t>
      </w:r>
    </w:p>
    <w:bookmarkEnd w:id="1183"/>
    <w:bookmarkStart w:name="z1191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Монтер пути, 6 разряд</w:t>
      </w:r>
    </w:p>
    <w:bookmarkEnd w:id="1184"/>
    <w:bookmarkStart w:name="z119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185"/>
    <w:bookmarkStart w:name="z119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монтажу, демонтажу и ремонту конструкций верхнего строения пути;</w:t>
      </w:r>
    </w:p>
    <w:bookmarkEnd w:id="1186"/>
    <w:bookmarkStart w:name="z119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стрелочных переводов и крепление их к шпалам и брусьям;</w:t>
      </w:r>
    </w:p>
    <w:bookmarkEnd w:id="1187"/>
    <w:bookmarkStart w:name="z119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сдвижки для постановки пути в проектное положение;</w:t>
      </w:r>
    </w:p>
    <w:bookmarkEnd w:id="1188"/>
    <w:bookmarkStart w:name="z119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стрелочного перевода и переводного механизма в процессе эксплуатации;</w:t>
      </w:r>
    </w:p>
    <w:bookmarkEnd w:id="1189"/>
    <w:bookmarkStart w:name="z119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рельсов по длине и проверка укладки их по угольнику на мостовых брусьях искусственных сооружений;</w:t>
      </w:r>
    </w:p>
    <w:bookmarkEnd w:id="1190"/>
    <w:bookmarkStart w:name="z119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кривых участков пути по стрелам прогиба;</w:t>
      </w:r>
    </w:p>
    <w:bookmarkEnd w:id="1191"/>
    <w:bookmarkStart w:name="z119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визирование и разбивка круговых и переходных кривых железнодорожных путей при постановке в проектное положение;</w:t>
      </w:r>
    </w:p>
    <w:bookmarkEnd w:id="1192"/>
    <w:bookmarkStart w:name="z120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профилей стрелочных переводов при росте и осадке пучин;</w:t>
      </w:r>
    </w:p>
    <w:bookmarkEnd w:id="1193"/>
    <w:bookmarkStart w:name="z120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подбор укороченных рельсов для кривых участков пути;</w:t>
      </w:r>
    </w:p>
    <w:bookmarkEnd w:id="1194"/>
    <w:bookmarkStart w:name="z120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устройства для замены инвентарных рельсов сварными плетями и регулировка стыков примыкания;</w:t>
      </w:r>
    </w:p>
    <w:bookmarkEnd w:id="1195"/>
    <w:bookmarkStart w:name="z12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пути на пучинах с применением оптического прибора;</w:t>
      </w:r>
    </w:p>
    <w:bookmarkEnd w:id="1196"/>
    <w:bookmarkStart w:name="z12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звеньев на сборочных станках звеносборочной линии.</w:t>
      </w:r>
    </w:p>
    <w:bookmarkEnd w:id="1197"/>
    <w:bookmarkStart w:name="z12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198"/>
    <w:bookmarkStart w:name="z12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монтажа и демонтажа стрелочных переводов;</w:t>
      </w:r>
    </w:p>
    <w:bookmarkEnd w:id="1199"/>
    <w:bookmarkStart w:name="z120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при замене и регулировке стрелочных переводов;</w:t>
      </w:r>
    </w:p>
    <w:bookmarkEnd w:id="1200"/>
    <w:bookmarkStart w:name="z12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кривых участков пути по стрелам прогиба;</w:t>
      </w:r>
    </w:p>
    <w:bookmarkEnd w:id="1201"/>
    <w:bookmarkStart w:name="z12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укороченных рельсов для кривых участков пути;</w:t>
      </w:r>
    </w:p>
    <w:bookmarkEnd w:id="1202"/>
    <w:bookmarkStart w:name="z12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203"/>
    <w:bookmarkStart w:name="z12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204"/>
    <w:bookmarkStart w:name="z12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сборочных станков звеносборочных линий.</w:t>
      </w:r>
    </w:p>
    <w:bookmarkEnd w:id="1205"/>
    <w:bookmarkStart w:name="z12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Примечание:</w:t>
      </w:r>
    </w:p>
    <w:bookmarkEnd w:id="1206"/>
    <w:bookmarkStart w:name="z12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монтеры пути, занятые содержанием и ремонтом пути, искусственных сооружений и земляного полотна на участках перевальных, имеющих сложную инженерную геологию (мари, карсты, болота, погребенные льды, оползни и иные), участках с рекуперативным торможением, а также занятые обслуживанием горочных и подгорочных путей сортировочных железнодорожных станций, тарифицируются на один разряд выше.</w:t>
      </w:r>
    </w:p>
    <w:bookmarkEnd w:id="1207"/>
    <w:bookmarkStart w:name="z12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Требуется техническое и профессиональное (среднее специальное, среднее профессиональное), послесреднее образование.</w:t>
      </w:r>
    </w:p>
    <w:bookmarkEnd w:id="1208"/>
    <w:bookmarkStart w:name="z1216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по путевым измерениям</w:t>
      </w:r>
    </w:p>
    <w:bookmarkEnd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41 - в редакции приказа Министра труда и социальной защиты населения РК от 05.06.2023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1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железнодорожного пути по ширине колеи и уровню, выявление отступлений от норм содержания железнодорожного пути, а также неисправностей в ходе промеров железнодорожного пути с регистрацией и сохранением результатов проверки в реальном режиме времени в памяти микропроцессорного устройства, встроенного в путеизмерительную тележку или мини-компьютер автоматизированного комплекса натурного осмотра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информации о проведенной проверке на стационарный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информации с помощью специального программного обеспечения и расшифровка результатов проверки состояния геометрии рельсовой колеи, оценка и корректировка выходных табличных и графических форм состояния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обработанной информации причастным работникам для устранения выявленных неисправностей железнодорожного пути, а также контроль за качеством их устранения при очередной проверке состояния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путеизмерительной тележки или автоматизированного комплекса натурного осмотра пути для обеспечения правильности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обеспечение своевременной доставки на метрологическую поверку путеизмерительной тележки или автоматизированного комплекса натурного осмотра пути.</w:t>
      </w:r>
    </w:p>
    <w:bookmarkStart w:name="z481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нормы и порядок содержания верхнего строения железнодорожного пути, земляного полотна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путеизмерительной тележки, автоматизированного комплекса натурного осмотра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настройки, подготовки к работе, содержания, хранения и технической эксплуатации путеизмерительной тележки, автоматизированного комплекса натурного осмотра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персональном компьютере;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расшифровки результатов контроля состояния геометрии рельсовой колеи (выходные табличные и графические формы оценки состояния железнодорожного пути);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безопасности.</w:t>
      </w:r>
    </w:p>
    <w:bookmarkStart w:name="z481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156-1. При проверке состояния геометрии рельсовой колеи железнодорожного пути механической путеизмерительной тележкой с расшифровкой фиксируемых на бумажной ленте записей состояния железнодорожного пути;</w:t>
      </w:r>
    </w:p>
    <w:bookmarkEnd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работ по техническому обслуживанию путеизмерительной тележки - 4 разряд.</w:t>
      </w:r>
    </w:p>
    <w:bookmarkStart w:name="z481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156-2. При проверке состояния геометрии рельсовой колеи железнодорожного пути путеизмерительной тележкой, оборудованной микропроцессором или автоматизированным комплексом натурного осмотра железнодорожного пути с непрерывной регистрацией и сохранением результатов контроля в памяти микропроцессора;</w:t>
      </w:r>
    </w:p>
    <w:bookmarkEnd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осмотре состояния верхнего строения железнодорожного пути, земляного полотна и искусственных сооружений визуальным способом с занесением выявленных неисправностей в память регистратора, последующей компьютерной обработкой данных регистрации и оценкой состояния железнодорожного пути в стационарных условиях с помощью специального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работ по техническому обслуживанию путеизмерительной тележки или автоматизированного комплекса натурного осмотра пути - 5 разряд.</w:t>
      </w:r>
    </w:p>
    <w:bookmarkStart w:name="z1227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Проводник пассажирского вагона</w:t>
      </w:r>
    </w:p>
    <w:bookmarkEnd w:id="1214"/>
    <w:bookmarkStart w:name="z122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215"/>
    <w:bookmarkStart w:name="z122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высокой культуры обслуживания пассажиров в пути следования поезда и их безопасность в аварийной обстановке;</w:t>
      </w:r>
    </w:p>
    <w:bookmarkEnd w:id="1216"/>
    <w:bookmarkStart w:name="z123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внутреннего оборудования вагона и съемного инвентаря в исправном состоянии;</w:t>
      </w:r>
    </w:p>
    <w:bookmarkEnd w:id="1217"/>
    <w:bookmarkStart w:name="z123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посадки и высадки пассажиров;</w:t>
      </w:r>
    </w:p>
    <w:bookmarkEnd w:id="1218"/>
    <w:bookmarkStart w:name="z123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пассажиров в вагоне в соответствии с их проездными документами;</w:t>
      </w:r>
    </w:p>
    <w:bookmarkEnd w:id="1219"/>
    <w:bookmarkStart w:name="z123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безотказной работы приборов отопления, освещения, вентиляции, установок кондиционирования воздуха и холодильных;</w:t>
      </w:r>
    </w:p>
    <w:bookmarkEnd w:id="1220"/>
    <w:bookmarkStart w:name="z123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 вагонов в зимнее время и подержание в них нормальной температуры;</w:t>
      </w:r>
    </w:p>
    <w:bookmarkEnd w:id="1221"/>
    <w:bookmarkStart w:name="z123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принудительной вентиляции, устройств кондиционирования воздуха, приборов освещения и отопления;</w:t>
      </w:r>
    </w:p>
    <w:bookmarkEnd w:id="1222"/>
    <w:bookmarkStart w:name="z123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электрооборудования, кипятильника, нагревом букс с помощью прибора "система контроля нагрева букс", проверка ручного тормоза;</w:t>
      </w:r>
    </w:p>
    <w:bookmarkEnd w:id="1223"/>
    <w:bookmarkStart w:name="z123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пассажиров постельными принадлежностями и снабжение чаем;</w:t>
      </w:r>
    </w:p>
    <w:bookmarkEnd w:id="1224"/>
    <w:bookmarkStart w:name="z123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фирменных и международных поездах дополнительно предлагает пассажирам чай, кофе и кондитерские изделия – круглосуточно;</w:t>
      </w:r>
    </w:p>
    <w:bookmarkEnd w:id="1225"/>
    <w:bookmarkStart w:name="z123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пассажиров с детьми, лиц с инвалидностью и престарелых в фирменных и поездах международного сообщения доставляет на место пассажиру из вагона-ресторана или буфета различную заказываемую продукцию;</w:t>
      </w:r>
    </w:p>
    <w:bookmarkEnd w:id="1226"/>
    <w:bookmarkStart w:name="z124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белья, продуктов чайной торговли, обеспечение вагонов топливом и водой, при отсутствии экипировочной бригады;</w:t>
      </w:r>
    </w:p>
    <w:bookmarkEnd w:id="1227"/>
    <w:bookmarkStart w:name="z124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уборка постелей в пассажирских и скорых поездах дальнего следования по требованию пассажиров спальных вагонов, а на фирменных и поездах международного сообщения – обязательная;</w:t>
      </w:r>
    </w:p>
    <w:bookmarkEnd w:id="1228"/>
    <w:bookmarkStart w:name="z124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испорченные или уничтоженные материальные ценности и в установленном порядке производит взыскание их стоимости с виновных лиц;</w:t>
      </w:r>
    </w:p>
    <w:bookmarkEnd w:id="1229"/>
    <w:bookmarkStart w:name="z124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пассажиров о названиях остановочных пунктов и продолжительности стоянок поезда на них;</w:t>
      </w:r>
    </w:p>
    <w:bookmarkEnd w:id="1230"/>
    <w:bookmarkStart w:name="z124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при необходимости первой (доврачебной) медицинской помощи пассажирам;</w:t>
      </w:r>
    </w:p>
    <w:bookmarkEnd w:id="1231"/>
    <w:bookmarkStart w:name="z124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сообщение начальнику (механику-бригадиру) поезда о наличии свободных и освобождающихся мест в вагонах (на специальных бланках);</w:t>
      </w:r>
    </w:p>
    <w:bookmarkEnd w:id="1232"/>
    <w:bookmarkStart w:name="z124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и сухая уборка вагона (при уборке туалетов с применением дезинфицирующего раствора);</w:t>
      </w:r>
    </w:p>
    <w:bookmarkEnd w:id="1233"/>
    <w:bookmarkStart w:name="z124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на вагон порядковых номеров и маршрутных досок;</w:t>
      </w:r>
    </w:p>
    <w:bookmarkEnd w:id="1234"/>
    <w:bookmarkStart w:name="z124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твердым топливом, чистка топки и зольника от золы и шлака;</w:t>
      </w:r>
    </w:p>
    <w:bookmarkEnd w:id="1235"/>
    <w:bookmarkStart w:name="z124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охлажденной кипяченой воды с помощью насоса или специальных приспособлений;</w:t>
      </w:r>
    </w:p>
    <w:bookmarkEnd w:id="1236"/>
    <w:bookmarkStart w:name="z125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по инвентарной описи и накладным внутреннего оборудования и съемного инвентаря вагонов (согласно должностной инструкции проводника пассажирского вагона);</w:t>
      </w:r>
    </w:p>
    <w:bookmarkEnd w:id="1237"/>
    <w:bookmarkStart w:name="z125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поездах международного сообщения проводник дополнительно осуществляет: оформление дорожной ведомости, таможенной декларации и предъявление их таможенным органам для отметки;</w:t>
      </w:r>
    </w:p>
    <w:bookmarkEnd w:id="1238"/>
    <w:bookmarkStart w:name="z125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валюты;</w:t>
      </w:r>
    </w:p>
    <w:bookmarkEnd w:id="1239"/>
    <w:bookmarkStart w:name="z125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пассажирам плацкарт и оформление доплатных квитанций в соответствии с действующими тарифами международного сообщения;</w:t>
      </w:r>
    </w:p>
    <w:bookmarkEnd w:id="1240"/>
    <w:bookmarkStart w:name="z125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установленных отметок на проездных документах международного сообщения по требованиям пассажиров;</w:t>
      </w:r>
    </w:p>
    <w:bookmarkEnd w:id="1241"/>
    <w:bookmarkStart w:name="z125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установленных для пассажиров порядка при следовании поезда в пограничном районе и по перегону между пограничными станциями;</w:t>
      </w:r>
    </w:p>
    <w:bookmarkEnd w:id="1242"/>
    <w:bookmarkStart w:name="z125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последнего вагона проводник обеспечивает контроль за состоянием хвостовых сигнальных фонарей;</w:t>
      </w:r>
    </w:p>
    <w:bookmarkEnd w:id="1243"/>
    <w:bookmarkStart w:name="z125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ограждает хвост поезда при остановке поезда в случаях: при подходе вызываемого пожарного поезда, вспомогательного локомотива, восстановительного поезда;</w:t>
      </w:r>
    </w:p>
    <w:bookmarkEnd w:id="1244"/>
    <w:bookmarkStart w:name="z125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проводник хвостового вагона обязан обеспечить отправление состава;</w:t>
      </w:r>
    </w:p>
    <w:bookmarkEnd w:id="1245"/>
    <w:bookmarkStart w:name="z125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сокращенном опробовании автотормозов.</w:t>
      </w:r>
    </w:p>
    <w:bookmarkEnd w:id="1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157 с изменением, внесенным приказом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247"/>
    <w:bookmarkStart w:name="z126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пассажирских вагонов всех видов, тележек пассажирских вагонов всех типов;</w:t>
      </w:r>
    </w:p>
    <w:bookmarkEnd w:id="1248"/>
    <w:bookmarkStart w:name="z126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тормозное оборудование, устройство и принцип работы автосцепки, подвагонного оборудования;</w:t>
      </w:r>
    </w:p>
    <w:bookmarkEnd w:id="1249"/>
    <w:bookmarkStart w:name="z126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"системы контроля нагрева букс", "системы пожарной сигнализации", установок кондиционирования воздуха и высоковольтного отопления;</w:t>
      </w:r>
    </w:p>
    <w:bookmarkEnd w:id="1250"/>
    <w:bookmarkStart w:name="z126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и регулирования приборов отопления, принудительной вентиляции, электрооборудования, холодильных установок, противопожарное оборудование;</w:t>
      </w:r>
    </w:p>
    <w:bookmarkEnd w:id="1251"/>
    <w:bookmarkStart w:name="z126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оборудованием, предназначенным для обслуживания пассажиров и спасения их в аварийной ситуации;</w:t>
      </w:r>
    </w:p>
    <w:bookmarkEnd w:id="1252"/>
    <w:bookmarkStart w:name="z126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пожарной безопасности в вагонах пассажирских поездов;</w:t>
      </w:r>
    </w:p>
    <w:bookmarkEnd w:id="1253"/>
    <w:bookmarkStart w:name="z126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первой (доврачебной) помощи;</w:t>
      </w:r>
    </w:p>
    <w:bookmarkEnd w:id="1254"/>
    <w:bookmarkStart w:name="z126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географическое расположение важнейших станций железнодорожной сети;</w:t>
      </w:r>
    </w:p>
    <w:bookmarkEnd w:id="1255"/>
    <w:bookmarkStart w:name="z126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служебными расписаниями пассажирских поездов;</w:t>
      </w:r>
    </w:p>
    <w:bookmarkEnd w:id="1256"/>
    <w:bookmarkStart w:name="z127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работ проводника пассажирского вагона;</w:t>
      </w:r>
    </w:p>
    <w:bookmarkEnd w:id="1257"/>
    <w:bookmarkStart w:name="z127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258"/>
    <w:bookmarkStart w:name="z127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259"/>
    <w:bookmarkStart w:name="z127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формы учета и отчетности, порядок их ведения и составления.</w:t>
      </w:r>
    </w:p>
    <w:bookmarkEnd w:id="1260"/>
    <w:bookmarkStart w:name="z127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обслуживании вагонов международного сообщения дополнительно должен знать:</w:t>
      </w:r>
    </w:p>
    <w:bookmarkEnd w:id="1261"/>
    <w:bookmarkStart w:name="z127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 в объеме, предусмотренном программой специальной подготовки при обслуживании вагонов международного сообщения;</w:t>
      </w:r>
    </w:p>
    <w:bookmarkEnd w:id="1262"/>
    <w:bookmarkStart w:name="z127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необходимого обращения с пассажирами по служебным вопросам;</w:t>
      </w:r>
    </w:p>
    <w:bookmarkEnd w:id="1263"/>
    <w:bookmarkStart w:name="z127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транспортную географию стран по маршруту следования поезда;</w:t>
      </w:r>
    </w:p>
    <w:bookmarkEnd w:id="1264"/>
    <w:bookmarkStart w:name="z127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дорожной документации, перевозок пассажиров и багажа;</w:t>
      </w:r>
    </w:p>
    <w:bookmarkEnd w:id="1265"/>
    <w:bookmarkStart w:name="z127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международного сообщения;</w:t>
      </w:r>
    </w:p>
    <w:bookmarkEnd w:id="1266"/>
    <w:bookmarkStart w:name="z128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поездные и маневровые сигналы, применяемые на железных дорогах по маршруту следования поезда.</w:t>
      </w:r>
    </w:p>
    <w:bookmarkEnd w:id="1267"/>
    <w:bookmarkStart w:name="z128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обслуживании вагонов в поездах пригородного сообщения и парках отстоя вагонов – 3 разряд;</w:t>
      </w:r>
    </w:p>
    <w:bookmarkEnd w:id="1268"/>
    <w:bookmarkStart w:name="z128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следующих в поездах местного и дальнего сообщения, вагонов специального назначения – 4 разряд;</w:t>
      </w:r>
    </w:p>
    <w:bookmarkEnd w:id="1269"/>
    <w:bookmarkStart w:name="z128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следующих в фирменных поездах и поездах международного сообщения – 5 разряд.</w:t>
      </w:r>
    </w:p>
    <w:bookmarkEnd w:id="1270"/>
    <w:bookmarkStart w:name="z128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Примечание:</w:t>
      </w:r>
    </w:p>
    <w:bookmarkEnd w:id="1271"/>
    <w:bookmarkStart w:name="z128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в поездах международного сообщения со знанием иностранного языка тарифицируется на разряд выше.</w:t>
      </w:r>
    </w:p>
    <w:bookmarkEnd w:id="1272"/>
    <w:bookmarkStart w:name="z128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1273"/>
    <w:bookmarkStart w:name="z1287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Бригадир (освобожденный) по текущему содержанию и ремонту пути и искусственных сооружений</w:t>
      </w:r>
    </w:p>
    <w:bookmarkEnd w:id="1274"/>
    <w:bookmarkStart w:name="z128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275"/>
    <w:bookmarkStart w:name="z128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выполнения работ по текущему содержанию и ремонту пути и искусственных сооружений;</w:t>
      </w:r>
    </w:p>
    <w:bookmarkEnd w:id="1276"/>
    <w:bookmarkStart w:name="z129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выполняющими эти работы в пределах обслуживаемого участка;</w:t>
      </w:r>
    </w:p>
    <w:bookmarkEnd w:id="1277"/>
    <w:bookmarkStart w:name="z129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пути и искусственных сооружений в исправном состоянии, обеспечивающем бесперебойное и безопасное движение поездов;</w:t>
      </w:r>
    </w:p>
    <w:bookmarkEnd w:id="1278"/>
    <w:bookmarkStart w:name="z129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пути и искусственных сооружений в установленные сроки;</w:t>
      </w:r>
    </w:p>
    <w:bookmarkEnd w:id="1279"/>
    <w:bookmarkStart w:name="z129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предупреждению, а также по продлению сроков службы верхнего строения пути;</w:t>
      </w:r>
    </w:p>
    <w:bookmarkEnd w:id="1280"/>
    <w:bookmarkStart w:name="z129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производство работ по подготовке пути к работе в зимних условиях, очистке путей от снега и песка, содержанию и ремонту пути на пучинах и подготовке пути и искусственных сооружений к пропуску весенних и ливневых вод, ликвидации повреждений пути и искусственных сооружений, вызванных стихийными явлениями;</w:t>
      </w:r>
    </w:p>
    <w:bookmarkEnd w:id="1281"/>
    <w:bookmarkStart w:name="z129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 поездов при производстве путевых работ;</w:t>
      </w:r>
    </w:p>
    <w:bookmarkEnd w:id="1282"/>
    <w:bookmarkStart w:name="z129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монтеров пути, обходчиков, дежурных по переездам и иных рабочих по технике безопасности и охраны труда, производственной санитарии;</w:t>
      </w:r>
    </w:p>
    <w:bookmarkEnd w:id="1283"/>
    <w:bookmarkStart w:name="z129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работников бригад рациональным приемам выполнения работ непосредственно на рабочих местах;</w:t>
      </w:r>
    </w:p>
    <w:bookmarkEnd w:id="1284"/>
    <w:bookmarkStart w:name="z129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и отчетности;</w:t>
      </w:r>
    </w:p>
    <w:bookmarkEnd w:id="1285"/>
    <w:bookmarkStart w:name="z129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в исправном состоянии инструмента, механизмов, инвентаря, сигнальных принадлежностей, материалов и кладовых для их хранения.</w:t>
      </w:r>
    </w:p>
    <w:bookmarkEnd w:id="1286"/>
    <w:bookmarkStart w:name="z130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287"/>
    <w:bookmarkStart w:name="z130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железнодорожного пути и искусственных сооружений;</w:t>
      </w:r>
    </w:p>
    <w:bookmarkEnd w:id="1288"/>
    <w:bookmarkStart w:name="z130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технологию производства работ по их текущему содержанию и ремонту;</w:t>
      </w:r>
    </w:p>
    <w:bookmarkEnd w:id="1289"/>
    <w:bookmarkStart w:name="z130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элементов верхнего строения пути и искусственных сооружений;</w:t>
      </w:r>
    </w:p>
    <w:bookmarkEnd w:id="1290"/>
    <w:bookmarkStart w:name="z130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подвижного состава и приближения строений;</w:t>
      </w:r>
    </w:p>
    <w:bookmarkEnd w:id="1291"/>
    <w:bookmarkStart w:name="z130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измерений с помощью инструмента и приборов, применяемых при текущем содержании и ремонте пути и искусственных сооружений;</w:t>
      </w:r>
    </w:p>
    <w:bookmarkEnd w:id="1292"/>
    <w:bookmarkStart w:name="z130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текущему содержанию железнодорожного пути;</w:t>
      </w:r>
    </w:p>
    <w:bookmarkEnd w:id="1293"/>
    <w:bookmarkStart w:name="z130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текущему содержанию искусственных сооружений;</w:t>
      </w:r>
    </w:p>
    <w:bookmarkEnd w:id="1294"/>
    <w:bookmarkStart w:name="z130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проведении путевых работ;</w:t>
      </w:r>
    </w:p>
    <w:bookmarkEnd w:id="1295"/>
    <w:bookmarkStart w:name="z130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путевого гидравлического и электрического инструмента и механизмов;</w:t>
      </w:r>
    </w:p>
    <w:bookmarkEnd w:id="1296"/>
    <w:bookmarkStart w:name="z131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для работников железнодорожного транспорта на электрифицированных линиях;</w:t>
      </w:r>
    </w:p>
    <w:bookmarkEnd w:id="1297"/>
    <w:bookmarkStart w:name="z131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технолого-нормировочные карты на производство путевых работ;</w:t>
      </w:r>
    </w:p>
    <w:bookmarkEnd w:id="1298"/>
    <w:bookmarkStart w:name="z131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ремонте и содержании железнодорожного пути и сооружений;</w:t>
      </w:r>
    </w:p>
    <w:bookmarkEnd w:id="1299"/>
    <w:bookmarkStart w:name="z131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300"/>
    <w:bookmarkStart w:name="z131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учет и отчетность.</w:t>
      </w:r>
    </w:p>
    <w:bookmarkEnd w:id="1301"/>
    <w:bookmarkStart w:name="z131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Примечание:</w:t>
      </w:r>
    </w:p>
    <w:bookmarkEnd w:id="1302"/>
    <w:bookmarkStart w:name="z131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бригадир (освобожденный) по текущему содержанию и ремонту пути и искусственных сооружений тарифицируется на один разряд выше рабочего высшей квалификации в бригаде, которой он руководит, но не ниже 5разряда.</w:t>
      </w:r>
    </w:p>
    <w:bookmarkEnd w:id="1303"/>
    <w:bookmarkStart w:name="z131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Для присвоения 6, 7 и 8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1304"/>
    <w:bookmarkStart w:name="z1318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Обходчик пути и искусственных сооружений</w:t>
      </w:r>
    </w:p>
    <w:bookmarkEnd w:id="1305"/>
    <w:bookmarkStart w:name="z131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306"/>
    <w:bookmarkStart w:name="z132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наблюдение на обслуживаемом участке за состоянием верхнего строения железнодорожного (трамвайного) пути, земляного полотна, искусственных сооружений, обвальных мест, балластной призмы, обочин, откосов, кюветов, настила верхнего покрытия трамвайных путей, водоотводных сооружений и поперечных балок, расположенных в уровне проезжей части, уравнительных приборов, опорных частей пролетных строений мостов, предпортальных лотков, ниш и камер в тоннелях, путевых, сигнальных и тоннельных знаков, обстановочных знаков на пролетных строениях и опорах мостов, неохраняемых переездов, охранных приспособлений, противоугонов, костылей, шурупов, болтов, скреплений, крепежных узлов, кронштейнов, рельсовых зазоров, коробок защитного покрова, контактного рельса, противопожарного инвентаря, рабочего и измерительного инструмента, иного оборудования и сооружений;</w:t>
      </w:r>
    </w:p>
    <w:bookmarkEnd w:id="1307"/>
    <w:bookmarkStart w:name="z132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поверхности путевого бетона и щебеночного балласта, полосы отвода, кронштейнов и защитных коробов контактного рельса;</w:t>
      </w:r>
    </w:p>
    <w:bookmarkEnd w:id="1308"/>
    <w:bookmarkStart w:name="z132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искусственных сооружений, облицовки стен, пилонов, поверхности отделки перегонных тоннелей, кровли наземных станций и вестибюлей;</w:t>
      </w:r>
    </w:p>
    <w:bookmarkEnd w:id="1309"/>
    <w:bookmarkStart w:name="z132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отсутствия высокого напряжения в контактном рельсе;</w:t>
      </w:r>
    </w:p>
    <w:bookmarkEnd w:id="1310"/>
    <w:bookmarkStart w:name="z132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нормальных, температурных и изолирующих стыков между уравнительными рельсами и рельсовыми плетями, рельсовых соединителей и заземлений;</w:t>
      </w:r>
    </w:p>
    <w:bookmarkEnd w:id="1311"/>
    <w:bookmarkStart w:name="z132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контактной сети, линий связи, сигналов подвижного состава и грузов в проходящих поездах;</w:t>
      </w:r>
    </w:p>
    <w:bookmarkEnd w:id="1312"/>
    <w:bookmarkStart w:name="z132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мест, угрожающих безопасности и непрерывности движения поездов;</w:t>
      </w:r>
    </w:p>
    <w:bookmarkEnd w:id="1313"/>
    <w:bookmarkStart w:name="z132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выявление и устранение расстройств пути и сооружений, которые не требуют участия монтеров и иных рабочих.</w:t>
      </w:r>
    </w:p>
    <w:bookmarkEnd w:id="1314"/>
    <w:bookmarkStart w:name="z132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315"/>
    <w:bookmarkStart w:name="z132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содержания верхнего строения пути, земляного полотна, мостовых, тоннельных и иных искусственных сооружений, контактного рельса и деталей его подвески, приборов определения высокого напряжения;</w:t>
      </w:r>
    </w:p>
    <w:bookmarkEnd w:id="1316"/>
    <w:bookmarkStart w:name="z133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снятия закороток при производстве работ, осмотра рельсов и скреплений, действий при обнаружении препятствий для движения поездов, а также при землетрясениях, ливнях и горных обвалах;</w:t>
      </w:r>
    </w:p>
    <w:bookmarkEnd w:id="1317"/>
    <w:bookmarkStart w:name="z133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крепежных узлов, нормальных, температурных и изолирующих стыков;</w:t>
      </w:r>
    </w:p>
    <w:bookmarkEnd w:id="1318"/>
    <w:bookmarkStart w:name="z133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обвалов и осыпей;</w:t>
      </w:r>
    </w:p>
    <w:bookmarkEnd w:id="1319"/>
    <w:bookmarkStart w:name="z133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и снятия напряжения с контактного рельса, пропуска хозяйственных поездов, путевых вагончиков и тележек;</w:t>
      </w:r>
    </w:p>
    <w:bookmarkEnd w:id="1320"/>
    <w:bookmarkStart w:name="z133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неисправности пути, искусственных сооружений, контактного рельса и способы их устранения;</w:t>
      </w:r>
    </w:p>
    <w:bookmarkEnd w:id="1321"/>
    <w:bookmarkStart w:name="z133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исправному состоянию линий связи и контактной сети;</w:t>
      </w:r>
    </w:p>
    <w:bookmarkEnd w:id="1322"/>
    <w:bookmarkStart w:name="z133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осмотра обслуживаемых объектов;</w:t>
      </w:r>
    </w:p>
    <w:bookmarkEnd w:id="1323"/>
    <w:bookmarkStart w:name="z133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тоннельных и иных искусственных сооружений;</w:t>
      </w:r>
    </w:p>
    <w:bookmarkEnd w:id="1324"/>
    <w:bookmarkStart w:name="z133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устройства и содержания естественных и искусственных ограждений;</w:t>
      </w:r>
    </w:p>
    <w:bookmarkEnd w:id="1325"/>
    <w:bookmarkStart w:name="z133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путевыми и измерительными приборами, инструментами и приспособлениями;</w:t>
      </w:r>
    </w:p>
    <w:bookmarkEnd w:id="1326"/>
    <w:bookmarkStart w:name="z134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327"/>
    <w:bookmarkStart w:name="z134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328"/>
    <w:bookmarkStart w:name="z134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типовую инструкцию по охране труда для обходчиков железнодорожных путей и искусственных сооружений и монтеров пути, назначаемых для осмотра.</w:t>
      </w:r>
    </w:p>
    <w:bookmarkEnd w:id="1329"/>
    <w:bookmarkStart w:name="z134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выполнении работ по осмотру и содержанию трамвайного пути с интенсивностью движения до 20 поездов в час:</w:t>
      </w:r>
    </w:p>
    <w:bookmarkEnd w:id="1330"/>
    <w:bookmarkStart w:name="z134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содержанию в чистоте и исправности контактного рельса в метрополитенах – 2разряд;</w:t>
      </w:r>
    </w:p>
    <w:bookmarkEnd w:id="1331"/>
    <w:bookmarkStart w:name="z134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содержанию трамвайного пути на мостах и путепроводах или с интенсивностью трамвайного движения более 20 поездов в час;</w:t>
      </w:r>
    </w:p>
    <w:bookmarkEnd w:id="1332"/>
    <w:bookmarkStart w:name="z134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содержанию железнодорожного пути 4-5 классов, на линиях с грузонапряженностью до 12 миллионов тонно-километры брутто, подъездных путей промышленных предприятий, пути и искусственных сооружений метрополитена – 3разряд;</w:t>
      </w:r>
    </w:p>
    <w:bookmarkEnd w:id="1333"/>
    <w:bookmarkStart w:name="z134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обслуживанию железнодорожного пути 3 класса, пути и искусственных сооружений метрополитена на линиях грузонапряженностью от 12 до 25 миллионов тонно-километры брутто или при обслуживании участков железных дорог, имеющих: крупную узловую или сортировочную станцию или станцию с основным депо;</w:t>
      </w:r>
    </w:p>
    <w:bookmarkEnd w:id="1334"/>
    <w:bookmarkStart w:name="z134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мосты, тоннели и иные искусственные сооружения, протяженностью 50 погонных метров каждое или искусственное сооружения, требующие усиленного надзора;</w:t>
      </w:r>
    </w:p>
    <w:bookmarkEnd w:id="1335"/>
    <w:bookmarkStart w:name="z134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больное земляное полотно и пучинистые места, требующие усиленного надзора, протяженностью не менее 20 % общей длины обслуживаемого участка;</w:t>
      </w:r>
    </w:p>
    <w:bookmarkEnd w:id="1336"/>
    <w:bookmarkStart w:name="z135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затяжные спуски или кривые малого радиуса протяженностью не менее 50 % развернутой длины обслуживаемого участка железнодорожного пути;</w:t>
      </w:r>
    </w:p>
    <w:bookmarkEnd w:id="1337"/>
    <w:bookmarkStart w:name="z135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развернутую длину пути более 10 километра – 4 разряд;</w:t>
      </w:r>
    </w:p>
    <w:bookmarkEnd w:id="1338"/>
    <w:bookmarkStart w:name="z135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обслуживанию железнодорожного пути 1 и 2 классов, пути и искусственных сооружений метрополитена на линиях грузонапряженностью свыше 25 миллионов тонно-километры брутто или обслуживании участков электрифицированных железнодорожных линий, с бесстыковыми рельсами или железобетонными шпалами, сложных участков пути метрополитенов, имеющих кривые малого радиуса, уклоны 20 промилей, протяженностью не менее 25 % развернутой длины обслуживаемого участка и участков пути с рабочим контррельсом – 5 разряд.</w:t>
      </w:r>
    </w:p>
    <w:bookmarkEnd w:id="1339"/>
    <w:bookmarkStart w:name="z1353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Машинист моечной установки, 2 разряд</w:t>
      </w:r>
    </w:p>
    <w:bookmarkEnd w:id="1340"/>
    <w:bookmarkStart w:name="z135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341"/>
    <w:bookmarkStart w:name="z135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моечных установок и аппаратуры для мойки и протирки трамвайных вагонов, троллейбусов, легковых и грузовых автомобилей, автобусов;</w:t>
      </w:r>
    </w:p>
    <w:bookmarkEnd w:id="1342"/>
    <w:bookmarkStart w:name="z135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применяемых моющих растворов;</w:t>
      </w:r>
    </w:p>
    <w:bookmarkEnd w:id="1343"/>
    <w:bookmarkStart w:name="z135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установок и аппаратуры в процессе эксплуатации.</w:t>
      </w:r>
    </w:p>
    <w:bookmarkEnd w:id="1344"/>
    <w:bookmarkStart w:name="z135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345"/>
    <w:bookmarkStart w:name="z135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обслуживаемой аппаратуры и установок;</w:t>
      </w:r>
    </w:p>
    <w:bookmarkEnd w:id="1346"/>
    <w:bookmarkStart w:name="z136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347"/>
    <w:bookmarkStart w:name="z136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348"/>
    <w:bookmarkStart w:name="z136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приготовления моющих растворов.</w:t>
      </w:r>
    </w:p>
    <w:bookmarkEnd w:id="1349"/>
    <w:bookmarkStart w:name="z1363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Машинист моечной установки, 3 разряд</w:t>
      </w:r>
    </w:p>
    <w:bookmarkEnd w:id="1350"/>
    <w:bookmarkStart w:name="z136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351"/>
    <w:bookmarkStart w:name="z136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моечной установки при обмывке локомотивов, пассажирских и грузовых вагонов, наружных поверхностей котлов, цистерн, рам, боковин тележек, вагонов электропоездов, дизель-поездов;</w:t>
      </w:r>
    </w:p>
    <w:bookmarkEnd w:id="1352"/>
    <w:bookmarkStart w:name="z136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по промывке тоннелей метрополитена, мойке и сушке вагонов метрополитена;</w:t>
      </w:r>
    </w:p>
    <w:bookmarkEnd w:id="1353"/>
    <w:bookmarkStart w:name="z136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по промывке контейнеров, предназначенных для вывозки мусора из метрополитена;</w:t>
      </w:r>
    </w:p>
    <w:bookmarkEnd w:id="1354"/>
    <w:bookmarkStart w:name="z136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по обмывке деталей и узлов (тележек, букс, деталей рессорного подвешивания и тормозной рычажной передачи) подвижного состава;</w:t>
      </w:r>
    </w:p>
    <w:bookmarkEnd w:id="1355"/>
    <w:bookmarkStart w:name="z136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для хлорирования воды;</w:t>
      </w:r>
    </w:p>
    <w:bookmarkEnd w:id="1356"/>
    <w:bookmarkStart w:name="z137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применяемых растворов;</w:t>
      </w:r>
    </w:p>
    <w:bookmarkEnd w:id="1357"/>
    <w:bookmarkStart w:name="z137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обслуживаемых машин и установок при помощи контрольно-измерительных приборов;</w:t>
      </w:r>
    </w:p>
    <w:bookmarkEnd w:id="1358"/>
    <w:bookmarkStart w:name="z137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оборудования;</w:t>
      </w:r>
    </w:p>
    <w:bookmarkEnd w:id="1359"/>
    <w:bookmarkStart w:name="z137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обмывки кузовов вагонов, локомотивов, дизель-поездов и их деталей.</w:t>
      </w:r>
    </w:p>
    <w:bookmarkEnd w:id="1360"/>
    <w:bookmarkStart w:name="z137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361"/>
    <w:bookmarkStart w:name="z137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 и установок;</w:t>
      </w:r>
    </w:p>
    <w:bookmarkEnd w:id="1362"/>
    <w:bookmarkStart w:name="z137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bookmarkEnd w:id="1363"/>
    <w:bookmarkStart w:name="z137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промывки тоннеля метрополитена;</w:t>
      </w:r>
    </w:p>
    <w:bookmarkEnd w:id="1364"/>
    <w:bookmarkStart w:name="z137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применяемых растворов и порядок применения промывочных материалов;</w:t>
      </w:r>
    </w:p>
    <w:bookmarkEnd w:id="1365"/>
    <w:bookmarkStart w:name="z137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366"/>
    <w:bookmarkStart w:name="z138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367"/>
    <w:bookmarkStart w:name="z138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обмывке локомотивов, вагонов, котлов, цистерн, дизель-поездов, тоннелей метрополитена, контейнеров и деталей подвижного состава.</w:t>
      </w:r>
    </w:p>
    <w:bookmarkEnd w:id="1368"/>
    <w:bookmarkStart w:name="z1382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Машинист моечной установки, 4 разряд</w:t>
      </w:r>
    </w:p>
    <w:bookmarkEnd w:id="1369"/>
    <w:bookmarkStart w:name="z138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370"/>
    <w:bookmarkStart w:name="z138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мраморомоечной машины на железнодорожном ходу при промывке путевых стен метрополитена;</w:t>
      </w:r>
    </w:p>
    <w:bookmarkEnd w:id="1371"/>
    <w:bookmarkStart w:name="z138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моечных машин для промывки и очистки колесных пар, подшипников качения, воздухораспределителей;</w:t>
      </w:r>
    </w:p>
    <w:bookmarkEnd w:id="1372"/>
    <w:bookmarkStart w:name="z138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моечных машин и установок для проявки и натирки подвижного состава;</w:t>
      </w:r>
    </w:p>
    <w:bookmarkEnd w:id="1373"/>
    <w:bookmarkStart w:name="z138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работы механизмов по внешним признакам;</w:t>
      </w:r>
    </w:p>
    <w:bookmarkEnd w:id="1374"/>
    <w:bookmarkStart w:name="z138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1375"/>
    <w:bookmarkStart w:name="z138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промывки;</w:t>
      </w:r>
    </w:p>
    <w:bookmarkEnd w:id="1376"/>
    <w:bookmarkStart w:name="z139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оборудования.</w:t>
      </w:r>
    </w:p>
    <w:bookmarkEnd w:id="1377"/>
    <w:bookmarkStart w:name="z139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378"/>
    <w:bookmarkStart w:name="z139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мраморомоечной машины на железнодорожном ходу, машин и установок для промывки и натирки подвижного состава;</w:t>
      </w:r>
    </w:p>
    <w:bookmarkEnd w:id="1379"/>
    <w:bookmarkStart w:name="z139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моющих средств и материалов облицовки стен метрополитена;</w:t>
      </w:r>
    </w:p>
    <w:bookmarkEnd w:id="1380"/>
    <w:bookmarkStart w:name="z139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метротехники;</w:t>
      </w:r>
    </w:p>
    <w:bookmarkEnd w:id="1381"/>
    <w:bookmarkStart w:name="z139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382"/>
    <w:bookmarkStart w:name="z139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383"/>
    <w:bookmarkStart w:name="z139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 обслуживаемого оборудования.</w:t>
      </w:r>
    </w:p>
    <w:bookmarkEnd w:id="1384"/>
    <w:bookmarkStart w:name="z1398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Проводник по сопровождению грузов и специальных вагонов, 3 разряд</w:t>
      </w:r>
    </w:p>
    <w:bookmarkEnd w:id="1385"/>
    <w:bookmarkStart w:name="z139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86"/>
    <w:bookmarkStart w:name="z140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груза и наблюдение за погрузкой его в вагон, сопровождение в пути следования;</w:t>
      </w:r>
    </w:p>
    <w:bookmarkEnd w:id="1387"/>
    <w:bookmarkStart w:name="z140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условий перевозки и сохранности грузов;</w:t>
      </w:r>
    </w:p>
    <w:bookmarkEnd w:id="1388"/>
    <w:bookmarkStart w:name="z140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грузов заказчикам в установленном порядке;</w:t>
      </w:r>
    </w:p>
    <w:bookmarkEnd w:id="1389"/>
    <w:bookmarkStart w:name="z140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устранению неисправностей вагона в пути следования;</w:t>
      </w:r>
    </w:p>
    <w:bookmarkEnd w:id="1390"/>
    <w:bookmarkStart w:name="z140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исправности дневных и ночных сигналов вагона в пути следования;</w:t>
      </w:r>
    </w:p>
    <w:bookmarkEnd w:id="1391"/>
    <w:bookmarkStart w:name="z140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ограждения и безопасности поезда при его вынужденной остановке поезда в соответствии с инструкцией по сигнализации на железных дорогах;</w:t>
      </w:r>
    </w:p>
    <w:bookmarkEnd w:id="1392"/>
    <w:bookmarkStart w:name="z140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вагона топливом и водой;</w:t>
      </w:r>
    </w:p>
    <w:bookmarkEnd w:id="1393"/>
    <w:bookmarkStart w:name="z140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и сухая уборка вагона.</w:t>
      </w:r>
    </w:p>
    <w:bookmarkEnd w:id="1394"/>
    <w:bookmarkStart w:name="z140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395"/>
    <w:bookmarkStart w:name="z140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грузов;</w:t>
      </w:r>
    </w:p>
    <w:bookmarkEnd w:id="1396"/>
    <w:bookmarkStart w:name="z141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погрузки;</w:t>
      </w:r>
    </w:p>
    <w:bookmarkEnd w:id="1397"/>
    <w:bookmarkStart w:name="z141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крепления грузов в вагоне, условия их перевозки;</w:t>
      </w:r>
    </w:p>
    <w:bookmarkEnd w:id="1398"/>
    <w:bookmarkStart w:name="z141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устройстве грузовых вагонов, маршрут перевозки груза;</w:t>
      </w:r>
    </w:p>
    <w:bookmarkEnd w:id="1399"/>
    <w:bookmarkStart w:name="z141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движении поездов;</w:t>
      </w:r>
    </w:p>
    <w:bookmarkEnd w:id="1400"/>
    <w:bookmarkStart w:name="z141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401"/>
    <w:bookmarkStart w:name="z141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проводника пассажирского вагона.</w:t>
      </w:r>
    </w:p>
    <w:bookmarkEnd w:id="1402"/>
    <w:bookmarkStart w:name="z1416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Проводник по сопровождению грузов и специальных вагонов, 4 разряд</w:t>
      </w:r>
    </w:p>
    <w:bookmarkEnd w:id="1403"/>
    <w:bookmarkStart w:name="z141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404"/>
    <w:bookmarkStart w:name="z141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специального вагона в пути следования;</w:t>
      </w:r>
    </w:p>
    <w:bookmarkEnd w:id="1405"/>
    <w:bookmarkStart w:name="z141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состоянии, чистоте и сохранности внутреннего оборудования и съемного инвентаря вагона;</w:t>
      </w:r>
    </w:p>
    <w:bookmarkEnd w:id="1406"/>
    <w:bookmarkStart w:name="z142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приборов электроосвещения, водоснабжения, отопления, вентиляции, холодильного и иного оборудования;</w:t>
      </w:r>
    </w:p>
    <w:bookmarkEnd w:id="1407"/>
    <w:bookmarkStart w:name="z142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подача заявок в пункты технического обслуживания вагонных участков на исправление обнаруженных неисправностей и контроль за качеством выполненной работы.</w:t>
      </w:r>
    </w:p>
    <w:bookmarkEnd w:id="1408"/>
    <w:bookmarkStart w:name="z142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409"/>
    <w:bookmarkStart w:name="z142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служебно-технического вагона;</w:t>
      </w:r>
    </w:p>
    <w:bookmarkEnd w:id="1410"/>
    <w:bookmarkStart w:name="z142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приборов отопления, водоснабжения, вентиляции, энергоснабжения, электроосвещения, холодильного и иного оборудования и способы устранения мелких неисправностей;</w:t>
      </w:r>
    </w:p>
    <w:bookmarkEnd w:id="1411"/>
    <w:bookmarkStart w:name="z142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412"/>
    <w:bookmarkStart w:name="z142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1413"/>
    <w:bookmarkStart w:name="z1427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Приемосдатчик груза и багажа</w:t>
      </w:r>
    </w:p>
    <w:bookmarkEnd w:id="1414"/>
    <w:bookmarkStart w:name="z142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415"/>
    <w:bookmarkStart w:name="z142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грузовых и коммерческих операций по приему, взвешиванию, погрузке, сортировке, перегрузке, выгрузке, хранению и выдаче грузов и багажа, перевозимых автомобильным, морским, речным, воздушным транспортом и по железным дорогам;</w:t>
      </w:r>
    </w:p>
    <w:bookmarkEnd w:id="1416"/>
    <w:bookmarkStart w:name="z143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размещения и крепления грузов на открытом подвижном составе в соответствии с техническими условиями погрузки и крепления грузов и порядок перевозок грузов, обеспечивающими сохранность грузов при перевозке и безопасность движения;</w:t>
      </w:r>
    </w:p>
    <w:bookmarkEnd w:id="1417"/>
    <w:bookmarkStart w:name="z143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недопущением выхода груза за пределы допустимого габарита погрузки с помощью промышленных телевизионных установок, электронно-габаритных устройств и видеоконтрольной техники;</w:t>
      </w:r>
    </w:p>
    <w:bookmarkEnd w:id="1418"/>
    <w:bookmarkStart w:name="z143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погрузки мелких отправок и контейнеров с учетом требований плана формирования вагонов;</w:t>
      </w:r>
    </w:p>
    <w:bookmarkEnd w:id="1419"/>
    <w:bookmarkStart w:name="z143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морских, речных, воздушных судов, вагонов и контейнеров перед погрузкой и выгрузкой грузов;</w:t>
      </w:r>
    </w:p>
    <w:bookmarkEnd w:id="1420"/>
    <w:bookmarkStart w:name="z143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коммерческих актов и актов общей формы при обнаружении несохранных перевозок грузов;</w:t>
      </w:r>
    </w:p>
    <w:bookmarkEnd w:id="1421"/>
    <w:bookmarkStart w:name="z143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перевозочных документов и ведение отчетности, ввод информации о произведенных грузовых операциях в персональные электронно-вычислительные машины;</w:t>
      </w:r>
    </w:p>
    <w:bookmarkEnd w:id="1422"/>
    <w:bookmarkStart w:name="z143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требований охраны труда и эффективного использования погрузочно-разгрузочных машин и механизмов;</w:t>
      </w:r>
    </w:p>
    <w:bookmarkEnd w:id="1423"/>
    <w:bookmarkStart w:name="z143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правильного размещения грузов на транспортных средствах, складах, контейнерных площадках с целью обеспечения их сохранности и рационального использования складской площади;</w:t>
      </w:r>
    </w:p>
    <w:bookmarkEnd w:id="1424"/>
    <w:bookmarkStart w:name="z143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состоянием весовых приборов, наличием необходимых материалов для маркировки грузов и багажа, наложением запорно-пломбировочных устройств на вагоны и контейнеры;</w:t>
      </w:r>
    </w:p>
    <w:bookmarkEnd w:id="1425"/>
    <w:bookmarkStart w:name="z143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сокращению сроков простоя подвижного состава под погрузкой и выгрузкой грузов.</w:t>
      </w:r>
    </w:p>
    <w:bookmarkEnd w:id="1426"/>
    <w:bookmarkStart w:name="z144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427"/>
    <w:bookmarkStart w:name="z144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и оформления документов на перевозку грузов и багажа;</w:t>
      </w:r>
    </w:p>
    <w:bookmarkEnd w:id="1428"/>
    <w:bookmarkStart w:name="z144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погрузки и крепления грузов;</w:t>
      </w:r>
    </w:p>
    <w:bookmarkEnd w:id="1429"/>
    <w:bookmarkStart w:name="z144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коммерческого осмотра транспортных средств;</w:t>
      </w:r>
    </w:p>
    <w:bookmarkEnd w:id="1430"/>
    <w:bookmarkStart w:name="z144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ведению станционной коммерческой отчетности;</w:t>
      </w:r>
    </w:p>
    <w:bookmarkEnd w:id="1431"/>
    <w:bookmarkStart w:name="z144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и технологии взвешивания грузов, содержании и техническом обслуживании весовых приборов;</w:t>
      </w:r>
    </w:p>
    <w:bookmarkEnd w:id="1432"/>
    <w:bookmarkStart w:name="z144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опасных грузов и ликвидации, связанных с ним аварийных ситуаций;</w:t>
      </w:r>
    </w:p>
    <w:bookmarkEnd w:id="1433"/>
    <w:bookmarkStart w:name="z144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станции;</w:t>
      </w:r>
    </w:p>
    <w:bookmarkEnd w:id="1434"/>
    <w:bookmarkStart w:name="z144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учету погрузки и выгрузки грузов при перевозках различными транспортными средствами;</w:t>
      </w:r>
    </w:p>
    <w:bookmarkEnd w:id="1435"/>
    <w:bookmarkStart w:name="z144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перевозке негабаритных и тяжеловесных грузов;</w:t>
      </w:r>
    </w:p>
    <w:bookmarkEnd w:id="1436"/>
    <w:bookmarkStart w:name="z145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актово-претензионной работе;</w:t>
      </w:r>
    </w:p>
    <w:bookmarkEnd w:id="1437"/>
    <w:bookmarkStart w:name="z145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розыску пропавших грузов;</w:t>
      </w:r>
    </w:p>
    <w:bookmarkEnd w:id="1438"/>
    <w:bookmarkStart w:name="z145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железных дорог;</w:t>
      </w:r>
    </w:p>
    <w:bookmarkEnd w:id="1439"/>
    <w:bookmarkStart w:name="z145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международном железнодорожном грузовом сообщении;</w:t>
      </w:r>
    </w:p>
    <w:bookmarkEnd w:id="1440"/>
    <w:bookmarkStart w:name="z145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охраны грузов и объектов на железнодорожном транспорте;</w:t>
      </w:r>
    </w:p>
    <w:bookmarkEnd w:id="1441"/>
    <w:bookmarkStart w:name="z145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условия транспортирования и упаковку грузов;</w:t>
      </w:r>
    </w:p>
    <w:bookmarkEnd w:id="1442"/>
    <w:bookmarkStart w:name="z145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техники безопасности и охране труда, производственной санитарии и противопожарной безопасности;</w:t>
      </w:r>
    </w:p>
    <w:bookmarkEnd w:id="1443"/>
    <w:bookmarkStart w:name="z145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1444"/>
    <w:bookmarkStart w:name="z145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работе на местах общего пользования железнодорожных станций с навалочными грузами – 3 разряд;</w:t>
      </w:r>
    </w:p>
    <w:bookmarkEnd w:id="1445"/>
    <w:bookmarkStart w:name="z145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багажном отделении вокзалов, на подъездных путях, пристанях, причалах, в аэропортах со всеми грузами – 4 разряд;</w:t>
      </w:r>
    </w:p>
    <w:bookmarkEnd w:id="1446"/>
    <w:bookmarkStart w:name="z146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местах общего пользования железнодорожных станций со всеми грузами (кроме навалочных) и грузобагажом юридических лиц – 5 разряд;</w:t>
      </w:r>
    </w:p>
    <w:bookmarkEnd w:id="1447"/>
    <w:bookmarkStart w:name="z146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открытом подвижном составе с длинномерными, лесными, крупногабаритными, негабаритными, опасными и иными грузами, размещение и крепление которых производится по техническим условиям погрузки и крепления грузов, размещение грузов по чертежам и схемам, не предусмотренным техническими условиями – 6 разряд.</w:t>
      </w:r>
    </w:p>
    <w:bookmarkEnd w:id="1448"/>
    <w:bookmarkStart w:name="z146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1449"/>
    <w:bookmarkStart w:name="z1463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Кондуктор грузовых поездов (главный)</w:t>
      </w:r>
    </w:p>
    <w:bookmarkEnd w:id="1450"/>
    <w:bookmarkStart w:name="z146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451"/>
    <w:bookmarkStart w:name="z146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сборных, вывозных, передаточных и хозяйственных поездов, обеспечение сохранности перевозимых в них грузов;</w:t>
      </w:r>
    </w:p>
    <w:bookmarkEnd w:id="1452"/>
    <w:bookmarkStart w:name="z146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перевозочных документов, ознакомление машиниста поезда с планом работы и составом отправляемого поезда;</w:t>
      </w:r>
    </w:p>
    <w:bookmarkEnd w:id="1453"/>
    <w:bookmarkStart w:name="z146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сдача и обслуживание поездов и вагонов на путях промышленных предприятий;</w:t>
      </w:r>
    </w:p>
    <w:bookmarkEnd w:id="1454"/>
    <w:bookmarkStart w:name="z146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формирования и коммерческий осмотр состава;</w:t>
      </w:r>
    </w:p>
    <w:bookmarkEnd w:id="1455"/>
    <w:bookmarkStart w:name="z146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опробовании автоматических тормозов поезда;</w:t>
      </w:r>
    </w:p>
    <w:bookmarkEnd w:id="1456"/>
    <w:bookmarkStart w:name="z147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ограждение поезда при его остановке на перегоне или отдельных вагонов, стоящих на путях, тормозными башмаками и изъятие их из-под вагонов;</w:t>
      </w:r>
    </w:p>
    <w:bookmarkEnd w:id="1457"/>
    <w:bookmarkStart w:name="z147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и снятие сигналов для обозначения хвоста поезда;</w:t>
      </w:r>
    </w:p>
    <w:bookmarkEnd w:id="1458"/>
    <w:bookmarkStart w:name="z147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маневровой работы и руководство действиями всех работников, участвующих в маневрах с обслуживаемыми сборными, вывозными и передаточными поездами на промежуточных станциях;</w:t>
      </w:r>
    </w:p>
    <w:bookmarkEnd w:id="1459"/>
    <w:bookmarkStart w:name="z147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управление;</w:t>
      </w:r>
    </w:p>
    <w:bookmarkEnd w:id="1460"/>
    <w:bookmarkStart w:name="z147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 сопровождаемых поездов и при производстве маневровых работ.</w:t>
      </w:r>
    </w:p>
    <w:bookmarkEnd w:id="1461"/>
    <w:bookmarkStart w:name="z147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462"/>
    <w:bookmarkStart w:name="z147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1463"/>
    <w:bookmarkStart w:name="z147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приема, обслуживания и сдачи поездов в пунктах отправления, в пути следования и в пунктах прибытия;</w:t>
      </w:r>
    </w:p>
    <w:bookmarkEnd w:id="1464"/>
    <w:bookmarkStart w:name="z147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грузов на открытом подвижном составе и пломбирование вагонов и контейнеров;</w:t>
      </w:r>
    </w:p>
    <w:bookmarkEnd w:id="1465"/>
    <w:bookmarkStart w:name="z147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обслуживаемых станций;</w:t>
      </w:r>
    </w:p>
    <w:bookmarkEnd w:id="1466"/>
    <w:bookmarkStart w:name="z148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грузовых документов;</w:t>
      </w:r>
    </w:p>
    <w:bookmarkEnd w:id="1467"/>
    <w:bookmarkStart w:name="z148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устройстве вагонов и контейнеров;</w:t>
      </w:r>
    </w:p>
    <w:bookmarkEnd w:id="1468"/>
    <w:bookmarkStart w:name="z148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тормозными башмаками;</w:t>
      </w:r>
    </w:p>
    <w:bookmarkEnd w:id="1469"/>
    <w:bookmarkStart w:name="z148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поездов;</w:t>
      </w:r>
    </w:p>
    <w:bookmarkEnd w:id="1470"/>
    <w:bookmarkStart w:name="z148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471"/>
    <w:bookmarkStart w:name="z148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472"/>
    <w:bookmarkStart w:name="z148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перевода нецентрализованных стрелок и централизованных стрелок, переданных на местное самоуправление.</w:t>
      </w:r>
    </w:p>
    <w:bookmarkEnd w:id="1473"/>
    <w:bookmarkStart w:name="z148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обслуживании всех грузовых поездов на подъездных путях промышленных предприятий – 2 разряд;</w:t>
      </w:r>
    </w:p>
    <w:bookmarkEnd w:id="1474"/>
    <w:bookmarkStart w:name="z148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хозяйственных поездов – 3 разряд;</w:t>
      </w:r>
    </w:p>
    <w:bookmarkEnd w:id="1475"/>
    <w:bookmarkStart w:name="z148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вывозных и передаточных поездов – 4 разряд;</w:t>
      </w:r>
    </w:p>
    <w:bookmarkEnd w:id="1476"/>
    <w:bookmarkStart w:name="z149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сборных поездов – 5 разряд;</w:t>
      </w:r>
    </w:p>
    <w:bookmarkEnd w:id="1477"/>
    <w:bookmarkStart w:name="z149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сетей вывозных, передаточных и сборных поездов с выполнением маневровой работы на промежуточных станциях при работе кондуктора грузовых поездов в "одно" лицо – 6 разряд.</w:t>
      </w:r>
    </w:p>
    <w:bookmarkEnd w:id="1478"/>
    <w:bookmarkStart w:name="z149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Примечание:</w:t>
      </w:r>
    </w:p>
    <w:bookmarkEnd w:id="1479"/>
    <w:bookmarkStart w:name="z149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кондуктор грузовых поездов тарифицируется на один разряд выше кондуктора грузовых поездов, обслуживающего соответствующий поезд.</w:t>
      </w:r>
    </w:p>
    <w:bookmarkEnd w:id="1480"/>
    <w:bookmarkStart w:name="z1494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Машинист установок по обслуживанию подвижного состава, 3 разряд</w:t>
      </w:r>
    </w:p>
    <w:bookmarkEnd w:id="1481"/>
    <w:bookmarkStart w:name="z149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482"/>
    <w:bookmarkStart w:name="z149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установок, насосов, двигателей и вентиляторов на промывочно-пропарочных станциях с расходом воды до 150 кубических метров в час;</w:t>
      </w:r>
    </w:p>
    <w:bookmarkEnd w:id="1483"/>
    <w:bookmarkStart w:name="z149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поддержание требуемых параметров работы оборудования;</w:t>
      </w:r>
    </w:p>
    <w:bookmarkEnd w:id="1484"/>
    <w:bookmarkStart w:name="z149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перекачиваемых жидкостей;</w:t>
      </w:r>
    </w:p>
    <w:bookmarkEnd w:id="1485"/>
    <w:bookmarkStart w:name="z149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нефтепродуктов при сливе и подаче его к месту хранения или потребления;</w:t>
      </w:r>
    </w:p>
    <w:bookmarkEnd w:id="1486"/>
    <w:bookmarkStart w:name="z150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нагнетательной и всасывающей магистралях по показаниям контрольно-измерительных приборов, за состоянием фильтров и их очистка;</w:t>
      </w:r>
    </w:p>
    <w:bookmarkEnd w:id="1487"/>
    <w:bookmarkStart w:name="z150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нефтепродуктов из цистерн и емкостей;</w:t>
      </w:r>
    </w:p>
    <w:bookmarkEnd w:id="1488"/>
    <w:bookmarkStart w:name="z150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снабжения водой и растворителями рабочих мест на промывочных эстакадах и иных объектов промывочно-пропарочной станции в соответствии с требованием технологии подготовки цистерн под налив;</w:t>
      </w:r>
    </w:p>
    <w:bookmarkEnd w:id="1489"/>
    <w:bookmarkStart w:name="z150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стационарной установки по экипировке рефрижераторного надвижного состава под руководством машиниста более высокой квалификации;</w:t>
      </w:r>
    </w:p>
    <w:bookmarkEnd w:id="1490"/>
    <w:bookmarkStart w:name="z150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рефрижераторного подвижного состава дизельным топливом, рассолом, аммиаком, фреоном, пропан бутаном;</w:t>
      </w:r>
    </w:p>
    <w:bookmarkEnd w:id="1491"/>
    <w:bookmarkStart w:name="z150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рассольных, водяных и топливных насосов, емкостей для дизельного топлива, масел, рассола и иного оборудования установок;</w:t>
      </w:r>
    </w:p>
    <w:bookmarkEnd w:id="1492"/>
    <w:bookmarkStart w:name="z150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 в соответствии с техническими требованиями баллонов аммиака, фреона, пропанбутана и иных хладагентов, твердого топлива и обтирочных материалов;</w:t>
      </w:r>
    </w:p>
    <w:bookmarkEnd w:id="1493"/>
    <w:bookmarkStart w:name="z150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 работе оборудования.</w:t>
      </w:r>
    </w:p>
    <w:bookmarkEnd w:id="1494"/>
    <w:bookmarkStart w:name="z150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495"/>
    <w:bookmarkStart w:name="z150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агрегатов, приборов и оборудования;</w:t>
      </w:r>
    </w:p>
    <w:bookmarkEnd w:id="1496"/>
    <w:bookmarkStart w:name="z151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механизмы, инструмент, инвентарь и приспособления и порядок пользования ими;</w:t>
      </w:r>
    </w:p>
    <w:bookmarkEnd w:id="1497"/>
    <w:bookmarkStart w:name="z151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общих и специализированных емкостей, всасывающих и нагнетательных трубопроводов и регулирующих устройств;</w:t>
      </w:r>
    </w:p>
    <w:bookmarkEnd w:id="1498"/>
    <w:bookmarkStart w:name="z151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сорта нефтепродуктов, проходящих через вакуумные установки и нефтеловушки;</w:t>
      </w:r>
    </w:p>
    <w:bookmarkEnd w:id="1499"/>
    <w:bookmarkStart w:name="z151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механизмов, обслуживаемого оборудования, способы их устранения;</w:t>
      </w:r>
    </w:p>
    <w:bookmarkEnd w:id="1500"/>
    <w:bookmarkStart w:name="z151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гидравлики и механики;</w:t>
      </w:r>
    </w:p>
    <w:bookmarkEnd w:id="1501"/>
    <w:bookmarkStart w:name="z151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коммуникационные и разводящие сети;</w:t>
      </w:r>
    </w:p>
    <w:bookmarkEnd w:id="1502"/>
    <w:bookmarkStart w:name="z151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03"/>
    <w:bookmarkStart w:name="z151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04"/>
    <w:bookmarkStart w:name="z151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баллонов, работающих под давлением.</w:t>
      </w:r>
    </w:p>
    <w:bookmarkEnd w:id="1505"/>
    <w:bookmarkStart w:name="z1519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Машинист установок по обслуживанию подвижного состава, 4 разряд</w:t>
      </w:r>
    </w:p>
    <w:bookmarkEnd w:id="1506"/>
    <w:bookmarkStart w:name="z152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507"/>
    <w:bookmarkStart w:name="z152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установок, насосов, двигателей и вентиляторов на промывочно-пропарочных станциях с расходом воды свыше 150 кубических метров в час;</w:t>
      </w:r>
    </w:p>
    <w:bookmarkEnd w:id="1508"/>
    <w:bookmarkStart w:name="z152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стационарной установки и ее агрегатов по экипировке рефрижераторного подвижного состава;</w:t>
      </w:r>
    </w:p>
    <w:bookmarkEnd w:id="1509"/>
    <w:bookmarkStart w:name="z152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насосов, емкостей и иных средств экипировки.</w:t>
      </w:r>
    </w:p>
    <w:bookmarkEnd w:id="1510"/>
    <w:bookmarkStart w:name="z152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511"/>
    <w:bookmarkStart w:name="z152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режимы работы обслуживаемого оборудования;</w:t>
      </w:r>
    </w:p>
    <w:bookmarkEnd w:id="1512"/>
    <w:bookmarkStart w:name="z152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13"/>
    <w:bookmarkStart w:name="z152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14"/>
    <w:bookmarkStart w:name="z152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горюче-смазочных и обтирочных материалов, хладагентов и твердого топлива.</w:t>
      </w:r>
    </w:p>
    <w:bookmarkEnd w:id="1515"/>
    <w:bookmarkStart w:name="z1529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Машинист установок по обслуживанию подвижного состава, 5 разряд</w:t>
      </w:r>
    </w:p>
    <w:bookmarkEnd w:id="1516"/>
    <w:bookmarkStart w:name="z153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517"/>
    <w:bookmarkStart w:name="z153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высокоточных (с погрешностью до 1%) топливозаправочных и маслозаправочных колонок, высокопроизводительного оборудования для приема нефтепродуктов и дизельного топлива для жилировки рефрижераторного подвижного состава;</w:t>
      </w:r>
    </w:p>
    <w:bookmarkEnd w:id="1518"/>
    <w:bookmarkStart w:name="z153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вакуумирования и зарядки емкостей хладагентом "Хладон-12";</w:t>
      </w:r>
    </w:p>
    <w:bookmarkEnd w:id="1519"/>
    <w:bookmarkStart w:name="z153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 обслуживаемого оборудования;</w:t>
      </w:r>
    </w:p>
    <w:bookmarkEnd w:id="1520"/>
    <w:bookmarkStart w:name="z153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машин, оборудования и приборов, обеспечивающих обработку и промывку цистерн под налив высокочистых нефтепродуктов (реактивное топливо, авиабензин) горячей водой высокого давления.</w:t>
      </w:r>
    </w:p>
    <w:bookmarkEnd w:id="1521"/>
    <w:bookmarkStart w:name="z153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522"/>
    <w:bookmarkStart w:name="z153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обслуживаемого оборудования и технологию экипировки;</w:t>
      </w:r>
    </w:p>
    <w:bookmarkEnd w:id="1523"/>
    <w:bookmarkStart w:name="z153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при работе с оборудованием высокого давления, экипировочными средствами и пожарной безопасности;</w:t>
      </w:r>
    </w:p>
    <w:bookmarkEnd w:id="1524"/>
    <w:bookmarkStart w:name="z153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25"/>
    <w:bookmarkStart w:name="z153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26"/>
    <w:bookmarkStart w:name="z154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гидравлики и кинематики.</w:t>
      </w:r>
    </w:p>
    <w:bookmarkEnd w:id="1527"/>
    <w:bookmarkStart w:name="z1541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Мойщик-уборщик подвижного состава, 1 разряд</w:t>
      </w:r>
    </w:p>
    <w:bookmarkEnd w:id="1528"/>
    <w:bookmarkStart w:name="z154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529"/>
    <w:bookmarkStart w:name="z154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и внутренняя очистка, обтирка, уборка и обмывка с протиркой стекол легковых, грузовых и специальных автомобилей, прицепов, полуприцепов, дорожно-строительных машин вручную и с применением приспособлений и различных растворителей, паст, бензина и керосина в соответствии с санитарно-гигиеническими требованиями обработки их под погрузку грузов;</w:t>
      </w:r>
    </w:p>
    <w:bookmarkEnd w:id="1530"/>
    <w:bookmarkStart w:name="z154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загрязнения водоканализационных отводов на обмывочных площадках;</w:t>
      </w:r>
    </w:p>
    <w:bookmarkEnd w:id="1531"/>
    <w:bookmarkStart w:name="z154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инструмента, инвентаря, приспособлений и обмывочных площадок.</w:t>
      </w:r>
    </w:p>
    <w:bookmarkEnd w:id="1532"/>
    <w:bookmarkStart w:name="z154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533"/>
    <w:bookmarkStart w:name="z154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наружной и внутренней уборки и обмывки подвижного состава с применением растворителей, паст, бензина и керосина;</w:t>
      </w:r>
    </w:p>
    <w:bookmarkEnd w:id="1534"/>
    <w:bookmarkStart w:name="z154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35"/>
    <w:bookmarkStart w:name="z154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36"/>
    <w:bookmarkStart w:name="z155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инструмента, инвентаря и приспособлений.</w:t>
      </w:r>
    </w:p>
    <w:bookmarkEnd w:id="1537"/>
    <w:bookmarkStart w:name="z1551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Мойщик-уборщик подвижного состава, 2 разряд</w:t>
      </w:r>
    </w:p>
    <w:bookmarkEnd w:id="1538"/>
    <w:bookmarkStart w:name="z155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539"/>
    <w:bookmarkStart w:name="z155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и внутренняя очистка, обтирка, уборка и обмывка с протиркой стекол локомотивов, пассажирских вагонов, вагонов электро- и дизель-поездов, автобусов, трамваев и троллейбусов вручную и с применением приспособлений и различных растворителей, паст, бензина и керосина в соответствии с санитарно-гигиеническими требованиями их обработки;</w:t>
      </w:r>
    </w:p>
    <w:bookmarkEnd w:id="1540"/>
    <w:bookmarkStart w:name="z155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горячая промывка вручную полувагонов под погрузку угля;</w:t>
      </w:r>
    </w:p>
    <w:bookmarkEnd w:id="1541"/>
    <w:bookmarkStart w:name="z155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продувка, обтирка и обмывка деталей и узлов при ремонте железнодорожного подвижного состава с применением растворителей, бензина и керосина;</w:t>
      </w:r>
    </w:p>
    <w:bookmarkEnd w:id="1542"/>
    <w:bookmarkStart w:name="z155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растворов;</w:t>
      </w:r>
    </w:p>
    <w:bookmarkEnd w:id="1543"/>
    <w:bookmarkStart w:name="z155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укладка, биотермическое обеззараживание и сжигание в специальных печах навоза и мусора;</w:t>
      </w:r>
    </w:p>
    <w:bookmarkEnd w:id="1544"/>
    <w:bookmarkStart w:name="z155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территории дезинфекционно-промывочных станций и пунктов, пунктов комплексной подготовки вагонов.</w:t>
      </w:r>
    </w:p>
    <w:bookmarkEnd w:id="1545"/>
    <w:bookmarkStart w:name="z155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546"/>
    <w:bookmarkStart w:name="z156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промывки и уборки с применением различных моющих растворов;</w:t>
      </w:r>
    </w:p>
    <w:bookmarkEnd w:id="1547"/>
    <w:bookmarkStart w:name="z156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применяемых растворов;</w:t>
      </w:r>
    </w:p>
    <w:bookmarkEnd w:id="1548"/>
    <w:bookmarkStart w:name="z156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средствами;</w:t>
      </w:r>
    </w:p>
    <w:bookmarkEnd w:id="1549"/>
    <w:bookmarkStart w:name="z156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биотермического обеззараживания и сжигания в специальных печах навоза и мусора;</w:t>
      </w:r>
    </w:p>
    <w:bookmarkEnd w:id="1550"/>
    <w:bookmarkStart w:name="z156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работе на железнодорожных путях;</w:t>
      </w:r>
    </w:p>
    <w:bookmarkEnd w:id="1551"/>
    <w:bookmarkStart w:name="z156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1552"/>
    <w:bookmarkStart w:name="z1566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Мойщик-уборщик подвижного состава, 3 разряд</w:t>
      </w:r>
    </w:p>
    <w:bookmarkEnd w:id="1553"/>
    <w:bookmarkStart w:name="z156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554"/>
    <w:bookmarkStart w:name="z156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продувка, обтирка и обмывка дизеля, тяговых электродвигателей и электрооборудования тягового подвижного состава;</w:t>
      </w:r>
    </w:p>
    <w:bookmarkEnd w:id="1555"/>
    <w:bookmarkStart w:name="z156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очистка, промывка горячей водой и дезинфекция грузовых вагонов, предназначенных под перевозку людей, зерна и иных продовольственных грузов, вагонов из-под живности и сырья животного происхождения, рефрижераторных, изотермических и живорыбных;</w:t>
      </w:r>
    </w:p>
    <w:bookmarkEnd w:id="1556"/>
    <w:bookmarkStart w:name="z157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санитарных узлов пассажирских вагонов, грузовых вагонов от слежавшихся грузов с применением средств механизации;</w:t>
      </w:r>
    </w:p>
    <w:bookmarkEnd w:id="1557"/>
    <w:bookmarkStart w:name="z157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предусмотренных технологией работ по подготовке вагонов к перевозкам в соответствии с требованиями ветеринарного надзора, санитарно-эпидемиологических станций, государственной хлебной инспекцией;</w:t>
      </w:r>
    </w:p>
    <w:bookmarkEnd w:id="1558"/>
    <w:bookmarkStart w:name="z157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используемых в процессе работы средств механизации и оборудования;</w:t>
      </w:r>
    </w:p>
    <w:bookmarkEnd w:id="1559"/>
    <w:bookmarkStart w:name="z157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растворов, регулировка режимов работы, подача пара и воды, уборка мусора;</w:t>
      </w:r>
    </w:p>
    <w:bookmarkEnd w:id="1560"/>
    <w:bookmarkStart w:name="z157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мелких неисправностей механизмов и оборудования.</w:t>
      </w:r>
    </w:p>
    <w:bookmarkEnd w:id="1561"/>
    <w:bookmarkStart w:name="z157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562"/>
    <w:bookmarkStart w:name="z157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очистки, продувки, промывки дизеля, тяговых электродвигателей и электрооборудования подвижного состава;</w:t>
      </w:r>
    </w:p>
    <w:bookmarkEnd w:id="1563"/>
    <w:bookmarkStart w:name="z157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очистки, промывки грузовых вагонов и санитарных узлов пассажирских вагонов;</w:t>
      </w:r>
    </w:p>
    <w:bookmarkEnd w:id="1564"/>
    <w:bookmarkStart w:name="z157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дезинфекции вагонов;</w:t>
      </w:r>
    </w:p>
    <w:bookmarkEnd w:id="1565"/>
    <w:bookmarkStart w:name="z157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применяемых растворов;</w:t>
      </w:r>
    </w:p>
    <w:bookmarkEnd w:id="1566"/>
    <w:bookmarkStart w:name="z158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67"/>
    <w:bookmarkStart w:name="z158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68"/>
    <w:bookmarkStart w:name="z158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ветеринарным надзором, санитарно-эпидемиологической станцией, хлебной инспекцией.</w:t>
      </w:r>
    </w:p>
    <w:bookmarkEnd w:id="1569"/>
    <w:bookmarkStart w:name="z1583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Мойщик-уборщик подвижного состава, 4 разряд</w:t>
      </w:r>
    </w:p>
    <w:bookmarkEnd w:id="1570"/>
    <w:bookmarkStart w:name="z158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571"/>
    <w:bookmarkStart w:name="z158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подвижного состава железных дорог и метрополитена от грязи, ржавчины, старой краски, окалины механизированным способом с помощью ротационных приборов, механизмов и обмывка их с использованием высокого давления воды, а также химическим способом;</w:t>
      </w:r>
    </w:p>
    <w:bookmarkEnd w:id="1572"/>
    <w:bookmarkStart w:name="z158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 используемого оборудования и технологической оснастки.</w:t>
      </w:r>
    </w:p>
    <w:bookmarkEnd w:id="1573"/>
    <w:bookmarkStart w:name="z158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574"/>
    <w:bookmarkStart w:name="z158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применяемых механизмов и приборов;</w:t>
      </w:r>
    </w:p>
    <w:bookmarkEnd w:id="1575"/>
    <w:bookmarkStart w:name="z158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при использовании высокого давления воды и химических средств при обмывке и очистке подвижного состава;</w:t>
      </w:r>
    </w:p>
    <w:bookmarkEnd w:id="1576"/>
    <w:bookmarkStart w:name="z159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77"/>
    <w:bookmarkStart w:name="z159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78"/>
    <w:bookmarkStart w:name="z159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гидравлики.</w:t>
      </w:r>
    </w:p>
    <w:bookmarkEnd w:id="1579"/>
    <w:bookmarkStart w:name="z1593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Машинист зумпфового агрегата, 4 разряд</w:t>
      </w:r>
    </w:p>
    <w:bookmarkEnd w:id="1580"/>
    <w:bookmarkStart w:name="z159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581"/>
    <w:bookmarkStart w:name="z159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зумпфовыми агрегатами с вакуум-насосом и ручной очисткой цистерн;</w:t>
      </w:r>
    </w:p>
    <w:bookmarkEnd w:id="1582"/>
    <w:bookmarkStart w:name="z159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в исправном состоянии агрегата, его оборудования и приборов;</w:t>
      </w:r>
    </w:p>
    <w:bookmarkEnd w:id="1583"/>
    <w:bookmarkStart w:name="z159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водоотливной установки к очистке грязесборника;</w:t>
      </w:r>
    </w:p>
    <w:bookmarkEnd w:id="1584"/>
    <w:bookmarkStart w:name="z159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вакуум-насоса по контрольно-измерительным приборам;</w:t>
      </w:r>
    </w:p>
    <w:bookmarkEnd w:id="1585"/>
    <w:bookmarkStart w:name="z159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автоматической сигнализации и блокировки наполнения цистерны;</w:t>
      </w:r>
    </w:p>
    <w:bookmarkEnd w:id="1586"/>
    <w:bookmarkStart w:name="z160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агрегата, грязесборника, водоотливных устройств и шлангов к работе по откачке грязевой пульпы;</w:t>
      </w:r>
    </w:p>
    <w:bookmarkEnd w:id="1587"/>
    <w:bookmarkStart w:name="z160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проверки в специальный журнал;</w:t>
      </w:r>
    </w:p>
    <w:bookmarkEnd w:id="1588"/>
    <w:bookmarkStart w:name="z160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отключение электропитания агрегата, автоматики и сигнализации насосных установок;</w:t>
      </w:r>
    </w:p>
    <w:bookmarkEnd w:id="1589"/>
    <w:bookmarkStart w:name="z160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грязевой пульпы из грязесборников и водоотливных устройств в тоннелях метрополитена;</w:t>
      </w:r>
    </w:p>
    <w:bookmarkEnd w:id="1590"/>
    <w:bookmarkStart w:name="z160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работы оборудования дренажных перекачек после очистки;</w:t>
      </w:r>
    </w:p>
    <w:bookmarkEnd w:id="1591"/>
    <w:bookmarkStart w:name="z160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агрегата в транспортное состояние;</w:t>
      </w:r>
    </w:p>
    <w:bookmarkEnd w:id="1592"/>
    <w:bookmarkStart w:name="z160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в указанное место и очистка цистерны от грязевой пульпы вручную.</w:t>
      </w:r>
    </w:p>
    <w:bookmarkEnd w:id="1593"/>
    <w:bookmarkStart w:name="z160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594"/>
    <w:bookmarkStart w:name="z160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зумпфового агрегата с вакуум-насосом, контрольно-измерительных приборов, дренажных перекачек (грязесборников водоотливных устройств) на линиях метрополитена и режимы их работы;</w:t>
      </w:r>
    </w:p>
    <w:bookmarkEnd w:id="1595"/>
    <w:bookmarkStart w:name="z160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подключения временной кабельной к источникам электропитания и отключения от них;</w:t>
      </w:r>
    </w:p>
    <w:bookmarkEnd w:id="1596"/>
    <w:bookmarkStart w:name="z161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ревизии и планово-предупредительного ремонта агрегатов;</w:t>
      </w:r>
    </w:p>
    <w:bookmarkEnd w:id="1597"/>
    <w:bookmarkStart w:name="z161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598"/>
    <w:bookmarkStart w:name="z161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599"/>
    <w:bookmarkStart w:name="z161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электротехники.</w:t>
      </w:r>
    </w:p>
    <w:bookmarkEnd w:id="1600"/>
    <w:bookmarkStart w:name="z1614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Машинист зумпфового агрегата, 5 разряд</w:t>
      </w:r>
    </w:p>
    <w:bookmarkEnd w:id="1601"/>
    <w:bookmarkStart w:name="z161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602"/>
    <w:bookmarkStart w:name="z161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зумпфовыми агрегатами с механической и гидравлической выгрузкой грязевой пульпы и оборудованными вакуум-насосом, обеспечивающим максимальную степень разряжения;</w:t>
      </w:r>
    </w:p>
    <w:bookmarkEnd w:id="1603"/>
    <w:bookmarkStart w:name="z161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насосными агрегатами при очистке отстойников;</w:t>
      </w:r>
    </w:p>
    <w:bookmarkEnd w:id="1604"/>
    <w:bookmarkStart w:name="z161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 и пускорегулирующей аппаратуры;</w:t>
      </w:r>
    </w:p>
    <w:bookmarkEnd w:id="1605"/>
    <w:bookmarkStart w:name="z161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 выгрузке из цистерн грязевой пульпы, наладка и регулировка их;</w:t>
      </w:r>
    </w:p>
    <w:bookmarkEnd w:id="1606"/>
    <w:bookmarkStart w:name="z162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потребного времени для заполнения цистерны в зависимости от условий работы перекачек;</w:t>
      </w:r>
    </w:p>
    <w:bookmarkEnd w:id="1607"/>
    <w:bookmarkStart w:name="z162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испытание вакуум-насосов различных типов;</w:t>
      </w:r>
    </w:p>
    <w:bookmarkEnd w:id="1608"/>
    <w:bookmarkStart w:name="z162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закрепленных агрегатов, машин и механизмов.</w:t>
      </w:r>
    </w:p>
    <w:bookmarkEnd w:id="1609"/>
    <w:bookmarkStart w:name="z162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610"/>
    <w:bookmarkStart w:name="z162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зумпфовых агрегатов с механической и гидравлической выгрузкой и илососных агрегатов;</w:t>
      </w:r>
    </w:p>
    <w:bookmarkEnd w:id="1611"/>
    <w:bookmarkStart w:name="z162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вакуум-насосов различных типов, применяемых на зумпфовых агрегатах;</w:t>
      </w:r>
    </w:p>
    <w:bookmarkEnd w:id="1612"/>
    <w:bookmarkStart w:name="z162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613"/>
    <w:bookmarkStart w:name="z162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614"/>
    <w:bookmarkStart w:name="z162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приспособления, оборудование по механической разгрузке цистерн.</w:t>
      </w:r>
    </w:p>
    <w:bookmarkEnd w:id="1615"/>
    <w:bookmarkStart w:name="z162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 управлении зумпфовыми агрегатом, оборудованным ротационным водокольцевым вакуум-насосом типа "150-57-0-384-290-С-00", обеспечивающими максимальную степень разряжения 100 килопаскаль и выше, производительностью 740 кубических метров в час и выше – 6 разряд.</w:t>
      </w:r>
    </w:p>
    <w:bookmarkEnd w:id="1616"/>
    <w:bookmarkStart w:name="z163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1617"/>
    <w:bookmarkStart w:name="z1631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Слесарь зумпфового агрегата, 3 разряд</w:t>
      </w:r>
    </w:p>
    <w:bookmarkEnd w:id="1618"/>
    <w:bookmarkStart w:name="z163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619"/>
    <w:bookmarkStart w:name="z163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зумпфовых агрегатов со слесарной обработкой по 11-12 квалитетам (4 - 5 классам точности):</w:t>
      </w:r>
    </w:p>
    <w:bookmarkEnd w:id="1620"/>
    <w:bookmarkStart w:name="z163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зумпфового агрегата с транспортного положения в рабочее: прокладка и снятие временных трубопроводов под вакуум от грязесборников к агрегату и временной линии его электропитания от электрораспределительных щитов перекачки или тоннеля;</w:t>
      </w:r>
    </w:p>
    <w:bookmarkEnd w:id="1621"/>
    <w:bookmarkStart w:name="z163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схемы трубопроводов к работе на агрегат;</w:t>
      </w:r>
    </w:p>
    <w:bookmarkEnd w:id="1622"/>
    <w:bookmarkStart w:name="z163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грязевой пульпы в цистерну при откачке ее из сборников, расположенных в тоннеле;</w:t>
      </w:r>
    </w:p>
    <w:bookmarkEnd w:id="1623"/>
    <w:bookmarkStart w:name="z163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и установка транспортного положения агрегата с постановкой всех устройств в пределах габарита подвижного состава.</w:t>
      </w:r>
    </w:p>
    <w:bookmarkEnd w:id="1624"/>
    <w:bookmarkStart w:name="z163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625"/>
    <w:bookmarkStart w:name="z163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оборудования дренажных перекачек и зумпфового агрегата;</w:t>
      </w:r>
    </w:p>
    <w:bookmarkEnd w:id="1626"/>
    <w:bookmarkStart w:name="z164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агрегата и свойства грязевой пульпы;</w:t>
      </w:r>
    </w:p>
    <w:bookmarkEnd w:id="1627"/>
    <w:bookmarkStart w:name="z164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неисправностей работы приземного устройства и способы их устранения;</w:t>
      </w:r>
    </w:p>
    <w:bookmarkEnd w:id="1628"/>
    <w:bookmarkStart w:name="z164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прокладки труб;</w:t>
      </w:r>
    </w:p>
    <w:bookmarkEnd w:id="1629"/>
    <w:bookmarkStart w:name="z164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трубопроводов и электропитания дренажных перекачек и зумпфового агрегата;</w:t>
      </w:r>
    </w:p>
    <w:bookmarkEnd w:id="1630"/>
    <w:bookmarkStart w:name="z164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металлов;</w:t>
      </w:r>
    </w:p>
    <w:bookmarkEnd w:id="1631"/>
    <w:bookmarkStart w:name="z164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подвижного состава;</w:t>
      </w:r>
    </w:p>
    <w:bookmarkEnd w:id="1632"/>
    <w:bookmarkStart w:name="z164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633"/>
    <w:bookmarkStart w:name="z164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634"/>
    <w:bookmarkStart w:name="z164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в действующем тоннеле метрополитена.</w:t>
      </w:r>
    </w:p>
    <w:bookmarkEnd w:id="1635"/>
    <w:bookmarkStart w:name="z1649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Слесарь зумпфового агрегата, 4 разряд</w:t>
      </w:r>
    </w:p>
    <w:bookmarkEnd w:id="1636"/>
    <w:bookmarkStart w:name="z165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637"/>
    <w:bookmarkStart w:name="z165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зумпфовых агрегатов со слесарной обработкой деталей по 7-10 квалитетам (2 - 3 классам точности);</w:t>
      </w:r>
    </w:p>
    <w:bookmarkEnd w:id="1638"/>
    <w:bookmarkStart w:name="z165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водоотливной установки к очистке грязесборников;</w:t>
      </w:r>
    </w:p>
    <w:bookmarkEnd w:id="1639"/>
    <w:bookmarkStart w:name="z165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отключение электропитания агрегата, автоматики и сигнализации насосных установок;</w:t>
      </w:r>
    </w:p>
    <w:bookmarkEnd w:id="1640"/>
    <w:bookmarkStart w:name="z165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приборам наличия вредных газов в грязесборниках и удаление их при помощи переносных электровентиляторов;</w:t>
      </w:r>
    </w:p>
    <w:bookmarkEnd w:id="1641"/>
    <w:bookmarkStart w:name="z165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работой зумпфового агрегата;</w:t>
      </w:r>
    </w:p>
    <w:bookmarkEnd w:id="1642"/>
    <w:bookmarkStart w:name="z165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приборов: мановакуумметра, указателя уровня наполнения, амперметра;</w:t>
      </w:r>
    </w:p>
    <w:bookmarkEnd w:id="1643"/>
    <w:bookmarkStart w:name="z165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режима работы агрегата;</w:t>
      </w:r>
    </w:p>
    <w:bookmarkEnd w:id="1644"/>
    <w:bookmarkStart w:name="z165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агрегата.</w:t>
      </w:r>
    </w:p>
    <w:bookmarkEnd w:id="1645"/>
    <w:bookmarkStart w:name="z165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646"/>
    <w:bookmarkStart w:name="z166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вакуумнасосов, электродвигателей, контрольно-измерительных приборов, газоанализаторов и автоматики перекачки;</w:t>
      </w:r>
    </w:p>
    <w:bookmarkEnd w:id="1647"/>
    <w:bookmarkStart w:name="z166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режимов работы зумпфового агрегата;</w:t>
      </w:r>
    </w:p>
    <w:bookmarkEnd w:id="1648"/>
    <w:bookmarkStart w:name="z166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сливных грязеотстойников на поверхности;</w:t>
      </w:r>
    </w:p>
    <w:bookmarkEnd w:id="1649"/>
    <w:bookmarkStart w:name="z166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смазочных материалов;</w:t>
      </w:r>
    </w:p>
    <w:bookmarkEnd w:id="1650"/>
    <w:bookmarkStart w:name="z166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651"/>
    <w:bookmarkStart w:name="z166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652"/>
    <w:bookmarkStart w:name="z166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гидравлики.</w:t>
      </w:r>
    </w:p>
    <w:bookmarkEnd w:id="1653"/>
    <w:bookmarkStart w:name="z1667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Электромонтер контактной сети, 2 разряд</w:t>
      </w:r>
    </w:p>
    <w:bookmarkEnd w:id="1654"/>
    <w:bookmarkStart w:name="z166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655"/>
    <w:bookmarkStart w:name="z166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контактной сети трамвайных и троллейбусных линий с использованием электрического и пневматического инструмента, такелажных приспособлений и механизмов при снятом напряжении под руководством электромонтера более высокой квалификации;</w:t>
      </w:r>
    </w:p>
    <w:bookmarkEnd w:id="1656"/>
    <w:bookmarkStart w:name="z167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высоте со снятием напряжений и вдали от частей, находящихся под напряжением;</w:t>
      </w:r>
    </w:p>
    <w:bookmarkEnd w:id="1657"/>
    <w:bookmarkStart w:name="z167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правке опор;</w:t>
      </w:r>
    </w:p>
    <w:bookmarkEnd w:id="1658"/>
    <w:bookmarkStart w:name="z167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окраска арматуры, конструкций и опор на линии;</w:t>
      </w:r>
    </w:p>
    <w:bookmarkEnd w:id="1659"/>
    <w:bookmarkStart w:name="z167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котлованов под опоры;</w:t>
      </w:r>
    </w:p>
    <w:bookmarkEnd w:id="1660"/>
    <w:bookmarkStart w:name="z167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разъединителей с ручным и дистанционным управлением.</w:t>
      </w:r>
    </w:p>
    <w:bookmarkEnd w:id="1661"/>
    <w:bookmarkStart w:name="z167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662"/>
    <w:bookmarkStart w:name="z167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элементов контактной сети;</w:t>
      </w:r>
    </w:p>
    <w:bookmarkEnd w:id="1663"/>
    <w:bookmarkStart w:name="z167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условия применения такелажных приспособлений и механизмов;</w:t>
      </w:r>
    </w:p>
    <w:bookmarkEnd w:id="1664"/>
    <w:bookmarkStart w:name="z167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проводов, тросов и проволоки, типы опор;</w:t>
      </w:r>
    </w:p>
    <w:bookmarkEnd w:id="1665"/>
    <w:bookmarkStart w:name="z167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меры предосторожности при работах на контактной сети и высоковольтных линиях;</w:t>
      </w:r>
    </w:p>
    <w:bookmarkEnd w:id="1666"/>
    <w:bookmarkStart w:name="z168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нахождения на железнодорожных путях;</w:t>
      </w:r>
    </w:p>
    <w:bookmarkEnd w:id="1667"/>
    <w:bookmarkStart w:name="z168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668"/>
    <w:bookmarkStart w:name="z168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669"/>
    <w:bookmarkStart w:name="z168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1670"/>
    <w:bookmarkStart w:name="z1684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Электромонтер контактной сети, 3 разряд</w:t>
      </w:r>
    </w:p>
    <w:bookmarkEnd w:id="1671"/>
    <w:bookmarkStart w:name="z168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672"/>
    <w:bookmarkStart w:name="z168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осмотр, замер, проверка состояния, ремонт контактной сети постоянного и переменного тока, высоковольтных линий, подвешенных на опорах контактной сети, трансформаторных подстанциях, подключенных к этим сетям, установка опор;</w:t>
      </w:r>
    </w:p>
    <w:bookmarkEnd w:id="1673"/>
    <w:bookmarkStart w:name="z168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электромонтажных работ в составе бригады на высоте со снятием напряжения и заземлением;</w:t>
      </w:r>
    </w:p>
    <w:bookmarkEnd w:id="1674"/>
    <w:bookmarkStart w:name="z168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длин пролетов;</w:t>
      </w:r>
    </w:p>
    <w:bookmarkEnd w:id="1675"/>
    <w:bookmarkStart w:name="z168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мест производства работ на станциях и перегонах;</w:t>
      </w:r>
    </w:p>
    <w:bookmarkEnd w:id="1676"/>
    <w:bookmarkStart w:name="z169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контактной сети трамвайных и троллейбусных линий с раскаткой на трассе и с использованием электрического, пневматического инструмента и такелажного приспособления и механизмов;</w:t>
      </w:r>
    </w:p>
    <w:bookmarkEnd w:id="1677"/>
    <w:bookmarkStart w:name="z169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регулировок приводов переключателей;</w:t>
      </w:r>
    </w:p>
    <w:bookmarkEnd w:id="1678"/>
    <w:bookmarkStart w:name="z169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замесов бетонов;</w:t>
      </w:r>
    </w:p>
    <w:bookmarkEnd w:id="1679"/>
    <w:bookmarkStart w:name="z169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временных сигнальных знаков на опоры контактной сети;</w:t>
      </w:r>
    </w:p>
    <w:bookmarkEnd w:id="1680"/>
    <w:bookmarkStart w:name="z169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восстановительных работ при различных атмосферных условиях.</w:t>
      </w:r>
    </w:p>
    <w:bookmarkEnd w:id="1681"/>
    <w:bookmarkStart w:name="z169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682"/>
    <w:bookmarkStart w:name="z169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повреждений или отклонений от нормального состояния обслуживаемых устройств и способы их устранения;</w:t>
      </w:r>
    </w:p>
    <w:bookmarkEnd w:id="1683"/>
    <w:bookmarkStart w:name="z169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и секционирования контактной сети и иных устройств электроснабжения, обслуживаемых дистанций;</w:t>
      </w:r>
    </w:p>
    <w:bookmarkEnd w:id="1684"/>
    <w:bookmarkStart w:name="z169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элементов обслуживаемых устройств и их назначение;</w:t>
      </w:r>
    </w:p>
    <w:bookmarkEnd w:id="1685"/>
    <w:bookmarkStart w:name="z169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нагрузки на проводах;</w:t>
      </w:r>
    </w:p>
    <w:bookmarkEnd w:id="1686"/>
    <w:bookmarkStart w:name="z170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до токоведущих частей;</w:t>
      </w:r>
    </w:p>
    <w:bookmarkEnd w:id="1687"/>
    <w:bookmarkStart w:name="z170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стыкования и крепления проводов;</w:t>
      </w:r>
    </w:p>
    <w:bookmarkEnd w:id="1688"/>
    <w:bookmarkStart w:name="z170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при работах на контактной сети;</w:t>
      </w:r>
    </w:p>
    <w:bookmarkEnd w:id="1689"/>
    <w:bookmarkStart w:name="z170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устройства и технической эксплуатации контактной сети" по кругу своих обязанностей;</w:t>
      </w:r>
    </w:p>
    <w:bookmarkEnd w:id="1690"/>
    <w:bookmarkStart w:name="z170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691"/>
    <w:bookmarkStart w:name="z170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692"/>
    <w:bookmarkStart w:name="z170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железнодорожной связи.</w:t>
      </w:r>
    </w:p>
    <w:bookmarkEnd w:id="1693"/>
    <w:bookmarkStart w:name="z170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694"/>
    <w:bookmarkStart w:name="z170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кабель – установка или замена защитных уголков, прокладка;</w:t>
      </w:r>
    </w:p>
    <w:bookmarkEnd w:id="1695"/>
    <w:bookmarkStart w:name="z170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приводы разъединителей – осмотр;</w:t>
      </w:r>
    </w:p>
    <w:bookmarkEnd w:id="1696"/>
    <w:bookmarkStart w:name="z171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струны, электрические соединители, монтажные струбцины – изготовление;</w:t>
      </w:r>
    </w:p>
    <w:bookmarkEnd w:id="1697"/>
    <w:bookmarkStart w:name="z171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устройства компенсаторные – проверка работы;</w:t>
      </w:r>
    </w:p>
    <w:bookmarkEnd w:id="1698"/>
    <w:bookmarkStart w:name="z171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цепи электротяговые рельсовые – осмотр;</w:t>
      </w:r>
    </w:p>
    <w:bookmarkEnd w:id="1699"/>
    <w:bookmarkStart w:name="z171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штанги заземляющие – проверка работы.</w:t>
      </w:r>
    </w:p>
    <w:bookmarkEnd w:id="1700"/>
    <w:bookmarkStart w:name="z1714" w:id="1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Электромонтер контактной сети, 4 разряд</w:t>
      </w:r>
    </w:p>
    <w:bookmarkEnd w:id="1701"/>
    <w:bookmarkStart w:name="z171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702"/>
    <w:bookmarkStart w:name="z171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 проводами контактной сети трамвайных и троллейбусных линий при разводке и сводке мостов;</w:t>
      </w:r>
    </w:p>
    <w:bookmarkEnd w:id="1703"/>
    <w:bookmarkStart w:name="z171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тросов средних анкеровок;</w:t>
      </w:r>
    </w:p>
    <w:bookmarkEnd w:id="1704"/>
    <w:bookmarkStart w:name="z171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подтягивание и окраска бандажей;</w:t>
      </w:r>
    </w:p>
    <w:bookmarkEnd w:id="1705"/>
    <w:bookmarkStart w:name="z171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габаритных ворот;</w:t>
      </w:r>
    </w:p>
    <w:bookmarkEnd w:id="1706"/>
    <w:bookmarkStart w:name="z172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разъединителей контактной сети железнодорожных, трамвайных и троллейбусных линий в пределах обслуживаемой дистанции (участка);</w:t>
      </w:r>
    </w:p>
    <w:bookmarkEnd w:id="1707"/>
    <w:bookmarkStart w:name="z172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планово-предупредительный ремонт контактной сети постоянного и переменного тока, высоковольтных линий, автоматической блокировки;</w:t>
      </w:r>
    </w:p>
    <w:bookmarkEnd w:id="1708"/>
    <w:bookmarkStart w:name="z172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сборных опор, гибких поперечин, ригелей, консолей, кронштейнов, фиксаторов, секционных изоляторов и деталей подвески;</w:t>
      </w:r>
    </w:p>
    <w:bookmarkEnd w:id="1709"/>
    <w:bookmarkStart w:name="z172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приводов секционных разъединителей с дистанционным управлением, изоляции оттяжек анкерных опор и работы токоприемника;</w:t>
      </w:r>
    </w:p>
    <w:bookmarkEnd w:id="1710"/>
    <w:bookmarkStart w:name="z172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аппаратуры дистанционного управления;</w:t>
      </w:r>
    </w:p>
    <w:bookmarkEnd w:id="1711"/>
    <w:bookmarkStart w:name="z172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высоковольтных линий, автоматической блокировки, волноводов, подвешенных на опоры контактной сети и отдельно стоящих опор;</w:t>
      </w:r>
    </w:p>
    <w:bookmarkEnd w:id="1712"/>
    <w:bookmarkStart w:name="z172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проводов "методом взрыва" и опрессовка;</w:t>
      </w:r>
    </w:p>
    <w:bookmarkEnd w:id="1713"/>
    <w:bookmarkStart w:name="z172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 составе бригады работы под напряжением и вблизи частей, находящихся под напряжением;</w:t>
      </w:r>
    </w:p>
    <w:bookmarkEnd w:id="1714"/>
    <w:bookmarkStart w:name="z172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обходы линий электропередачи и устройств, их осмотр из кабины машиниста или вагона;</w:t>
      </w:r>
    </w:p>
    <w:bookmarkEnd w:id="1715"/>
    <w:bookmarkStart w:name="z172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состояний конструкций фундаментов, оттяжек и низа опор без откопки грунта;</w:t>
      </w:r>
    </w:p>
    <w:bookmarkEnd w:id="1716"/>
    <w:bookmarkStart w:name="z173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постоянных сигнальных знаков на опоры контактной сети.</w:t>
      </w:r>
    </w:p>
    <w:bookmarkEnd w:id="1717"/>
    <w:bookmarkStart w:name="z173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718"/>
    <w:bookmarkStart w:name="z173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и секционирования контактной сети и иных устройств электроснабжения;</w:t>
      </w:r>
    </w:p>
    <w:bookmarkEnd w:id="1719"/>
    <w:bookmarkStart w:name="z173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подвесок контактной сети;</w:t>
      </w:r>
    </w:p>
    <w:bookmarkEnd w:id="1720"/>
    <w:bookmarkStart w:name="z173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типы металлических, железобетонных опор и способы их установки;</w:t>
      </w:r>
    </w:p>
    <w:bookmarkEnd w:id="1721"/>
    <w:bookmarkStart w:name="z173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токоприемников и воздействие их на контактный провод;</w:t>
      </w:r>
    </w:p>
    <w:bookmarkEnd w:id="1722"/>
    <w:bookmarkStart w:name="z173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выводов и нумерацию питающих линий;</w:t>
      </w:r>
    </w:p>
    <w:bookmarkEnd w:id="1723"/>
    <w:bookmarkStart w:name="z173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высоковольтных линий, волноводов, подвешенных на опорах контактной сети;</w:t>
      </w:r>
    </w:p>
    <w:bookmarkEnd w:id="1724"/>
    <w:bookmarkStart w:name="z173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взрывчатых веществ, порядок подготовки и проведения операций по сварке взрывом к термитной сварке;</w:t>
      </w:r>
    </w:p>
    <w:bookmarkEnd w:id="1725"/>
    <w:bookmarkStart w:name="z173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такелажной оснастки и обращение с ней;</w:t>
      </w:r>
    </w:p>
    <w:bookmarkEnd w:id="1726"/>
    <w:bookmarkStart w:name="z174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проведении такелажных работ;</w:t>
      </w:r>
    </w:p>
    <w:bookmarkEnd w:id="1727"/>
    <w:bookmarkStart w:name="z174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728"/>
    <w:bookmarkStart w:name="z174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729"/>
    <w:bookmarkStart w:name="z174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ремонта контактной сети по кругу своих обязанностей.</w:t>
      </w:r>
    </w:p>
    <w:bookmarkEnd w:id="1730"/>
    <w:bookmarkStart w:name="z174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Примеры работ:</w:t>
      </w:r>
    </w:p>
    <w:bookmarkEnd w:id="1731"/>
    <w:bookmarkStart w:name="z174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контур заземления – проверка сопротивления;</w:t>
      </w:r>
    </w:p>
    <w:bookmarkEnd w:id="1732"/>
    <w:bookmarkStart w:name="z174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линии отсасывающие и питающие – осмотр;</w:t>
      </w:r>
    </w:p>
    <w:bookmarkEnd w:id="1733"/>
    <w:bookmarkStart w:name="z174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опоры, фундаменты опор – проверка сопротивлений и утечки токов;</w:t>
      </w:r>
    </w:p>
    <w:bookmarkEnd w:id="1734"/>
    <w:bookmarkStart w:name="z174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провода контактные – замер износа на перегонах и станциях и сезонная регулировка;</w:t>
      </w:r>
    </w:p>
    <w:bookmarkEnd w:id="1735"/>
    <w:bookmarkStart w:name="z174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разъединители контактной сети – переключение в пределах обслуживаемой и прилегающих дистанций;</w:t>
      </w:r>
    </w:p>
    <w:bookmarkEnd w:id="1736"/>
    <w:bookmarkStart w:name="z175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стойки фиксаторные консольные – осмотр;</w:t>
      </w:r>
    </w:p>
    <w:bookmarkEnd w:id="1737"/>
    <w:bookmarkStart w:name="z175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траверсы со штырями для волноводов – осмотр;</w:t>
      </w:r>
    </w:p>
    <w:bookmarkEnd w:id="1738"/>
    <w:bookmarkStart w:name="z175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тросы поперечные – заготовка и натяжка.</w:t>
      </w:r>
    </w:p>
    <w:bookmarkEnd w:id="1739"/>
    <w:bookmarkStart w:name="z1753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Электромонтер контактной сети, 5 разряд</w:t>
      </w:r>
    </w:p>
    <w:bookmarkEnd w:id="1740"/>
    <w:bookmarkStart w:name="z175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741"/>
    <w:bookmarkStart w:name="z175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оборудования контактной сети трамвайных и троллейбусных линий с разбивкой по чертежу и эскизу прямых участков;</w:t>
      </w:r>
    </w:p>
    <w:bookmarkEnd w:id="1742"/>
    <w:bookmarkStart w:name="z175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ремонт всех устройств контактной сети, высоковольтных линий, подвешенных на опорах контактной сети;</w:t>
      </w:r>
    </w:p>
    <w:bookmarkEnd w:id="1743"/>
    <w:bookmarkStart w:name="z175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регулировка контактной сети;</w:t>
      </w:r>
    </w:p>
    <w:bookmarkEnd w:id="1744"/>
    <w:bookmarkStart w:name="z175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существующих устройств контактной сети;</w:t>
      </w:r>
    </w:p>
    <w:bookmarkEnd w:id="1745"/>
    <w:bookmarkStart w:name="z175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фиксирующих тросов гибких поперечин;</w:t>
      </w:r>
    </w:p>
    <w:bookmarkEnd w:id="1746"/>
    <w:bookmarkStart w:name="z176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разводных приспособлений на мостах;</w:t>
      </w:r>
    </w:p>
    <w:bookmarkEnd w:id="1747"/>
    <w:bookmarkStart w:name="z176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аппаратуры с дистанционного управления;</w:t>
      </w:r>
    </w:p>
    <w:bookmarkEnd w:id="1748"/>
    <w:bookmarkStart w:name="z176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токосъема.</w:t>
      </w:r>
    </w:p>
    <w:bookmarkEnd w:id="1749"/>
    <w:bookmarkStart w:name="z176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750"/>
    <w:bookmarkStart w:name="z176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нормы по эксплуатационному обслуживанию устройств контактной сети;</w:t>
      </w:r>
    </w:p>
    <w:bookmarkEnd w:id="1751"/>
    <w:bookmarkStart w:name="z176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основного и аварийного питания и секционирования контактной сети;</w:t>
      </w:r>
    </w:p>
    <w:bookmarkEnd w:id="1752"/>
    <w:bookmarkStart w:name="z176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тяговую рельсовую цепь;</w:t>
      </w:r>
    </w:p>
    <w:bookmarkEnd w:id="1753"/>
    <w:bookmarkStart w:name="z176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повреждений, неисправностей контактной сети и способы их предупреждения;</w:t>
      </w:r>
    </w:p>
    <w:bookmarkEnd w:id="1754"/>
    <w:bookmarkStart w:name="z176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продольной и поперечной регулировки контактной сети;</w:t>
      </w:r>
    </w:p>
    <w:bookmarkEnd w:id="1755"/>
    <w:bookmarkStart w:name="z176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токоприемника;</w:t>
      </w:r>
    </w:p>
    <w:bookmarkEnd w:id="1756"/>
    <w:bookmarkStart w:name="z177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переключательных шкафов;</w:t>
      </w:r>
    </w:p>
    <w:bookmarkEnd w:id="1757"/>
    <w:bookmarkStart w:name="z177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опоры;</w:t>
      </w:r>
    </w:p>
    <w:bookmarkEnd w:id="1758"/>
    <w:bookmarkStart w:name="z177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разводных устройств на мостах;</w:t>
      </w:r>
    </w:p>
    <w:bookmarkEnd w:id="1759"/>
    <w:bookmarkStart w:name="z177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аппаратуры дистанционного управления на сетях и подстанциях;</w:t>
      </w:r>
    </w:p>
    <w:bookmarkEnd w:id="1760"/>
    <w:bookmarkStart w:name="z177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схем контактной сети;</w:t>
      </w:r>
    </w:p>
    <w:bookmarkEnd w:id="1761"/>
    <w:bookmarkStart w:name="z177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безопасного проведения работ со снятием напряжения и наложения заземления;</w:t>
      </w:r>
    </w:p>
    <w:bookmarkEnd w:id="1762"/>
    <w:bookmarkStart w:name="z177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расходования взрывчатых веществ;</w:t>
      </w:r>
    </w:p>
    <w:bookmarkEnd w:id="1763"/>
    <w:bookmarkStart w:name="z177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хранения, транспортировки и уничтожения взрывчатых материалов;</w:t>
      </w:r>
    </w:p>
    <w:bookmarkEnd w:id="1764"/>
    <w:bookmarkStart w:name="z177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765"/>
    <w:bookmarkStart w:name="z177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766"/>
    <w:bookmarkStart w:name="z178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доврачебной помощи.</w:t>
      </w:r>
    </w:p>
    <w:bookmarkEnd w:id="1767"/>
    <w:bookmarkStart w:name="z178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Примеры работ:</w:t>
      </w:r>
    </w:p>
    <w:bookmarkEnd w:id="1768"/>
    <w:bookmarkStart w:name="z178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станции стыкования – осмотр;</w:t>
      </w:r>
    </w:p>
    <w:bookmarkEnd w:id="1769"/>
    <w:bookmarkStart w:name="z178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зигзаги, выносы, высоты подвесок контактного провода – замеры;</w:t>
      </w:r>
    </w:p>
    <w:bookmarkEnd w:id="1770"/>
    <w:bookmarkStart w:name="z178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переключатели пунктов группировки – замер тока;</w:t>
      </w:r>
    </w:p>
    <w:bookmarkEnd w:id="1771"/>
    <w:bookmarkStart w:name="z178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провода контактные и несущие тросы – раскатка и монтаж;</w:t>
      </w:r>
    </w:p>
    <w:bookmarkEnd w:id="1772"/>
    <w:bookmarkStart w:name="z178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разрядники – установка и монтаж;</w:t>
      </w:r>
    </w:p>
    <w:bookmarkEnd w:id="1773"/>
    <w:bookmarkStart w:name="z178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тросы средней анкеровки, эластичные струны – монтаж, замена без снятия напряжения с контактной сети;</w:t>
      </w:r>
    </w:p>
    <w:bookmarkEnd w:id="1774"/>
    <w:bookmarkStart w:name="z178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фиксаторы – замена без снятия напряжения с контактной сети.</w:t>
      </w:r>
    </w:p>
    <w:bookmarkEnd w:id="1775"/>
    <w:bookmarkStart w:name="z1789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Электромонтер контактной сети, 6 разряд</w:t>
      </w:r>
    </w:p>
    <w:bookmarkEnd w:id="1776"/>
    <w:bookmarkStart w:name="z179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777"/>
    <w:bookmarkStart w:name="z179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оборудования контактной сети трамвайных и троллейбусных линий с разбивкой по чертежу и эскизу кривых участков и узлов; </w:t>
      </w:r>
    </w:p>
    <w:bookmarkEnd w:id="1778"/>
    <w:bookmarkStart w:name="z179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контактной сети и технический надзор за всеми работами по контактной сети на узловых и сортировочных станциях, за работами на высоковольтных линиях, подвешенных на опорах контактной сети; </w:t>
      </w:r>
    </w:p>
    <w:bookmarkEnd w:id="1779"/>
    <w:bookmarkStart w:name="z179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всех видов разводных устройств на мостах; </w:t>
      </w:r>
    </w:p>
    <w:bookmarkEnd w:id="1780"/>
    <w:bookmarkStart w:name="z179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управляемых секционных разъединителей на узловых станциях и парках стыкования различных систем тока и напряжения; </w:t>
      </w:r>
    </w:p>
    <w:bookmarkEnd w:id="1781"/>
    <w:bookmarkStart w:name="z179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повреждений секционных разъединителей и выключателей с дистанционным управлением; </w:t>
      </w:r>
    </w:p>
    <w:bookmarkEnd w:id="1782"/>
    <w:bookmarkStart w:name="z179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и составление эскизов и чертежей; </w:t>
      </w:r>
    </w:p>
    <w:bookmarkEnd w:id="1783"/>
    <w:bookmarkStart w:name="z179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текущему обслуживанию и ремонту устройств электроснабжения контактной сети.</w:t>
      </w:r>
    </w:p>
    <w:bookmarkEnd w:id="1784"/>
    <w:bookmarkStart w:name="z179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785"/>
    <w:bookmarkStart w:name="z179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опор контактной сети и методы их установки в котлованы;</w:t>
      </w:r>
    </w:p>
    <w:bookmarkEnd w:id="1786"/>
    <w:bookmarkStart w:name="z180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размеры фундаментов опор;</w:t>
      </w:r>
    </w:p>
    <w:bookmarkEnd w:id="1787"/>
    <w:bookmarkStart w:name="z180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и секционирования контактной сети в пределах дистанции электроснабжения электрифицированной железной дороги;</w:t>
      </w:r>
    </w:p>
    <w:bookmarkEnd w:id="1788"/>
    <w:bookmarkStart w:name="z180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нормы, монтажные таблицы, применяемые при эксплуатации и ремонте контактной сети;</w:t>
      </w:r>
    </w:p>
    <w:bookmarkEnd w:id="1789"/>
    <w:bookmarkStart w:name="z180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790"/>
    <w:bookmarkStart w:name="z180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791"/>
    <w:bookmarkStart w:name="z180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тяговых подстанций и электроподвижного состава, относящихся к устройствам контактной сети.</w:t>
      </w:r>
    </w:p>
    <w:bookmarkEnd w:id="1792"/>
    <w:bookmarkStart w:name="z180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Примеры работ:</w:t>
      </w:r>
    </w:p>
    <w:bookmarkEnd w:id="1793"/>
    <w:bookmarkStart w:name="z180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заземление групповое – ревизия и ремонт;</w:t>
      </w:r>
    </w:p>
    <w:bookmarkEnd w:id="1794"/>
    <w:bookmarkStart w:name="z180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поперечины изолированные гибкие – проверка исправности изоляторов без снятия напряжения с контактной сети;</w:t>
      </w:r>
    </w:p>
    <w:bookmarkEnd w:id="1795"/>
    <w:bookmarkStart w:name="z180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провода контактные – монтаж вставок без снятия напряжения с контактной сети;</w:t>
      </w:r>
    </w:p>
    <w:bookmarkEnd w:id="1796"/>
    <w:bookmarkStart w:name="z181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рельс-контроль – замер переходного сопротивления утечки токов, снятие потенциальных диаграмм;</w:t>
      </w:r>
    </w:p>
    <w:bookmarkEnd w:id="1797"/>
    <w:bookmarkStart w:name="z181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сопряжения изолирующие – проверка состояния; </w:t>
      </w:r>
    </w:p>
    <w:bookmarkEnd w:id="1798"/>
    <w:bookmarkStart w:name="z181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станции стыкования электрической тяги переменного и постоянного тока, пункты группировки – ревизия и режим оборудования и переключающих устройств контактной сети;</w:t>
      </w:r>
    </w:p>
    <w:bookmarkEnd w:id="1799"/>
    <w:bookmarkStart w:name="z181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укладка воздушной стрелки на вновь электрифицированных путях.</w:t>
      </w:r>
    </w:p>
    <w:bookmarkEnd w:id="1800"/>
    <w:bookmarkStart w:name="z181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Требуется техническое и профессиональное (среднее специальное, среднее профессиональное), послесреднее образование.</w:t>
      </w:r>
    </w:p>
    <w:bookmarkEnd w:id="1801"/>
    <w:bookmarkStart w:name="z1815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Электромонтер контактной сети, 7 разряд</w:t>
      </w:r>
    </w:p>
    <w:bookmarkEnd w:id="1802"/>
    <w:bookmarkStart w:name="z181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803"/>
    <w:bookmarkStart w:name="z181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устройств контактной сети с помощью диагностической аппаратуры "АДО", "Филин", "Диакор", "ИЗС-10Н", "УК-14ПМ", "ВИКС", "Тепловизор";</w:t>
      </w:r>
    </w:p>
    <w:bookmarkEnd w:id="1804"/>
    <w:bookmarkStart w:name="z181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произведенных замеров;</w:t>
      </w:r>
    </w:p>
    <w:bookmarkEnd w:id="1805"/>
    <w:bookmarkStart w:name="z181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замеров в программы персональных электронно-вычислительных машин;</w:t>
      </w:r>
    </w:p>
    <w:bookmarkEnd w:id="1806"/>
    <w:bookmarkStart w:name="z182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повышенной опасности;</w:t>
      </w:r>
    </w:p>
    <w:bookmarkEnd w:id="1807"/>
    <w:bookmarkStart w:name="z182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производство всех видов работ в обслуживаемых устройствах электроснабжения.</w:t>
      </w:r>
    </w:p>
    <w:bookmarkEnd w:id="1808"/>
    <w:bookmarkStart w:name="z182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809"/>
    <w:bookmarkStart w:name="z182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и принцип действия приборов диагностики и методики работы с ними;</w:t>
      </w:r>
    </w:p>
    <w:bookmarkEnd w:id="1810"/>
    <w:bookmarkStart w:name="z182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11"/>
    <w:bookmarkStart w:name="z182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12"/>
    <w:bookmarkStart w:name="z182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устройств, относящихся к местам повышенной опасности и порядок работы с ними.</w:t>
      </w:r>
    </w:p>
    <w:bookmarkEnd w:id="1813"/>
    <w:bookmarkStart w:name="z182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техническое и профессиональное (среднее специальное, среднее профессиональное), послесреднее образование.</w:t>
      </w:r>
    </w:p>
    <w:bookmarkEnd w:id="1814"/>
    <w:bookmarkStart w:name="z1828" w:id="1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Электромонтер контактной сети, 8 разряд</w:t>
      </w:r>
    </w:p>
    <w:bookmarkEnd w:id="1815"/>
    <w:bookmarkStart w:name="z182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816"/>
    <w:bookmarkStart w:name="z183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контактной сети, производство сложных работ (сводной бригадой нескольких районов контактной сети, с использованием ремонтного поезда из нескольких грузоподъемных машин и иное), техническое обслуживание и ремонт контактной сети и воздушных линий на высокоскоростных линиях постоянного и переменного тока, воздушных линий, подвешенных на опорах контактной сети или на самостоятельных опорах на обходах, в опасных местах в пределах дистанции электроснабжения;</w:t>
      </w:r>
    </w:p>
    <w:bookmarkEnd w:id="1817"/>
    <w:bookmarkStart w:name="z183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микропроцессорных систем диагностирования;</w:t>
      </w:r>
    </w:p>
    <w:bookmarkEnd w:id="1818"/>
    <w:bookmarkStart w:name="z183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испытаниям и измерениям устройств контактной сети при помощи микропроцессорной переносной и стационарной диагностической аппаратуры;</w:t>
      </w:r>
    </w:p>
    <w:bookmarkEnd w:id="1819"/>
    <w:bookmarkStart w:name="z183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полученной информации с помощью персонального компьютера;</w:t>
      </w:r>
    </w:p>
    <w:bookmarkEnd w:id="1820"/>
    <w:bookmarkStart w:name="z183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в опасных местах по техническому обслуживанию устройств контактной сети на участках с высокоскоростным движением поездов.</w:t>
      </w:r>
    </w:p>
    <w:bookmarkEnd w:id="1821"/>
    <w:bookmarkStart w:name="z183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822"/>
    <w:bookmarkStart w:name="z183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микропроцессорных электронных средств диагностики;</w:t>
      </w:r>
    </w:p>
    <w:bookmarkEnd w:id="1823"/>
    <w:bookmarkStart w:name="z183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работы, настройки и устранения неисправностей обслуживаемых приборов и систем диагностики;</w:t>
      </w:r>
    </w:p>
    <w:bookmarkEnd w:id="1824"/>
    <w:bookmarkStart w:name="z183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25"/>
    <w:bookmarkStart w:name="z183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26"/>
    <w:bookmarkStart w:name="z184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устройства, технической эксплуатации, технического обслуживания и ремонта контактной сети на участках с высокоскоростным движением.</w:t>
      </w:r>
    </w:p>
    <w:bookmarkEnd w:id="1827"/>
    <w:bookmarkStart w:name="z184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Примечание:</w:t>
      </w:r>
    </w:p>
    <w:bookmarkEnd w:id="1828"/>
    <w:bookmarkStart w:name="z184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разряды электромонтера контактной сети должны соответствовать группам по электробезопасности электротехнического (электротехнологического) персонала и предъявляемым к ним требованиям, порядок предусмотренный по безопасности и охране труда (порядок безопасности) при эксплуатации электроустановок:</w:t>
      </w:r>
    </w:p>
    <w:bookmarkEnd w:id="1829"/>
    <w:bookmarkStart w:name="z184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контактной сети 2 разряда должен соответствовать требованиям к персоналу II группы по электробезопасности;</w:t>
      </w:r>
    </w:p>
    <w:bookmarkEnd w:id="1830"/>
    <w:bookmarkStart w:name="z184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разряда – III группы по электробезопасности;</w:t>
      </w:r>
    </w:p>
    <w:bookmarkEnd w:id="1831"/>
    <w:bookmarkStart w:name="z184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разряда – IV группы по электробезопасности;</w:t>
      </w:r>
    </w:p>
    <w:bookmarkEnd w:id="1832"/>
    <w:bookmarkStart w:name="z184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 разрядов – V группы по электробезопасности.</w:t>
      </w:r>
    </w:p>
    <w:bookmarkEnd w:id="1833"/>
    <w:bookmarkStart w:name="z184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Требуется техническое и профессиональное (среднее специальное, среднее профессиональное), послесреднее образование.</w:t>
      </w:r>
    </w:p>
    <w:bookmarkEnd w:id="1834"/>
    <w:bookmarkStart w:name="z1848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Водитель транспортно-уборочной машины, 3 разряд</w:t>
      </w:r>
    </w:p>
    <w:bookmarkEnd w:id="1835"/>
    <w:bookmarkStart w:name="z184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836"/>
    <w:bookmarkStart w:name="z185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транспортно-уборочными машинами различных систем и грузоподъемностей, предназначенных для уборки и транспортировки грузомусора с привокзальных и станционных территорий, перронов и пассажирских платформ, улиц, наблюдение за погрузкой, разгрузкой и уборкой;</w:t>
      </w:r>
    </w:p>
    <w:bookmarkEnd w:id="1837"/>
    <w:bookmarkStart w:name="z185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транспортно-уборочной машины.</w:t>
      </w:r>
    </w:p>
    <w:bookmarkEnd w:id="1838"/>
    <w:bookmarkStart w:name="z185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839"/>
    <w:bookmarkStart w:name="z185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работу и обслуживание транспортно-уборочных машин;</w:t>
      </w:r>
    </w:p>
    <w:bookmarkEnd w:id="1840"/>
    <w:bookmarkStart w:name="z185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топлива и смазки;</w:t>
      </w:r>
    </w:p>
    <w:bookmarkEnd w:id="1841"/>
    <w:bookmarkStart w:name="z185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сроки и способы зарядки аккумуляторных батарей;</w:t>
      </w:r>
    </w:p>
    <w:bookmarkEnd w:id="1842"/>
    <w:bookmarkStart w:name="z185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движения;</w:t>
      </w:r>
    </w:p>
    <w:bookmarkEnd w:id="1843"/>
    <w:bookmarkStart w:name="z185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44"/>
    <w:bookmarkStart w:name="z185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45"/>
    <w:bookmarkStart w:name="z185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движения.</w:t>
      </w:r>
    </w:p>
    <w:bookmarkEnd w:id="1846"/>
    <w:bookmarkStart w:name="z1860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Машинист поворотной и подъемной машин моста, 4 разряд</w:t>
      </w:r>
    </w:p>
    <w:bookmarkEnd w:id="1847"/>
    <w:bookmarkStart w:name="z186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848"/>
    <w:bookmarkStart w:name="z186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поворотной и подъемной машин мощностью до 100 киловатт с соблюдением установленных режимов работы;</w:t>
      </w:r>
    </w:p>
    <w:bookmarkEnd w:id="1849"/>
    <w:bookmarkStart w:name="z186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машин и их устранение;</w:t>
      </w:r>
    </w:p>
    <w:bookmarkEnd w:id="1850"/>
    <w:bookmarkStart w:name="z186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машин.</w:t>
      </w:r>
    </w:p>
    <w:bookmarkEnd w:id="1851"/>
    <w:bookmarkStart w:name="z186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852"/>
    <w:bookmarkStart w:name="z186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режимы работы обслуживаемых машин, порядок управления и ухода за ними;</w:t>
      </w:r>
    </w:p>
    <w:bookmarkEnd w:id="1853"/>
    <w:bookmarkStart w:name="z186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машин и способы их предупреждения;</w:t>
      </w:r>
    </w:p>
    <w:bookmarkEnd w:id="1854"/>
    <w:bookmarkStart w:name="z186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55"/>
    <w:bookmarkStart w:name="z1869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56"/>
    <w:bookmarkStart w:name="z187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857"/>
    <w:bookmarkStart w:name="z187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 управлении механизмами поворотной и подъемной машин моста мощностью свыше 100 киловатт – 5 разряд.</w:t>
      </w:r>
    </w:p>
    <w:bookmarkEnd w:id="1858"/>
    <w:bookmarkStart w:name="z1872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Дежурный по переезду</w:t>
      </w:r>
    </w:p>
    <w:bookmarkEnd w:id="1859"/>
    <w:bookmarkStart w:name="z187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1860"/>
    <w:bookmarkStart w:name="z187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безопасного и бесперебойного движения поездов и транспортных средств на переезде; </w:t>
      </w:r>
    </w:p>
    <w:bookmarkEnd w:id="1861"/>
    <w:bookmarkStart w:name="z187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регулирование в соответствии с установленным порядком движения через переезд крупногабаритных, тихоходных, особо тяжелых и длинномерных транспортных единиц, машин и механизмов, прогона скота; </w:t>
      </w:r>
    </w:p>
    <w:bookmarkEnd w:id="1862"/>
    <w:bookmarkStart w:name="z187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исправной работой переездной или заградительной звуковой сигнализаций и автоматических шлагбаумов или электрошлагбаумов, приспособлений для закрытия и открытия шлагбаумов, прожекторных установок, электроосвещения, радио- и телефонной связи; </w:t>
      </w:r>
    </w:p>
    <w:bookmarkEnd w:id="1863"/>
    <w:bookmarkStart w:name="z187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выявленных неисправностей в работе оборудования переезда, которые могут быть устранены силами дежурного (или дежурных); </w:t>
      </w:r>
    </w:p>
    <w:bookmarkEnd w:id="1864"/>
    <w:bookmarkStart w:name="z187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безопасного движения поездов и транспортных средств при неисправном состоянии автоматической сигнализации, приборов управления автоматическими шлагбаумами, нарушении энергоснабжения при аварийной обстановке и производстве работ по техническому обслуживанию устройств автоматики и сигнализации; </w:t>
      </w:r>
    </w:p>
    <w:bookmarkEnd w:id="1865"/>
    <w:bookmarkStart w:name="z187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переезда и подача установленных сигналов; </w:t>
      </w:r>
    </w:p>
    <w:bookmarkEnd w:id="1866"/>
    <w:bookmarkStart w:name="z188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проходящих поездов, принятие мер к остановке поезда в случае обнаружения неисправности, угрожающей безопасности движения; </w:t>
      </w:r>
    </w:p>
    <w:bookmarkEnd w:id="1867"/>
    <w:bookmarkStart w:name="z188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обустройств переезда, железнодорожного пути и всей площади переезда и подъездов к нему в пределах шлагбаума в исправности и чистоте.</w:t>
      </w:r>
    </w:p>
    <w:bookmarkEnd w:id="1868"/>
    <w:bookmarkStart w:name="z188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869"/>
    <w:bookmarkStart w:name="z188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переезда и порядок его обслуживания;</w:t>
      </w:r>
    </w:p>
    <w:bookmarkEnd w:id="1870"/>
    <w:bookmarkStart w:name="z188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оборудования, установленного на переезде, выявление дефектов в его работе и их устранение;</w:t>
      </w:r>
    </w:p>
    <w:bookmarkEnd w:id="1871"/>
    <w:bookmarkStart w:name="z188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движения транспортных средств по переезду;</w:t>
      </w:r>
    </w:p>
    <w:bookmarkEnd w:id="1872"/>
    <w:bookmarkStart w:name="z188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путевых работ;</w:t>
      </w:r>
    </w:p>
    <w:bookmarkEnd w:id="1873"/>
    <w:bookmarkStart w:name="z188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устройству и обслуживанию переездов;</w:t>
      </w:r>
    </w:p>
    <w:bookmarkEnd w:id="1874"/>
    <w:bookmarkStart w:name="z188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местную инструкцию по обслуживанию данного переезда;</w:t>
      </w:r>
    </w:p>
    <w:bookmarkEnd w:id="1875"/>
    <w:bookmarkStart w:name="z188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местную инструкцию о порядке пользования устройствами автоматики на переезде;</w:t>
      </w:r>
    </w:p>
    <w:bookmarkEnd w:id="1876"/>
    <w:bookmarkStart w:name="z189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типовую инструкцию по технике безопасности и производственной санитарии для дежурных по переездам;</w:t>
      </w:r>
    </w:p>
    <w:bookmarkEnd w:id="1877"/>
    <w:bookmarkStart w:name="z189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878"/>
    <w:bookmarkStart w:name="z189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879"/>
    <w:bookmarkStart w:name="z189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 по железнодорожному переезду.</w:t>
      </w:r>
    </w:p>
    <w:bookmarkEnd w:id="1880"/>
    <w:bookmarkStart w:name="z189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При обслуживании переездов, расположенных на пересечениях:</w:t>
      </w:r>
    </w:p>
    <w:bookmarkEnd w:id="1881"/>
    <w:bookmarkStart w:name="z189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до 16 поездов в сутки, а также станционных и подъездных путей с автомобильными дорогами с интенсивностью движения до 7000 автобусов в сутки;</w:t>
      </w:r>
    </w:p>
    <w:bookmarkEnd w:id="1882"/>
    <w:bookmarkStart w:name="z189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17-100 поездов в сутки с автомобильными дорогами с интенсивностью движения до 3000 автобусов в сутки;</w:t>
      </w:r>
    </w:p>
    <w:bookmarkEnd w:id="1883"/>
    <w:bookmarkStart w:name="z189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101-200 поездов в сутки с автомобильными дорогами с интенсивностью движения до 1000 автобусов в сутки;</w:t>
      </w:r>
    </w:p>
    <w:bookmarkEnd w:id="1884"/>
    <w:bookmarkStart w:name="z189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 в сутки с автомобильными дорогами с интенсивностью движения до 200 автобусов в сутки – 2 разряд;</w:t>
      </w:r>
    </w:p>
    <w:bookmarkEnd w:id="1885"/>
    <w:bookmarkStart w:name="z189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до 16 поездов в сутки, а также станционных и подъездных путей с автомобильными дорогами с интенсивностью движения более 7000 автобусов в сутки;</w:t>
      </w:r>
    </w:p>
    <w:bookmarkEnd w:id="1886"/>
    <w:bookmarkStart w:name="z190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17-100 поездов в сутки с автомобильными дорогами с интенсивностью движения 3001-7000 автобусов в сутки;</w:t>
      </w:r>
    </w:p>
    <w:bookmarkEnd w:id="1887"/>
    <w:bookmarkStart w:name="z190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 в сутки с автомобильными дорогами с интенсивностью движения 1001-3000 автобусов в сутки;</w:t>
      </w:r>
    </w:p>
    <w:bookmarkEnd w:id="1888"/>
    <w:bookmarkStart w:name="z190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200 поездов в сутки с автомобильными дорогами с интенсивностью движения 201-1000 автобусов в сутки – 3 разряд;</w:t>
      </w:r>
    </w:p>
    <w:bookmarkEnd w:id="1889"/>
    <w:bookmarkStart w:name="z190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16 поездов в сутки с автомобильными дорогами с интенсивностью движения более 7000 автобусов в сутки;</w:t>
      </w:r>
    </w:p>
    <w:bookmarkEnd w:id="1890"/>
    <w:bookmarkStart w:name="z190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 в сутки с автомобильными дорогами с интенсивностью движения более 300 автобусов в сутки – 4 разряд.</w:t>
      </w:r>
    </w:p>
    <w:bookmarkEnd w:id="1891"/>
    <w:bookmarkStart w:name="z1905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Электромонтер тяговой подстанции, 2 разряд</w:t>
      </w:r>
    </w:p>
    <w:bookmarkEnd w:id="1892"/>
    <w:bookmarkStart w:name="z190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893"/>
    <w:bookmarkStart w:name="z190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оперативных переключений в электроустановках под руководством электромонтера более высокой квалификации;</w:t>
      </w:r>
    </w:p>
    <w:bookmarkEnd w:id="1894"/>
    <w:bookmarkStart w:name="z190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смазка контактов аппаратуры;</w:t>
      </w:r>
    </w:p>
    <w:bookmarkEnd w:id="1895"/>
    <w:bookmarkStart w:name="z190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инструмента, приспособлений, инвентаря, защитных средств, переносных заземлений, аппаратуры освещения, магнитных пускателей;</w:t>
      </w:r>
    </w:p>
    <w:bookmarkEnd w:id="1896"/>
    <w:bookmarkStart w:name="z191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содержанию помещения и территории подстанции;</w:t>
      </w:r>
    </w:p>
    <w:bookmarkEnd w:id="1897"/>
    <w:bookmarkStart w:name="z191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складирование материалов.</w:t>
      </w:r>
    </w:p>
    <w:bookmarkEnd w:id="1898"/>
    <w:bookmarkStart w:name="z191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899"/>
    <w:bookmarkStart w:name="z191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устройстве и назначении оборудования подстанции;</w:t>
      </w:r>
    </w:p>
    <w:bookmarkEnd w:id="1900"/>
    <w:bookmarkStart w:name="z191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ремонте оборудования подстанций;</w:t>
      </w:r>
    </w:p>
    <w:bookmarkEnd w:id="1901"/>
    <w:bookmarkStart w:name="z191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оперативных переключений;</w:t>
      </w:r>
    </w:p>
    <w:bookmarkEnd w:id="1902"/>
    <w:bookmarkStart w:name="z191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электрическим инструментом;</w:t>
      </w:r>
    </w:p>
    <w:bookmarkEnd w:id="1903"/>
    <w:bookmarkStart w:name="z191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защитных и монтажных приспособлений;</w:t>
      </w:r>
    </w:p>
    <w:bookmarkEnd w:id="1904"/>
    <w:bookmarkStart w:name="z191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905"/>
    <w:bookmarkStart w:name="z191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906"/>
    <w:bookmarkStart w:name="z192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1907"/>
    <w:bookmarkStart w:name="z1921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Электромонтер тяговой подстанции, 3 разряд</w:t>
      </w:r>
    </w:p>
    <w:bookmarkEnd w:id="1908"/>
    <w:bookmarkStart w:name="z192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909"/>
    <w:bookmarkStart w:name="z192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электродвигателей, насосов, выключателей, контакторов и иной аппаратуры туговой подстанции;</w:t>
      </w:r>
    </w:p>
    <w:bookmarkEnd w:id="1910"/>
    <w:bookmarkStart w:name="z192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взятие проб масла;</w:t>
      </w:r>
    </w:p>
    <w:bookmarkEnd w:id="1911"/>
    <w:bookmarkStart w:name="z192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переборка дугогасительных камер быстродействующих автоматов с изготовлением асбоцементных перегородок;</w:t>
      </w:r>
    </w:p>
    <w:bookmarkEnd w:id="1912"/>
    <w:bookmarkStart w:name="z192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электрического освещения на подстанции;</w:t>
      </w:r>
    </w:p>
    <w:bookmarkEnd w:id="1913"/>
    <w:bookmarkStart w:name="z192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армировка изоляторов;</w:t>
      </w:r>
    </w:p>
    <w:bookmarkEnd w:id="1914"/>
    <w:bookmarkStart w:name="z192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гибка шин, спусков, перемычек;</w:t>
      </w:r>
    </w:p>
    <w:bookmarkEnd w:id="1915"/>
    <w:bookmarkStart w:name="z192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оконцевание, пайка и присоединение проводов и кабелей;</w:t>
      </w:r>
    </w:p>
    <w:bookmarkEnd w:id="1916"/>
    <w:bookmarkStart w:name="z193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шин, фланцев изоляторов, кабелей, металлических конструкций корпусов выключателей, камер распределительных устройств.</w:t>
      </w:r>
    </w:p>
    <w:bookmarkEnd w:id="1917"/>
    <w:bookmarkStart w:name="z193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918"/>
    <w:bookmarkStart w:name="z193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и монтажную схему электрооборудования подстанций;</w:t>
      </w:r>
    </w:p>
    <w:bookmarkEnd w:id="1919"/>
    <w:bookmarkStart w:name="z193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электрооборудования, распределительные устройства;</w:t>
      </w:r>
    </w:p>
    <w:bookmarkEnd w:id="1920"/>
    <w:bookmarkStart w:name="z193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деталей, арматуры: марки проводов и кабелей, используемых на подстанциях;</w:t>
      </w:r>
    </w:p>
    <w:bookmarkEnd w:id="1921"/>
    <w:bookmarkStart w:name="z193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электрический инструмент;</w:t>
      </w:r>
    </w:p>
    <w:bookmarkEnd w:id="1922"/>
    <w:bookmarkStart w:name="z193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923"/>
    <w:bookmarkStart w:name="z193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924"/>
    <w:bookmarkStart w:name="z193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электронике.</w:t>
      </w:r>
    </w:p>
    <w:bookmarkEnd w:id="1925"/>
    <w:bookmarkStart w:name="z1939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Электромонтер тяговой подстанции, 4 разряд</w:t>
      </w:r>
    </w:p>
    <w:bookmarkEnd w:id="1926"/>
    <w:bookmarkStart w:name="z194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927"/>
    <w:bookmarkStart w:name="z194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на действующих подстанциях;</w:t>
      </w:r>
    </w:p>
    <w:bookmarkEnd w:id="1928"/>
    <w:bookmarkStart w:name="z194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испытания полупроводниковых преобразователей;</w:t>
      </w:r>
    </w:p>
    <w:bookmarkEnd w:id="1929"/>
    <w:bookmarkStart w:name="z194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проверке и наладке защит простой и средней сложности под руководством электромонтера более высокой квалификации;</w:t>
      </w:r>
    </w:p>
    <w:bookmarkEnd w:id="1930"/>
    <w:bookmarkStart w:name="z194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электрооборудовании;</w:t>
      </w:r>
    </w:p>
    <w:bookmarkEnd w:id="1931"/>
    <w:bookmarkStart w:name="z194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проверка работы и регулировка выпрямительных мостов, электродвигателей, генераторов, приводов, выключателей, контакторов, переключателей, трансформаторов, насосов;</w:t>
      </w:r>
    </w:p>
    <w:bookmarkEnd w:id="1932"/>
    <w:bookmarkStart w:name="z194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масла в аппаратуру;</w:t>
      </w:r>
    </w:p>
    <w:bookmarkEnd w:id="1933"/>
    <w:bookmarkStart w:name="z194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трансформаторного масла;</w:t>
      </w:r>
    </w:p>
    <w:bookmarkEnd w:id="1934"/>
    <w:bookmarkStart w:name="z194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аккумуляторных батарей;</w:t>
      </w:r>
    </w:p>
    <w:bookmarkEnd w:id="1935"/>
    <w:bookmarkStart w:name="z194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оперативных переключений;</w:t>
      </w:r>
    </w:p>
    <w:bookmarkEnd w:id="1936"/>
    <w:bookmarkStart w:name="z195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1937"/>
    <w:bookmarkStart w:name="z195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938"/>
    <w:bookmarkStart w:name="z195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электрических установок и их присоединение;</w:t>
      </w:r>
    </w:p>
    <w:bookmarkEnd w:id="1939"/>
    <w:bookmarkStart w:name="z195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полупроводниковых преобразователей, масляных выключателей, трансформаторов, аккумуляторных батарей, фильтро-устройства, защитной и измерительной аппаратуры;</w:t>
      </w:r>
    </w:p>
    <w:bookmarkEnd w:id="1940"/>
    <w:bookmarkStart w:name="z195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разборки и сборки узлов электрических машин и аппаратов;</w:t>
      </w:r>
    </w:p>
    <w:bookmarkEnd w:id="1941"/>
    <w:bookmarkStart w:name="z195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в аккумуляторных батареях, электродвигателях и способы их устранения;</w:t>
      </w:r>
    </w:p>
    <w:bookmarkEnd w:id="1942"/>
    <w:bookmarkStart w:name="z195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перевода работы подстанции в аварийных случаях в нормальный режим работы;</w:t>
      </w:r>
    </w:p>
    <w:bookmarkEnd w:id="1943"/>
    <w:bookmarkStart w:name="z195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944"/>
    <w:bookmarkStart w:name="z195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945"/>
    <w:bookmarkStart w:name="z195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телемеханики.</w:t>
      </w:r>
    </w:p>
    <w:bookmarkEnd w:id="1946"/>
    <w:bookmarkStart w:name="z1960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Электромонтер тяговой подстанции, 5 разряд</w:t>
      </w:r>
    </w:p>
    <w:bookmarkEnd w:id="1947"/>
    <w:bookmarkStart w:name="z196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948"/>
    <w:bookmarkStart w:name="z196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настройка и испытание электрооборудования подстанции и защитных средств с помощью контрольно-измерительных приборов;</w:t>
      </w:r>
    </w:p>
    <w:bookmarkEnd w:id="1949"/>
    <w:bookmarkStart w:name="z196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аппаратов и электрических машин;</w:t>
      </w:r>
    </w:p>
    <w:bookmarkEnd w:id="1950"/>
    <w:bookmarkStart w:name="z196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прокладка проводов и кабелей;</w:t>
      </w:r>
    </w:p>
    <w:bookmarkEnd w:id="1951"/>
    <w:bookmarkStart w:name="z196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проходных плит и изоляторов, разъединителей, приводов, разрядников, силовых трансформаторов всех видов;</w:t>
      </w:r>
    </w:p>
    <w:bookmarkEnd w:id="1952"/>
    <w:bookmarkStart w:name="z196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регулировкой и заменой деталей приводов масляных выключателей, быстродействующих автоматов, фильтро-устройства;</w:t>
      </w:r>
    </w:p>
    <w:bookmarkEnd w:id="1953"/>
    <w:bookmarkStart w:name="z196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защитных устройств цепей блокировки и полупроводниковых преобразователей;</w:t>
      </w:r>
    </w:p>
    <w:bookmarkEnd w:id="1954"/>
    <w:bookmarkStart w:name="z196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выпрямителях, автоматическом и дистанционном управлении оборудования;</w:t>
      </w:r>
    </w:p>
    <w:bookmarkEnd w:id="1955"/>
    <w:bookmarkStart w:name="z196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магнитных плоскостей автоматов, расшихтовка и зашихтовка магнитопроводов;</w:t>
      </w:r>
    </w:p>
    <w:bookmarkEnd w:id="1956"/>
    <w:bookmarkStart w:name="z197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вторичных цепей коммутации, полупроводниковых преобразователей, силовых трансформаторов;</w:t>
      </w:r>
    </w:p>
    <w:bookmarkEnd w:id="1957"/>
    <w:bookmarkStart w:name="z197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изоляции обмоток электромашин и трансформаторов;</w:t>
      </w:r>
    </w:p>
    <w:bookmarkEnd w:id="1958"/>
    <w:bookmarkStart w:name="z197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простых устройств автоматики и телемеханики;</w:t>
      </w:r>
    </w:p>
    <w:bookmarkEnd w:id="1959"/>
    <w:bookmarkStart w:name="z197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снятие характеристик реле;</w:t>
      </w:r>
    </w:p>
    <w:bookmarkEnd w:id="1960"/>
    <w:bookmarkStart w:name="z197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проверке и профилактических испытаниях шкафов и щитов управления;</w:t>
      </w:r>
    </w:p>
    <w:bookmarkEnd w:id="1961"/>
    <w:bookmarkStart w:name="z197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защит средней сложности;</w:t>
      </w:r>
    </w:p>
    <w:bookmarkEnd w:id="1962"/>
    <w:bookmarkStart w:name="z197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графиков нагрузки.</w:t>
      </w:r>
    </w:p>
    <w:bookmarkEnd w:id="1963"/>
    <w:bookmarkStart w:name="z197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964"/>
    <w:bookmarkStart w:name="z197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электроснабжения тяговых и понизительных подстанций;</w:t>
      </w:r>
    </w:p>
    <w:bookmarkEnd w:id="1965"/>
    <w:bookmarkStart w:name="z1979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 подстанций, неисправности в работе этого оборудования и способы их устранения;</w:t>
      </w:r>
    </w:p>
    <w:bookmarkEnd w:id="1966"/>
    <w:bookmarkStart w:name="z198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ремонтов оборудования, защиты электрооборудования и питающих линий;</w:t>
      </w:r>
    </w:p>
    <w:bookmarkEnd w:id="1967"/>
    <w:bookmarkStart w:name="z198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заземления;</w:t>
      </w:r>
    </w:p>
    <w:bookmarkEnd w:id="1968"/>
    <w:bookmarkStart w:name="z198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электрического оборудования и способы предупреждения их;</w:t>
      </w:r>
    </w:p>
    <w:bookmarkEnd w:id="1969"/>
    <w:bookmarkStart w:name="z198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сушки электрооборудования;</w:t>
      </w:r>
    </w:p>
    <w:bookmarkEnd w:id="1970"/>
    <w:bookmarkStart w:name="z198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монтируемого оборудования и способы их проверки;</w:t>
      </w:r>
    </w:p>
    <w:bookmarkEnd w:id="1971"/>
    <w:bookmarkStart w:name="z198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изоляции;</w:t>
      </w:r>
    </w:p>
    <w:bookmarkEnd w:id="1972"/>
    <w:bookmarkStart w:name="z198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электроизмерительных приборов;</w:t>
      </w:r>
    </w:p>
    <w:bookmarkEnd w:id="1973"/>
    <w:bookmarkStart w:name="z198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реле всех видов;</w:t>
      </w:r>
    </w:p>
    <w:bookmarkEnd w:id="1974"/>
    <w:bookmarkStart w:name="z198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электрического оборудования и защитных средств;</w:t>
      </w:r>
    </w:p>
    <w:bookmarkEnd w:id="1975"/>
    <w:bookmarkStart w:name="z198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1976"/>
    <w:bookmarkStart w:name="z199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1977"/>
    <w:bookmarkStart w:name="z199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программы технического училища.</w:t>
      </w:r>
    </w:p>
    <w:bookmarkEnd w:id="1978"/>
    <w:bookmarkStart w:name="z1992" w:id="1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Электромонтер тяговой подстанции, 6 разряд</w:t>
      </w:r>
    </w:p>
    <w:bookmarkEnd w:id="1979"/>
    <w:bookmarkStart w:name="z199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980"/>
    <w:bookmarkStart w:name="z199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высоковольтные испытания электрооборудования и кабелей;</w:t>
      </w:r>
    </w:p>
    <w:bookmarkEnd w:id="1981"/>
    <w:bookmarkStart w:name="z199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преобразовательных агрегатов;</w:t>
      </w:r>
    </w:p>
    <w:bookmarkEnd w:id="1982"/>
    <w:bookmarkStart w:name="z199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особо сложных аппаратов, оборудования и приборов;</w:t>
      </w:r>
    </w:p>
    <w:bookmarkEnd w:id="1983"/>
    <w:bookmarkStart w:name="z199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реакторов и фильтроустройств;</w:t>
      </w:r>
    </w:p>
    <w:bookmarkEnd w:id="1984"/>
    <w:bookmarkStart w:name="z199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обслуживание воздушных выключателей переменного тока;</w:t>
      </w:r>
    </w:p>
    <w:bookmarkEnd w:id="1985"/>
    <w:bookmarkStart w:name="z199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сборных комплектных распределительных устройств и их отдельных блоков и узлов;</w:t>
      </w:r>
    </w:p>
    <w:bookmarkEnd w:id="1986"/>
    <w:bookmarkStart w:name="z200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действия приборов и аппаратов от посторонних источников тока и напряжения и подготовка их к включению;</w:t>
      </w:r>
    </w:p>
    <w:bookmarkEnd w:id="1987"/>
    <w:bookmarkStart w:name="z200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защит и устройств автоматики цепей первичной и вторичной коммутации;</w:t>
      </w:r>
    </w:p>
    <w:bookmarkEnd w:id="1988"/>
    <w:bookmarkStart w:name="z200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сложных защит;</w:t>
      </w:r>
    </w:p>
    <w:bookmarkEnd w:id="1989"/>
    <w:bookmarkStart w:name="z200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силовых трансформаторов;</w:t>
      </w:r>
    </w:p>
    <w:bookmarkEnd w:id="1990"/>
    <w:bookmarkStart w:name="z200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фазировка ошиновки и кабелей в открытых и закрытых распределительных устройствах.</w:t>
      </w:r>
    </w:p>
    <w:bookmarkEnd w:id="1991"/>
    <w:bookmarkStart w:name="z2005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992"/>
    <w:bookmarkStart w:name="z2006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схемы, методы проверки и регулирования электрооборудования;</w:t>
      </w:r>
    </w:p>
    <w:bookmarkEnd w:id="1993"/>
    <w:bookmarkStart w:name="z200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распределительных устройств, щиты управления и защиты;</w:t>
      </w:r>
    </w:p>
    <w:bookmarkEnd w:id="1994"/>
    <w:bookmarkStart w:name="z200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порядок испытания электрического оборудования подстанций и защитных средств;</w:t>
      </w:r>
    </w:p>
    <w:bookmarkEnd w:id="1995"/>
    <w:bookmarkStart w:name="z200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и принцип действия электронных устройств автоматики, телемеханики и защиты;</w:t>
      </w:r>
    </w:p>
    <w:bookmarkEnd w:id="1996"/>
    <w:bookmarkStart w:name="z201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максимальнотоковой защиты, отсечки, дифференциальной и дистационной, земляной защиты, газовой, исчезновения охлаждения, тепловой от перегрева воздуха, исчезновения напряжения пробоя диодов;</w:t>
      </w:r>
    </w:p>
    <w:bookmarkEnd w:id="1997"/>
    <w:bookmarkStart w:name="z201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группы соединений обмоток и обозначение выводов;</w:t>
      </w:r>
    </w:p>
    <w:bookmarkEnd w:id="1998"/>
    <w:bookmarkStart w:name="z201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данные из стандартов о материалах, применяемых при ремонтах оборудования подстанции;</w:t>
      </w:r>
    </w:p>
    <w:bookmarkEnd w:id="1999"/>
    <w:bookmarkStart w:name="z201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00"/>
    <w:bookmarkStart w:name="z201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01"/>
    <w:bookmarkStart w:name="z201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кабелей, проводов, материалов и трансформаторного масла.</w:t>
      </w:r>
    </w:p>
    <w:bookmarkEnd w:id="2002"/>
    <w:bookmarkStart w:name="z201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Требуется техническое и профессиональное (среднее специальное, среднее профессиональное), послесреднее образование.</w:t>
      </w:r>
    </w:p>
    <w:bookmarkEnd w:id="2003"/>
    <w:bookmarkStart w:name="z2017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Электромонтер тяговой подстанции, 7 разряд</w:t>
      </w:r>
    </w:p>
    <w:bookmarkEnd w:id="2004"/>
    <w:bookmarkStart w:name="z201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2005"/>
    <w:bookmarkStart w:name="z201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обслуживание новых типов оборудования, аппаратов, приборов;</w:t>
      </w:r>
    </w:p>
    <w:bookmarkEnd w:id="2006"/>
    <w:bookmarkStart w:name="z202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проверка сложных устройств автоматики цепей первичной и вторичной коммутации и электронных защит;</w:t>
      </w:r>
    </w:p>
    <w:bookmarkEnd w:id="2007"/>
    <w:bookmarkStart w:name="z202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нетиповые испытания высоковольтного оборудования и силовых кабелей по специальным программам;</w:t>
      </w:r>
    </w:p>
    <w:bookmarkEnd w:id="2008"/>
    <w:bookmarkStart w:name="z202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регулировка и проверка высоковольтных вакуумных выключателей.</w:t>
      </w:r>
    </w:p>
    <w:bookmarkEnd w:id="2009"/>
    <w:bookmarkStart w:name="z202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2010"/>
    <w:bookmarkStart w:name="z202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ремонта обслуживаемого оборудования;</w:t>
      </w:r>
    </w:p>
    <w:bookmarkEnd w:id="2011"/>
    <w:bookmarkStart w:name="z202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 сложных устройств автоматики и электронных защит;</w:t>
      </w:r>
    </w:p>
    <w:bookmarkEnd w:id="2012"/>
    <w:bookmarkStart w:name="z202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методику проведения испытаний высоковольтного оборудования и кабелей;</w:t>
      </w:r>
    </w:p>
    <w:bookmarkEnd w:id="2013"/>
    <w:bookmarkStart w:name="z202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14"/>
    <w:bookmarkStart w:name="z202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15"/>
    <w:bookmarkStart w:name="z202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регулировки вакуумных выключателей.</w:t>
      </w:r>
    </w:p>
    <w:bookmarkEnd w:id="2016"/>
    <w:bookmarkStart w:name="z203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Требуется техническое и профессиональное (среднее специальное, среднее профессиональное), послесреднее образование.</w:t>
      </w:r>
    </w:p>
    <w:bookmarkEnd w:id="2017"/>
    <w:bookmarkStart w:name="z2031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Электромонтер тяговой подстанции, 8 разряд</w:t>
      </w:r>
    </w:p>
    <w:bookmarkEnd w:id="2018"/>
    <w:bookmarkStart w:name="z203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019"/>
    <w:bookmarkStart w:name="z203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управляемых тиристорных преобразователей;</w:t>
      </w:r>
    </w:p>
    <w:bookmarkEnd w:id="2020"/>
    <w:bookmarkStart w:name="z203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проверка устройств автоматики и электронных защит, выполненных на микросхемах.</w:t>
      </w:r>
    </w:p>
    <w:bookmarkEnd w:id="2021"/>
    <w:bookmarkStart w:name="z203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2022"/>
    <w:bookmarkStart w:name="z203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регулировки и наладки управляемых тиристорных преобразователей;</w:t>
      </w:r>
    </w:p>
    <w:bookmarkEnd w:id="2023"/>
    <w:bookmarkStart w:name="z203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24"/>
    <w:bookmarkStart w:name="z203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25"/>
    <w:bookmarkStart w:name="z203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монтажные схемы сложных устройств автоматики и электронных защит, выполненных на микросхемах.</w:t>
      </w:r>
    </w:p>
    <w:bookmarkEnd w:id="2026"/>
    <w:bookmarkStart w:name="z204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Требуется техническое и профессиональное (среднее специальное, среднее профессиональное), послесреднее образование.</w:t>
      </w:r>
    </w:p>
    <w:bookmarkEnd w:id="2027"/>
    <w:bookmarkStart w:name="z204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Примечание:</w:t>
      </w:r>
    </w:p>
    <w:bookmarkEnd w:id="2028"/>
    <w:bookmarkStart w:name="z204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разрядов квалификации электромонтеру тяговой подстанции должно согласовываться с требованиями порядок по безопасности и охране труда при эксплуатации соответствующих устройств, а именно: 2 разряд должен знать порядок по безопасности и охране труда в объеме II группы;</w:t>
      </w:r>
    </w:p>
    <w:bookmarkEnd w:id="2029"/>
    <w:bookmarkStart w:name="z204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разряд – в объеме III группы;</w:t>
      </w:r>
    </w:p>
    <w:bookmarkEnd w:id="2030"/>
    <w:bookmarkStart w:name="z204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разряд – в объеме IV группы;</w:t>
      </w:r>
    </w:p>
    <w:bookmarkEnd w:id="2031"/>
    <w:bookmarkStart w:name="z204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 разряды – в объеме V группы.</w:t>
      </w:r>
    </w:p>
    <w:bookmarkEnd w:id="2032"/>
    <w:bookmarkStart w:name="z2046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Рабочий по обслуживанию локомотива (группы локомотивов) на железнодорожных путях без передвижения, 3 разряд</w:t>
      </w:r>
    </w:p>
    <w:bookmarkEnd w:id="2033"/>
    <w:bookmarkStart w:name="z204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034"/>
    <w:bookmarkStart w:name="z204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прогреву дизеля тепловоза (группы тепловозов), подогреву и просушке тяговых электродвигателей и иных электрических машин локомотива (группы локомотивов) в зимний период (при необходимости – виные периоды согласно соответствующему нормативному акту) на деповских железнодорожных путях и железнодорожных путях не общего пользования без передвижения локомотива: приведение в рабочее состояние локомотива, стоящего в ожидании работы, технического обслуживания или ремонта;</w:t>
      </w:r>
    </w:p>
    <w:bookmarkEnd w:id="2035"/>
    <w:bookmarkStart w:name="z204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аккумуляторной батареи, цепей управления;</w:t>
      </w:r>
    </w:p>
    <w:bookmarkEnd w:id="2036"/>
    <w:bookmarkStart w:name="z205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пневматической сети сжатым воздухом от внешнего источника или вспомогательного (ручного) компрессора, установленного на локомотиве;</w:t>
      </w:r>
    </w:p>
    <w:bookmarkEnd w:id="2037"/>
    <w:bookmarkStart w:name="z205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токоприемника;</w:t>
      </w:r>
    </w:p>
    <w:bookmarkEnd w:id="2038"/>
    <w:bookmarkStart w:name="z205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оборудования, агрегатов и систем – дизеля, мотор-вентиляторов, мотор-компрессоров, освещения, отопления кабин управления, системы пожаротушения;</w:t>
      </w:r>
    </w:p>
    <w:bookmarkEnd w:id="2039"/>
    <w:bookmarkStart w:name="z205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состоянием и работой включенного оборудования, агрегатов и систем;</w:t>
      </w:r>
    </w:p>
    <w:bookmarkEnd w:id="2040"/>
    <w:bookmarkStart w:name="z205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расходом электроэнергии и топлива;</w:t>
      </w:r>
    </w:p>
    <w:bookmarkEnd w:id="2041"/>
    <w:bookmarkStart w:name="z205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локомотива, стоящего в ожидании работы, технического обслуживания или ремонта, в нерабочее состояние: выключение в установленном порядке работающего оборудования, агрегатов и систем;</w:t>
      </w:r>
    </w:p>
    <w:bookmarkEnd w:id="2042"/>
    <w:bookmarkStart w:name="z205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пневматических цепей;</w:t>
      </w:r>
    </w:p>
    <w:bookmarkEnd w:id="2043"/>
    <w:bookmarkStart w:name="z205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локомотива от самопроизвольного движения в порядке, установленным нормативными актами;</w:t>
      </w:r>
    </w:p>
    <w:bookmarkEnd w:id="2044"/>
    <w:bookmarkStart w:name="z205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комплектации локомотива согласно его конструкции;</w:t>
      </w:r>
    </w:p>
    <w:bookmarkEnd w:id="2045"/>
    <w:bookmarkStart w:name="z205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сохранностью оборудования локомотива;</w:t>
      </w:r>
    </w:p>
    <w:bookmarkEnd w:id="2046"/>
    <w:bookmarkStart w:name="z206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и запирание входных дверей локомотива.</w:t>
      </w:r>
    </w:p>
    <w:bookmarkEnd w:id="2047"/>
    <w:bookmarkStart w:name="z206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048"/>
    <w:bookmarkStart w:name="z206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локомотива в рабочее и нерабочее состояние;</w:t>
      </w:r>
    </w:p>
    <w:bookmarkEnd w:id="2049"/>
    <w:bookmarkStart w:name="z206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агрегатов и систем локомотива;</w:t>
      </w:r>
    </w:p>
    <w:bookmarkEnd w:id="2050"/>
    <w:bookmarkStart w:name="z206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 и установленный порядок содержания и ухода за локомотивом при отстое на деповских железнодорожных путях и железнодорожных путях не общего пользования в ожидании работы, его технического обслуживания или ремонта;</w:t>
      </w:r>
    </w:p>
    <w:bookmarkEnd w:id="2051"/>
    <w:bookmarkStart w:name="z206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за работой механического, электрического, тормозного и вспомогательного оборудования локомотива;</w:t>
      </w:r>
    </w:p>
    <w:bookmarkEnd w:id="2052"/>
    <w:bookmarkStart w:name="z206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топлива;</w:t>
      </w:r>
    </w:p>
    <w:bookmarkEnd w:id="2053"/>
    <w:bookmarkStart w:name="z206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2054"/>
    <w:bookmarkStart w:name="z206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2055"/>
    <w:bookmarkStart w:name="z206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2056"/>
    <w:bookmarkStart w:name="z207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дорогах;</w:t>
      </w:r>
    </w:p>
    <w:bookmarkEnd w:id="2057"/>
    <w:bookmarkStart w:name="z207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электровозов и тепловозов в эксплуатации;</w:t>
      </w:r>
    </w:p>
    <w:bookmarkEnd w:id="2058"/>
    <w:bookmarkStart w:name="z207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подготовке локомотивного хозяйства к работе в зимних условиях;</w:t>
      </w:r>
    </w:p>
    <w:bookmarkEnd w:id="2059"/>
    <w:bookmarkStart w:name="z207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дизеля тепловоза и иные нормативные акты, относящиеся к кругу выполняемых работ;</w:t>
      </w:r>
    </w:p>
    <w:bookmarkEnd w:id="2060"/>
    <w:bookmarkStart w:name="z207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путей отстоя локомотивов, порядок прохода по ним;</w:t>
      </w:r>
    </w:p>
    <w:bookmarkEnd w:id="2061"/>
    <w:bookmarkStart w:name="z207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62"/>
    <w:bookmarkStart w:name="z207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63"/>
    <w:bookmarkStart w:name="z207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2064"/>
    <w:bookmarkStart w:name="z2078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Прессовщик колесных пар, 4 разряд</w:t>
      </w:r>
    </w:p>
    <w:bookmarkEnd w:id="2065"/>
    <w:bookmarkStart w:name="z207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2066"/>
    <w:bookmarkStart w:name="z208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распрессовка колес, центров и шестерен с осей колесных пар локомотивов и вагонов, выпрессовка пальцев кривошипов на гидравлических прессах с применением специальных приспособлений;</w:t>
      </w:r>
    </w:p>
    <w:bookmarkEnd w:id="2067"/>
    <w:bookmarkStart w:name="z208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элементов колесных пар после распрессовки;</w:t>
      </w:r>
    </w:p>
    <w:bookmarkEnd w:id="2068"/>
    <w:bookmarkStart w:name="z208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колес, центров и шестерен на оси колесных пар локомотивов, вагонов и пальцев кривошипов на гидравлическом прессе;</w:t>
      </w:r>
    </w:p>
    <w:bookmarkEnd w:id="2069"/>
    <w:bookmarkStart w:name="z208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на сдвиг ступиц колес под руководством прессовщика более высокой квалификации;</w:t>
      </w:r>
    </w:p>
    <w:bookmarkEnd w:id="2070"/>
    <w:bookmarkStart w:name="z208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тельферами и кран-балками при повороте и установке колесных пар, осей и центров на пресс и снятие с пресса элементов колесных пар после распрессовки.</w:t>
      </w:r>
    </w:p>
    <w:bookmarkEnd w:id="2071"/>
    <w:bookmarkStart w:name="z208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2072"/>
    <w:bookmarkStart w:name="z208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гидравлических прессов различных типов;</w:t>
      </w:r>
    </w:p>
    <w:bookmarkEnd w:id="2073"/>
    <w:bookmarkStart w:name="z208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порядок распрессовки колесных пар;</w:t>
      </w:r>
    </w:p>
    <w:bookmarkEnd w:id="2074"/>
    <w:bookmarkStart w:name="z208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способы установки специальных приспособлений;</w:t>
      </w:r>
    </w:p>
    <w:bookmarkEnd w:id="2075"/>
    <w:bookmarkStart w:name="z208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2076"/>
    <w:bookmarkStart w:name="z209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77"/>
    <w:bookmarkStart w:name="z209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78"/>
    <w:bookmarkStart w:name="z209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тельферами и кран-балками.</w:t>
      </w:r>
    </w:p>
    <w:bookmarkEnd w:id="2079"/>
    <w:bookmarkStart w:name="z2093" w:id="2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Прессовщик колесных пар, 5 разряд</w:t>
      </w:r>
    </w:p>
    <w:bookmarkEnd w:id="2080"/>
    <w:bookmarkStart w:name="z209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работ;</w:t>
      </w:r>
    </w:p>
    <w:bookmarkEnd w:id="2081"/>
    <w:bookmarkStart w:name="z209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колес, центров и шестерен на оси колесных пар локомотивов, вагонов и пальцев кривошипов на гидравлических прессах с применением специальных приспособлений;</w:t>
      </w:r>
    </w:p>
    <w:bookmarkEnd w:id="2082"/>
    <w:bookmarkStart w:name="z2096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подбор элементов колесных пар перед запрессовкой;</w:t>
      </w:r>
    </w:p>
    <w:bookmarkEnd w:id="2083"/>
    <w:bookmarkStart w:name="z2097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оси колесной пары на прессе в вертикальной и горизонтальной плоскостях;</w:t>
      </w:r>
    </w:p>
    <w:bookmarkEnd w:id="2084"/>
    <w:bookmarkStart w:name="z2098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натяга при запрессовке центров и размера между центрами колесной пары;</w:t>
      </w:r>
    </w:p>
    <w:bookmarkEnd w:id="2085"/>
    <w:bookmarkStart w:name="z2099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колес, центров, шестерен на оси колесных пар;</w:t>
      </w:r>
    </w:p>
    <w:bookmarkEnd w:id="2086"/>
    <w:bookmarkStart w:name="z2100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пресса;</w:t>
      </w:r>
    </w:p>
    <w:bookmarkEnd w:id="2087"/>
    <w:bookmarkStart w:name="z2101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положения колесной пары при запрессовке;</w:t>
      </w:r>
    </w:p>
    <w:bookmarkEnd w:id="2088"/>
    <w:bookmarkStart w:name="z2102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индикаторной диаграммы;</w:t>
      </w:r>
    </w:p>
    <w:bookmarkEnd w:id="2089"/>
    <w:bookmarkStart w:name="z2103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запрессовки по индикаторной диаграмме.</w:t>
      </w:r>
    </w:p>
    <w:bookmarkEnd w:id="2090"/>
    <w:bookmarkStart w:name="z2104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2091"/>
    <w:bookmarkStart w:name="z2105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гидравлических прессов различных типов;</w:t>
      </w:r>
    </w:p>
    <w:bookmarkEnd w:id="2092"/>
    <w:bookmarkStart w:name="z2106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порядок запрессовки колес, центров и шестерен на оси колесных пар;</w:t>
      </w:r>
    </w:p>
    <w:bookmarkEnd w:id="2093"/>
    <w:bookmarkStart w:name="z2107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металлов;</w:t>
      </w:r>
    </w:p>
    <w:bookmarkEnd w:id="2094"/>
    <w:bookmarkStart w:name="z2108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095"/>
    <w:bookmarkStart w:name="z2109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096"/>
    <w:bookmarkStart w:name="z2110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устройство и работу самопишущих индикаторов пресса.</w:t>
      </w:r>
    </w:p>
    <w:bookmarkEnd w:id="2097"/>
    <w:bookmarkStart w:name="z2111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Прессовщик колесных пар, 6 разряд</w:t>
      </w:r>
    </w:p>
    <w:bookmarkEnd w:id="2098"/>
    <w:bookmarkStart w:name="z2112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2099"/>
    <w:bookmarkStart w:name="z2113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в процессе проведения освидетельствования колесных пар, обеспечивающих безопасность движения при эксплуатации локомотивов и вагонов;</w:t>
      </w:r>
    </w:p>
    <w:bookmarkEnd w:id="2100"/>
    <w:bookmarkStart w:name="z2114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конусности, эллипса отверстия ступицы колесного центра;</w:t>
      </w:r>
    </w:p>
    <w:bookmarkEnd w:id="2101"/>
    <w:bookmarkStart w:name="z2115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напрессовка колес на ось, перепрессовка зубчатых колес;</w:t>
      </w:r>
    </w:p>
    <w:bookmarkEnd w:id="2102"/>
    <w:bookmarkStart w:name="z2116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пробование на прессе пальцев, осей, зубчатых колес с признаками ослабления;</w:t>
      </w:r>
    </w:p>
    <w:bookmarkEnd w:id="2103"/>
    <w:bookmarkStart w:name="z2117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зубчатых колес на нестандартные (удлиненные) ступицы центров;</w:t>
      </w:r>
    </w:p>
    <w:bookmarkEnd w:id="2104"/>
    <w:bookmarkStart w:name="z2118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центров цельнокатаных колес с редуктором от средней части оси для пассажирских вагонов с кондиционированием воздуха;</w:t>
      </w:r>
    </w:p>
    <w:bookmarkEnd w:id="2105"/>
    <w:bookmarkStart w:name="z2119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подбор редуктора к оси;</w:t>
      </w:r>
    </w:p>
    <w:bookmarkEnd w:id="2106"/>
    <w:bookmarkStart w:name="z2120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центров с одной стороны колесной парой и посадка редуктора с последующей запрессовкой иного цельнокатаного колеса;</w:t>
      </w:r>
    </w:p>
    <w:bookmarkEnd w:id="2107"/>
    <w:bookmarkStart w:name="z212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натяга и установленного расстояния между внутренними гранями колесной пары в пределах 1439 миллиметра с помощью специального электроограничителя ход пресса;</w:t>
      </w:r>
    </w:p>
    <w:bookmarkEnd w:id="2108"/>
    <w:bookmarkStart w:name="z212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запрессовки и колесной пары с редуктором от средней части оси.</w:t>
      </w:r>
    </w:p>
    <w:bookmarkEnd w:id="2109"/>
    <w:bookmarkStart w:name="z212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2110"/>
    <w:bookmarkStart w:name="z212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особо опасных дефектов колесных пар локомотивов и вагонов, термические и иные свойства металлов;</w:t>
      </w:r>
    </w:p>
    <w:bookmarkEnd w:id="2111"/>
    <w:bookmarkStart w:name="z212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перепрессовки и вторичной напрессовки, запрессовки зубчатых колес на удлиненные ступицы центров;</w:t>
      </w:r>
    </w:p>
    <w:bookmarkEnd w:id="2112"/>
    <w:bookmarkStart w:name="z212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гидравлических прессов;</w:t>
      </w:r>
    </w:p>
    <w:bookmarkEnd w:id="2113"/>
    <w:bookmarkStart w:name="z212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редукторов к оси;</w:t>
      </w:r>
    </w:p>
    <w:bookmarkEnd w:id="2114"/>
    <w:bookmarkStart w:name="z212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115"/>
    <w:bookmarkStart w:name="z212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116"/>
    <w:bookmarkStart w:name="z213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редукторов пассажирских вагонов, в том числе иностранного производства.</w:t>
      </w:r>
    </w:p>
    <w:bookmarkEnd w:id="2117"/>
    <w:bookmarkStart w:name="z213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Требуется техническое и профессиональное (среднее специальное, среднее профессиональное), послесреднее образование.</w:t>
      </w:r>
    </w:p>
    <w:bookmarkEnd w:id="2118"/>
    <w:bookmarkStart w:name="z2132" w:id="2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Пробивальщик-продувальщик труб, 2 разряд</w:t>
      </w:r>
    </w:p>
    <w:bookmarkEnd w:id="2119"/>
    <w:bookmarkStart w:name="z213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120"/>
    <w:bookmarkStart w:name="z213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пробивка, прочистка и продувка дымогарных и жаровых труб котлов паровозов и паровых кранов различных систем в холодном и горячем состоянии;</w:t>
      </w:r>
    </w:p>
    <w:bookmarkEnd w:id="2121"/>
    <w:bookmarkStart w:name="z213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огневой топки стальной щеткой;</w:t>
      </w:r>
    </w:p>
    <w:bookmarkEnd w:id="2122"/>
    <w:bookmarkStart w:name="z213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зольника от шлака и дымовой коробки от изгари.</w:t>
      </w:r>
    </w:p>
    <w:bookmarkEnd w:id="2123"/>
    <w:bookmarkStart w:name="z213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2124"/>
    <w:bookmarkStart w:name="z213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и инструментов, применяемых для пробивки и продувки дымогарных и жаровых труб и порядок пользования ими;</w:t>
      </w:r>
    </w:p>
    <w:bookmarkEnd w:id="2125"/>
    <w:bookmarkStart w:name="z2139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пробивки, прочистки и продувки труб;</w:t>
      </w:r>
    </w:p>
    <w:bookmarkEnd w:id="2126"/>
    <w:bookmarkStart w:name="z214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последовательности пробивки, прочистки и продувки труб;</w:t>
      </w:r>
    </w:p>
    <w:bookmarkEnd w:id="2127"/>
    <w:bookmarkStart w:name="z214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котла паровоза;</w:t>
      </w:r>
    </w:p>
    <w:bookmarkEnd w:id="2128"/>
    <w:bookmarkStart w:name="z214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129"/>
    <w:bookmarkStart w:name="z214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130"/>
    <w:bookmarkStart w:name="z214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поддержания огня в топке при выполнении работ на горячем паровозе.</w:t>
      </w:r>
    </w:p>
    <w:bookmarkEnd w:id="2131"/>
    <w:bookmarkStart w:name="z2145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Машинист пескоподающей установки, 2 разряд</w:t>
      </w:r>
    </w:p>
    <w:bookmarkEnd w:id="2132"/>
    <w:bookmarkStart w:name="z2146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133"/>
    <w:bookmarkStart w:name="z214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пескоподающей установкой производится до 20 кубических метров в сутки с соблюдением установленных режимов работы;</w:t>
      </w:r>
    </w:p>
    <w:bookmarkEnd w:id="2134"/>
    <w:bookmarkStart w:name="z214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обслуживание пескосушильной печи, сушка и подача песка в пескораздаточные бункера;</w:t>
      </w:r>
    </w:p>
    <w:bookmarkEnd w:id="2135"/>
    <w:bookmarkStart w:name="z214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компрессора и его электродвигателя;</w:t>
      </w:r>
    </w:p>
    <w:bookmarkEnd w:id="2136"/>
    <w:bookmarkStart w:name="z215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пескосушильного барабана в транспортере.</w:t>
      </w:r>
    </w:p>
    <w:bookmarkEnd w:id="2137"/>
    <w:bookmarkStart w:name="z215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2138"/>
    <w:bookmarkStart w:name="z215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режим работы, порядок управления и ухода за установкой;</w:t>
      </w:r>
    </w:p>
    <w:bookmarkEnd w:id="2139"/>
    <w:bookmarkStart w:name="z215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преждевременных износов деталей установки и способы их предупреждения;</w:t>
      </w:r>
    </w:p>
    <w:bookmarkEnd w:id="2140"/>
    <w:bookmarkStart w:name="z215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качество применяемых смазочных материалов;</w:t>
      </w:r>
    </w:p>
    <w:bookmarkEnd w:id="2141"/>
    <w:bookmarkStart w:name="z215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смазки;</w:t>
      </w:r>
    </w:p>
    <w:bookmarkEnd w:id="2142"/>
    <w:bookmarkStart w:name="z215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143"/>
    <w:bookmarkStart w:name="z215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144"/>
    <w:bookmarkStart w:name="z2158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песку, которым снабжаются локомотивы.</w:t>
      </w:r>
    </w:p>
    <w:bookmarkEnd w:id="2145"/>
    <w:bookmarkStart w:name="z215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 управлении и обслуживании пескоподающей установки производительностью от 20 до 40 кубических метров в сутки – 3 разряд;</w:t>
      </w:r>
    </w:p>
    <w:bookmarkEnd w:id="2146"/>
    <w:bookmarkStart w:name="z216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пескоподающей установки производительностью свыше 40 кубических метров в сутки – 4 разряд.</w:t>
      </w:r>
    </w:p>
    <w:bookmarkEnd w:id="2147"/>
    <w:bookmarkStart w:name="z2161" w:id="2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Вызывальщик локомотивных и поездных бригад, 2 разряд</w:t>
      </w:r>
    </w:p>
    <w:bookmarkEnd w:id="2148"/>
    <w:bookmarkStart w:name="z216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2149"/>
    <w:bookmarkStart w:name="z216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вызов локомотивных и поездных бригад к месту работы согласно наряду, распоряжению заместителя начальника депо по эксплуатации, дежурного по депо или нарядчика.</w:t>
      </w:r>
    </w:p>
    <w:bookmarkEnd w:id="2150"/>
    <w:bookmarkStart w:name="z216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2151"/>
    <w:bookmarkStart w:name="z216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районов и улиц города;</w:t>
      </w:r>
    </w:p>
    <w:bookmarkEnd w:id="2152"/>
    <w:bookmarkStart w:name="z216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кратчайшие маршруты проезда городским транспортом или прохода к месту жительства работников локомотивных и поездных бригад;</w:t>
      </w:r>
    </w:p>
    <w:bookmarkEnd w:id="2153"/>
    <w:bookmarkStart w:name="z216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нахождении на станционных и деповских путях;</w:t>
      </w:r>
    </w:p>
    <w:bookmarkEnd w:id="2154"/>
    <w:bookmarkStart w:name="z216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155"/>
    <w:bookmarkStart w:name="z2169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Слесарь-электрик по обслуживанию и ремонту оборудования метрополитена, 2 разряд</w:t>
      </w:r>
    </w:p>
    <w:bookmarkEnd w:id="2156"/>
    <w:bookmarkStart w:name="z217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157"/>
    <w:bookmarkStart w:name="z217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отдельных узлов с ремонтом и изготовлением к ним деталей со слесарной обработкой и подгонкой их по 12-14 квалитетам (5-7 классам точности);</w:t>
      </w:r>
    </w:p>
    <w:bookmarkEnd w:id="2158"/>
    <w:bookmarkStart w:name="z217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протирка, промывка электротехнического оборудования;</w:t>
      </w:r>
    </w:p>
    <w:bookmarkEnd w:id="2159"/>
    <w:bookmarkStart w:name="z217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и пайка твердым и мягким припоями, прокладка, разделка, сращивание кабелей;</w:t>
      </w:r>
    </w:p>
    <w:bookmarkEnd w:id="2160"/>
    <w:bookmarkStart w:name="z217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профилактический ремонт металлоконструкций (затворов) и устранение мелких неисправностей;</w:t>
      </w:r>
    </w:p>
    <w:bookmarkEnd w:id="2161"/>
    <w:bookmarkStart w:name="z217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 с электрогазосварщиком;</w:t>
      </w:r>
    </w:p>
    <w:bookmarkEnd w:id="2162"/>
    <w:bookmarkStart w:name="z217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смазки в узлах и механизмах;</w:t>
      </w:r>
    </w:p>
    <w:bookmarkEnd w:id="2163"/>
    <w:bookmarkStart w:name="z217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окраска затворов.</w:t>
      </w:r>
    </w:p>
    <w:bookmarkEnd w:id="2164"/>
    <w:bookmarkStart w:name="z217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2165"/>
    <w:bookmarkStart w:name="z217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электромеханического оборудования метрополитена;</w:t>
      </w:r>
    </w:p>
    <w:bookmarkEnd w:id="2166"/>
    <w:bookmarkStart w:name="z218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обслуживаемого оборудования и кабелей;</w:t>
      </w:r>
    </w:p>
    <w:bookmarkEnd w:id="2167"/>
    <w:bookmarkStart w:name="z218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проводов;</w:t>
      </w:r>
    </w:p>
    <w:bookmarkEnd w:id="2168"/>
    <w:bookmarkStart w:name="z218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и металлоконструкций (затворов) и зависимость работы их механизмов;</w:t>
      </w:r>
    </w:p>
    <w:bookmarkEnd w:id="2169"/>
    <w:bookmarkStart w:name="z218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лебедок, инструментов и приспособлений;</w:t>
      </w:r>
    </w:p>
    <w:bookmarkEnd w:id="2170"/>
    <w:bookmarkStart w:name="z218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подгонки деталей;</w:t>
      </w:r>
    </w:p>
    <w:bookmarkEnd w:id="2171"/>
    <w:bookmarkStart w:name="z218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ремонтных размерах собираемых и изготовляемых деталей;</w:t>
      </w:r>
    </w:p>
    <w:bookmarkEnd w:id="2172"/>
    <w:bookmarkStart w:name="z218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и способы борьбы с ней;</w:t>
      </w:r>
    </w:p>
    <w:bookmarkEnd w:id="2173"/>
    <w:bookmarkStart w:name="z218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смазочных материалов, свойства жидкостей, применяемых в гидравлических затворах;</w:t>
      </w:r>
    </w:p>
    <w:bookmarkEnd w:id="2174"/>
    <w:bookmarkStart w:name="z218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элементарное техническое знакомство с электроустановками и элементарные сведения по электротехнике;</w:t>
      </w:r>
    </w:p>
    <w:bookmarkEnd w:id="2175"/>
    <w:bookmarkStart w:name="z218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такелажных работ при монтаже;</w:t>
      </w:r>
    </w:p>
    <w:bookmarkEnd w:id="2176"/>
    <w:bookmarkStart w:name="z219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177"/>
    <w:bookmarkStart w:name="z219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178"/>
    <w:bookmarkStart w:name="z219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металлоконструкций (затворов).</w:t>
      </w:r>
    </w:p>
    <w:bookmarkEnd w:id="2179"/>
    <w:bookmarkStart w:name="z2193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Слесарь-электрик по обслуживанию и ремонту оборудования метрополитена, 3 разряд</w:t>
      </w:r>
    </w:p>
    <w:bookmarkEnd w:id="2180"/>
    <w:bookmarkStart w:name="z219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181"/>
    <w:bookmarkStart w:name="z219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оборудования метрополитена с ручными, электромеханическими, электрогидравлическими приводами и с управлением ими с местных пультов и от ручного привода;</w:t>
      </w:r>
    </w:p>
    <w:bookmarkEnd w:id="2182"/>
    <w:bookmarkStart w:name="z219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положения управления оборудования от ручного привода на станциях;</w:t>
      </w:r>
    </w:p>
    <w:bookmarkEnd w:id="2183"/>
    <w:bookmarkStart w:name="z219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местных и комплексных испытаниях оборудования, линий, станций;</w:t>
      </w:r>
    </w:p>
    <w:bookmarkEnd w:id="2184"/>
    <w:bookmarkStart w:name="z219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при закрывании и открывании оборудования с ручным приводом;</w:t>
      </w:r>
    </w:p>
    <w:bookmarkEnd w:id="2185"/>
    <w:bookmarkStart w:name="z219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электромеханического оборудования с выполнением работ по 11-12 квалитетам (4-5 классам точности);</w:t>
      </w:r>
    </w:p>
    <w:bookmarkEnd w:id="2186"/>
    <w:bookmarkStart w:name="z220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узлов и деталей электропусковой аппаратуры и электродвигателей малой мощности;</w:t>
      </w:r>
    </w:p>
    <w:bookmarkEnd w:id="2187"/>
    <w:bookmarkStart w:name="z220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сопротивления изоляции и заземления, смена, промывка и ремонт фильтров;</w:t>
      </w:r>
    </w:p>
    <w:bookmarkEnd w:id="2188"/>
    <w:bookmarkStart w:name="z220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и вентиляторов различного назначения, за исключением основных вентиляторов;</w:t>
      </w:r>
    </w:p>
    <w:bookmarkEnd w:id="2189"/>
    <w:bookmarkStart w:name="z220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испытании воздуховодов, трубопроводов;</w:t>
      </w:r>
    </w:p>
    <w:bookmarkEnd w:id="2190"/>
    <w:bookmarkStart w:name="z220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юстировка приборов и аппаратов под руководством слесаря-электрика более высокой квалификации;</w:t>
      </w:r>
    </w:p>
    <w:bookmarkEnd w:id="2191"/>
    <w:bookmarkStart w:name="z220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накала ламп, сети и уровня сигнала;</w:t>
      </w:r>
    </w:p>
    <w:bookmarkEnd w:id="2192"/>
    <w:bookmarkStart w:name="z220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регулировка реле схем телеавтоматики;</w:t>
      </w:r>
    </w:p>
    <w:bookmarkEnd w:id="2193"/>
    <w:bookmarkStart w:name="z220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блоков питания;</w:t>
      </w:r>
    </w:p>
    <w:bookmarkEnd w:id="2194"/>
    <w:bookmarkStart w:name="z2208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управление затворами с ручным приводом и несложных затворов с электромеханическим приводом;</w:t>
      </w:r>
    </w:p>
    <w:bookmarkEnd w:id="2195"/>
    <w:bookmarkStart w:name="z220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собираемых узлов механизмов под давлением до 100 атмосфер;</w:t>
      </w:r>
    </w:p>
    <w:bookmarkEnd w:id="2196"/>
    <w:bookmarkStart w:name="z221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соединительных кабельных муфт и концевых заделок;</w:t>
      </w:r>
    </w:p>
    <w:bookmarkEnd w:id="2197"/>
    <w:bookmarkStart w:name="z221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установка электрораспределительных шкафов, щитов и контакторных панелей;</w:t>
      </w:r>
    </w:p>
    <w:bookmarkEnd w:id="2198"/>
    <w:bookmarkStart w:name="z2212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маркировки монтажей и принципиальной схемы;</w:t>
      </w:r>
    </w:p>
    <w:bookmarkEnd w:id="2199"/>
    <w:bookmarkStart w:name="z2213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 чертежу изоляционных материалов, устранение повреждений кабелей;</w:t>
      </w:r>
    </w:p>
    <w:bookmarkEnd w:id="2200"/>
    <w:bookmarkStart w:name="z221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юстировка приборов и аппаратов под руководством слесаря-электрика более высокой квалификации.</w:t>
      </w:r>
    </w:p>
    <w:bookmarkEnd w:id="2201"/>
    <w:bookmarkStart w:name="z221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202"/>
    <w:bookmarkStart w:name="z221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такелажного и обслуживаемого оборудования с управлением с местных пультов;</w:t>
      </w:r>
    </w:p>
    <w:bookmarkEnd w:id="2203"/>
    <w:bookmarkStart w:name="z221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электропусковой аппаратуры, приборов и аппаратов;</w:t>
      </w:r>
    </w:p>
    <w:bookmarkEnd w:id="2204"/>
    <w:bookmarkStart w:name="z221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очистки оборудования от коррозии;</w:t>
      </w:r>
    </w:p>
    <w:bookmarkEnd w:id="2205"/>
    <w:bookmarkStart w:name="z221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рабочих чертежей и электросхем;</w:t>
      </w:r>
    </w:p>
    <w:bookmarkEnd w:id="2206"/>
    <w:bookmarkStart w:name="z222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механике, гидравлике и технологии обработки металлов;</w:t>
      </w:r>
    </w:p>
    <w:bookmarkEnd w:id="2207"/>
    <w:bookmarkStart w:name="z222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приближения строений и оборудования;</w:t>
      </w:r>
    </w:p>
    <w:bookmarkEnd w:id="2208"/>
    <w:bookmarkStart w:name="z222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оборудования;</w:t>
      </w:r>
    </w:p>
    <w:bookmarkEnd w:id="2209"/>
    <w:bookmarkStart w:name="z222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трубопроводов, воздухопроводов;</w:t>
      </w:r>
    </w:p>
    <w:bookmarkEnd w:id="2210"/>
    <w:bookmarkStart w:name="z222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предохранителей по номинальному напряжению;</w:t>
      </w:r>
    </w:p>
    <w:bookmarkEnd w:id="2211"/>
    <w:bookmarkStart w:name="z222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источниках и схемах питания постоянным и переменным током, квалитеты (классы точности);</w:t>
      </w:r>
    </w:p>
    <w:bookmarkEnd w:id="2212"/>
    <w:bookmarkStart w:name="z222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условия и порядок эксплуатации металлоконструкций с ручным приводом и несложных с механическим приводом;</w:t>
      </w:r>
    </w:p>
    <w:bookmarkEnd w:id="2213"/>
    <w:bookmarkStart w:name="z222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ремонтируемых металлоконструкций;</w:t>
      </w:r>
    </w:p>
    <w:bookmarkEnd w:id="2214"/>
    <w:bookmarkStart w:name="z222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 и сборки деталей и узлов механизмов металлоконструкций;</w:t>
      </w:r>
    </w:p>
    <w:bookmarkEnd w:id="2215"/>
    <w:bookmarkStart w:name="z222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подъемно-транспортных механизмов;</w:t>
      </w:r>
    </w:p>
    <w:bookmarkEnd w:id="2216"/>
    <w:bookmarkStart w:name="z223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электродвигателей, пускорегулирующей аппаратуры допускаемые нагрузки при работе электродвигателей;</w:t>
      </w:r>
    </w:p>
    <w:bookmarkEnd w:id="2217"/>
    <w:bookmarkStart w:name="z223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контрольно-измерительного инструмента;</w:t>
      </w:r>
    </w:p>
    <w:bookmarkEnd w:id="2218"/>
    <w:bookmarkStart w:name="z223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219"/>
    <w:bookmarkStart w:name="z223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220"/>
    <w:bookmarkStart w:name="z223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сопротивления электроизоляции.</w:t>
      </w:r>
    </w:p>
    <w:bookmarkEnd w:id="2221"/>
    <w:bookmarkStart w:name="z2235" w:id="2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Слесарь-электрик по обслуживанию и ремонту оборудования метрополитена, 4 разряд</w:t>
      </w:r>
    </w:p>
    <w:bookmarkEnd w:id="2222"/>
    <w:bookmarkStart w:name="z2236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2223"/>
    <w:bookmarkStart w:name="z223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оборудования с электромеханическими и электрогидравлическими приводами и управлением им с дистанционных пультов и станций;</w:t>
      </w:r>
    </w:p>
    <w:bookmarkEnd w:id="2224"/>
    <w:bookmarkStart w:name="z223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основных вентиляторов;</w:t>
      </w:r>
    </w:p>
    <w:bookmarkEnd w:id="2225"/>
    <w:bookmarkStart w:name="z2239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редукторов конических, червячных, гидравлических домкратов;</w:t>
      </w:r>
    </w:p>
    <w:bookmarkEnd w:id="2226"/>
    <w:bookmarkStart w:name="z224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подшипников, шестерен с выполнением работ со слесарной обработкой деталей по 7-10 квалитетам (2 - 3 классам точности);</w:t>
      </w:r>
    </w:p>
    <w:bookmarkEnd w:id="2227"/>
    <w:bookmarkStart w:name="z224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реле различных систем, электропусковой аппаратуры и электродвигателей;</w:t>
      </w:r>
    </w:p>
    <w:bookmarkEnd w:id="2228"/>
    <w:bookmarkStart w:name="z224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диодов в схемах управления оборудованием;</w:t>
      </w:r>
    </w:p>
    <w:bookmarkEnd w:id="2229"/>
    <w:bookmarkStart w:name="z224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схемах управления оборудованием и обеспечение работоспособности схем управления;</w:t>
      </w:r>
    </w:p>
    <w:bookmarkEnd w:id="2230"/>
    <w:bookmarkStart w:name="z2244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оборудования, линий, станций;</w:t>
      </w:r>
    </w:p>
    <w:bookmarkEnd w:id="2231"/>
    <w:bookmarkStart w:name="z224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наладка устройств релейной защиты, электроавтоматики и телемеханики;</w:t>
      </w:r>
    </w:p>
    <w:bookmarkEnd w:id="2232"/>
    <w:bookmarkStart w:name="z224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реконструируемого оборудования и устранение их;</w:t>
      </w:r>
    </w:p>
    <w:bookmarkEnd w:id="2233"/>
    <w:bookmarkStart w:name="z224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схем соединений;</w:t>
      </w:r>
    </w:p>
    <w:bookmarkEnd w:id="2234"/>
    <w:bookmarkStart w:name="z224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ключей и реле схем телеавтоматики;</w:t>
      </w:r>
    </w:p>
    <w:bookmarkEnd w:id="2235"/>
    <w:bookmarkStart w:name="z224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монтажа и устройств телеавтоматики;</w:t>
      </w:r>
    </w:p>
    <w:bookmarkEnd w:id="2236"/>
    <w:bookmarkStart w:name="z2250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управление вентиляционными, станционными, тоннельными затворами;</w:t>
      </w:r>
    </w:p>
    <w:bookmarkEnd w:id="2237"/>
    <w:bookmarkStart w:name="z2251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редукторов, трансмиссий, гидравлических домкратов;</w:t>
      </w:r>
    </w:p>
    <w:bookmarkEnd w:id="2238"/>
    <w:bookmarkStart w:name="z2252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электродвигателей и реле различных систем;</w:t>
      </w:r>
    </w:p>
    <w:bookmarkEnd w:id="2239"/>
    <w:bookmarkStart w:name="z2253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оборудования, линий, станций;</w:t>
      </w:r>
    </w:p>
    <w:bookmarkEnd w:id="2240"/>
    <w:bookmarkStart w:name="z2254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испытательных схем для проверки наладки схем телеавтоматики под руководством слесаря-электрика более высокой квалификации.</w:t>
      </w:r>
    </w:p>
    <w:bookmarkEnd w:id="2241"/>
    <w:bookmarkStart w:name="z2255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2242"/>
    <w:bookmarkStart w:name="z2256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с управлением с дистанционных пультов и станций;</w:t>
      </w:r>
    </w:p>
    <w:bookmarkEnd w:id="2243"/>
    <w:bookmarkStart w:name="z2257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износа узлов и деталей;</w:t>
      </w:r>
    </w:p>
    <w:bookmarkEnd w:id="2244"/>
    <w:bookmarkStart w:name="z2258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оборудованием в различных технологических режимах;</w:t>
      </w:r>
    </w:p>
    <w:bookmarkEnd w:id="2245"/>
    <w:bookmarkStart w:name="z2259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сосудов, работающих под давлением, принцип работы газоанализаторов;</w:t>
      </w:r>
    </w:p>
    <w:bookmarkEnd w:id="2246"/>
    <w:bookmarkStart w:name="z2260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демонтажа и монтажа узлов и деталей оборудования;</w:t>
      </w:r>
    </w:p>
    <w:bookmarkEnd w:id="2247"/>
    <w:bookmarkStart w:name="z2261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и предупреждения деформации металлов и внутренних напряжений, возникающих при сварке узлов, деталей;</w:t>
      </w:r>
    </w:p>
    <w:bookmarkEnd w:id="2248"/>
    <w:bookmarkStart w:name="z2262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обозначения на чертежах и схемах электрического оборудования;</w:t>
      </w:r>
    </w:p>
    <w:bookmarkEnd w:id="2249"/>
    <w:bookmarkStart w:name="z2263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ремонтируемых приборов, механизмов, аппаратов;</w:t>
      </w:r>
    </w:p>
    <w:bookmarkEnd w:id="2250"/>
    <w:bookmarkStart w:name="z2264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сопротивлений, схемы сложных соединений: основы электротехники, гидравлики, механики, электроники и технологии обработки металлов;</w:t>
      </w:r>
    </w:p>
    <w:bookmarkEnd w:id="2251"/>
    <w:bookmarkStart w:name="z2265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аппаратуры телеавтоматики, схемы электропитания;</w:t>
      </w:r>
    </w:p>
    <w:bookmarkEnd w:id="2252"/>
    <w:bookmarkStart w:name="z2266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металлоконструкций шлюзового и иных типов, технологическую последовательность монтажа, демонтажа, ремонта и ревизии механизмов и электрооборудования;</w:t>
      </w:r>
    </w:p>
    <w:bookmarkEnd w:id="2253"/>
    <w:bookmarkStart w:name="z2267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защиты и автоматики;</w:t>
      </w:r>
    </w:p>
    <w:bookmarkEnd w:id="2254"/>
    <w:bookmarkStart w:name="z2268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реле различных систем;</w:t>
      </w:r>
    </w:p>
    <w:bookmarkEnd w:id="2255"/>
    <w:bookmarkStart w:name="z2269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деформации металлов и внутренних напряжений при сварке;</w:t>
      </w:r>
    </w:p>
    <w:bookmarkEnd w:id="2256"/>
    <w:bookmarkStart w:name="z2270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сварке и монтаже затворов, способы их устранения;</w:t>
      </w:r>
    </w:p>
    <w:bookmarkEnd w:id="2257"/>
    <w:bookmarkStart w:name="z2271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258"/>
    <w:bookmarkStart w:name="z2272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259"/>
    <w:bookmarkStart w:name="z227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затворами всех типов, расположения металлоконструкций на обслуживаемом участке.</w:t>
      </w:r>
    </w:p>
    <w:bookmarkEnd w:id="2260"/>
    <w:bookmarkStart w:name="z2274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Слесарь-электрик по обслуживанию и ремонту оборудования метрополитена, 5 разряд</w:t>
      </w:r>
    </w:p>
    <w:bookmarkEnd w:id="2261"/>
    <w:bookmarkStart w:name="z2275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2262"/>
    <w:bookmarkStart w:name="z2276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наладка насосов, вентиляторов, клапанов;</w:t>
      </w:r>
    </w:p>
    <w:bookmarkEnd w:id="2263"/>
    <w:bookmarkStart w:name="z2277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соосности валов, винтовых опор, регуляторов конических, червячных;</w:t>
      </w:r>
    </w:p>
    <w:bookmarkEnd w:id="2264"/>
    <w:bookmarkStart w:name="z2278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габаритов приближения оборудования по окончании работ;</w:t>
      </w:r>
    </w:p>
    <w:bookmarkEnd w:id="2265"/>
    <w:bookmarkStart w:name="z2279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такелажных работ по демонтажу, монтажу отдельных узлов;</w:t>
      </w:r>
    </w:p>
    <w:bookmarkEnd w:id="2266"/>
    <w:bookmarkStart w:name="z2280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6-7 квалитетам (1 - 2 классам точности);</w:t>
      </w:r>
    </w:p>
    <w:bookmarkEnd w:id="2267"/>
    <w:bookmarkStart w:name="z2281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фильтров;</w:t>
      </w:r>
    </w:p>
    <w:bookmarkEnd w:id="2268"/>
    <w:bookmarkStart w:name="z2282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 и подключение их к конечным выключателям и электродвигателям;</w:t>
      </w:r>
    </w:p>
    <w:bookmarkEnd w:id="2269"/>
    <w:bookmarkStart w:name="z228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регулировка, наладка схем местного автоматического управления;</w:t>
      </w:r>
    </w:p>
    <w:bookmarkEnd w:id="2270"/>
    <w:bookmarkStart w:name="z228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в различных технологических режимах;</w:t>
      </w:r>
    </w:p>
    <w:bookmarkEnd w:id="2271"/>
    <w:bookmarkStart w:name="z228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электроизмерительных и регулирующих блоках;</w:t>
      </w:r>
    </w:p>
    <w:bookmarkEnd w:id="2272"/>
    <w:bookmarkStart w:name="z228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проведение испытаний в различных технологических режимах;</w:t>
      </w:r>
    </w:p>
    <w:bookmarkEnd w:id="2273"/>
    <w:bookmarkStart w:name="z228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наладка, регулировка датчиков различных систем, электронных блоков и электропусковой аппаратуры, используемых в цепях дистанционного управления;</w:t>
      </w:r>
    </w:p>
    <w:bookmarkEnd w:id="2274"/>
    <w:bookmarkStart w:name="z228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обмоток электродвигателей и такелажного оборудования;</w:t>
      </w:r>
    </w:p>
    <w:bookmarkEnd w:id="2275"/>
    <w:bookmarkStart w:name="z228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блоками и их настройка;</w:t>
      </w:r>
    </w:p>
    <w:bookmarkEnd w:id="2276"/>
    <w:bookmarkStart w:name="z229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юстировка особо сложных и точных приборов;</w:t>
      </w:r>
    </w:p>
    <w:bookmarkEnd w:id="2277"/>
    <w:bookmarkStart w:name="z2291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работе приборов;</w:t>
      </w:r>
    </w:p>
    <w:bookmarkEnd w:id="2278"/>
    <w:bookmarkStart w:name="z229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электрических приборов на иные пределы измерения;</w:t>
      </w:r>
    </w:p>
    <w:bookmarkEnd w:id="2279"/>
    <w:bookmarkStart w:name="z229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электрических характеристик обслуживаемого оборудования и аппаратуры телеавтоматики;</w:t>
      </w:r>
    </w:p>
    <w:bookmarkEnd w:id="2280"/>
    <w:bookmarkStart w:name="z229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испытательных схем для проверки и наладки схем телеавтоматики;</w:t>
      </w:r>
    </w:p>
    <w:bookmarkEnd w:id="2281"/>
    <w:bookmarkStart w:name="z229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телеавтоматики;</w:t>
      </w:r>
    </w:p>
    <w:bookmarkEnd w:id="2282"/>
    <w:bookmarkStart w:name="z229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причин износа деталей путем осмотра аппаратуры телеавтоматики на месте установки;</w:t>
      </w:r>
    </w:p>
    <w:bookmarkEnd w:id="2283"/>
    <w:bookmarkStart w:name="z229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наладка цепей схем телеавтоматики;</w:t>
      </w:r>
    </w:p>
    <w:bookmarkEnd w:id="2284"/>
    <w:bookmarkStart w:name="z229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ремонт и наладка релейно-контактной аппаратуры;</w:t>
      </w:r>
    </w:p>
    <w:bookmarkEnd w:id="2285"/>
    <w:bookmarkStart w:name="z229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управление и содержание в исправном состоянии затворов всех типов, кроме нетиповых;</w:t>
      </w:r>
    </w:p>
    <w:bookmarkEnd w:id="2286"/>
    <w:bookmarkStart w:name="z230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обучение управлению затворами всех типов привлеченных работников иных служб;</w:t>
      </w:r>
    </w:p>
    <w:bookmarkEnd w:id="2287"/>
    <w:bookmarkStart w:name="z230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гидропривода, запорной и предохранительной арматуры, золотниковых переключателей и быстроходных гидравлических насосов;</w:t>
      </w:r>
    </w:p>
    <w:bookmarkEnd w:id="2288"/>
    <w:bookmarkStart w:name="z230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сопряжения затворов с устройствами пути;</w:t>
      </w:r>
    </w:p>
    <w:bookmarkEnd w:id="2289"/>
    <w:bookmarkStart w:name="z230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ведение технической документации на отремонтированное оборудование.</w:t>
      </w:r>
    </w:p>
    <w:bookmarkEnd w:id="2290"/>
    <w:bookmarkStart w:name="z230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2291"/>
    <w:bookmarkStart w:name="z230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оборудования, технические условия на его изготовление, приемку и монтаж;</w:t>
      </w:r>
    </w:p>
    <w:bookmarkEnd w:id="2292"/>
    <w:bookmarkStart w:name="z230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работ по испытаниям систем автоматики по технологическим режимам;</w:t>
      </w:r>
    </w:p>
    <w:bookmarkEnd w:id="2293"/>
    <w:bookmarkStart w:name="z230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взаимоувязки положения оборудования со смежными устройствами, систему допусков, посадок и обозначения их на чертежах, чтение чертежей;</w:t>
      </w:r>
    </w:p>
    <w:bookmarkEnd w:id="2294"/>
    <w:bookmarkStart w:name="z2308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сосудов, работающих под давлением;</w:t>
      </w:r>
    </w:p>
    <w:bookmarkEnd w:id="2295"/>
    <w:bookmarkStart w:name="z2309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приборов и автоматов, меры предупреждения и устранения их;</w:t>
      </w:r>
    </w:p>
    <w:bookmarkEnd w:id="2296"/>
    <w:bookmarkStart w:name="z231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2297"/>
    <w:bookmarkStart w:name="z2311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цепей телеавтоматики и телесигнализации;</w:t>
      </w:r>
    </w:p>
    <w:bookmarkEnd w:id="2298"/>
    <w:bookmarkStart w:name="z231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оборудования и каналов телеавтоматики;</w:t>
      </w:r>
    </w:p>
    <w:bookmarkEnd w:id="2299"/>
    <w:bookmarkStart w:name="z231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регулировки сложных контрольно-измерительных приборов;</w:t>
      </w:r>
    </w:p>
    <w:bookmarkEnd w:id="2300"/>
    <w:bookmarkStart w:name="z231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ремонт, наладку и порядок обслуживания затворов всех типов;</w:t>
      </w:r>
    </w:p>
    <w:bookmarkEnd w:id="2301"/>
    <w:bookmarkStart w:name="z231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такелажных и простых сварочных работ;</w:t>
      </w:r>
    </w:p>
    <w:bookmarkEnd w:id="2302"/>
    <w:bookmarkStart w:name="z231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работ по монтажу и демонтажу металлоконструкций;</w:t>
      </w:r>
    </w:p>
    <w:bookmarkEnd w:id="2303"/>
    <w:bookmarkStart w:name="z231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и сблокирование с ним устройства сигнализации, централизации и блокировки;</w:t>
      </w:r>
    </w:p>
    <w:bookmarkEnd w:id="2304"/>
    <w:bookmarkStart w:name="z231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пути;</w:t>
      </w:r>
    </w:p>
    <w:bookmarkEnd w:id="2305"/>
    <w:bookmarkStart w:name="z231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упрочения изношенных деталей;</w:t>
      </w:r>
    </w:p>
    <w:bookmarkEnd w:id="2306"/>
    <w:bookmarkStart w:name="z232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приборов схемы гидрокоммуникаций, схемы дистанционного управления, блокировки и электропитания;</w:t>
      </w:r>
    </w:p>
    <w:bookmarkEnd w:id="2307"/>
    <w:bookmarkStart w:name="z232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08"/>
    <w:bookmarkStart w:name="z232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09"/>
    <w:bookmarkStart w:name="z232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неполадок в работе оборудования и способы устранения их.</w:t>
      </w:r>
    </w:p>
    <w:bookmarkEnd w:id="2310"/>
    <w:bookmarkStart w:name="z2324" w:id="2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Слесарь-электрик по обслуживанию и ремонту оборудования метрополитена, 6 разряд</w:t>
      </w:r>
    </w:p>
    <w:bookmarkEnd w:id="2311"/>
    <w:bookmarkStart w:name="z232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2312"/>
    <w:bookmarkStart w:name="z232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наладка и испытание режимных схем управления и опытного оборудования;</w:t>
      </w:r>
    </w:p>
    <w:bookmarkEnd w:id="2313"/>
    <w:bookmarkStart w:name="z232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схемах управления с дистанционного пульта, в автоматическом режиме, в схемах автоматического запуска, в схемах командной сигнализации;</w:t>
      </w:r>
    </w:p>
    <w:bookmarkEnd w:id="2314"/>
    <w:bookmarkStart w:name="z232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оборудования;</w:t>
      </w:r>
    </w:p>
    <w:bookmarkEnd w:id="2315"/>
    <w:bookmarkStart w:name="z232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наладка сложных и точных приборов, установок, датчиков всех систем и типов;</w:t>
      </w:r>
    </w:p>
    <w:bookmarkEnd w:id="2316"/>
    <w:bookmarkStart w:name="z233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комплексным испытаниям оборудования и устранение неисправностей в ходе испытаний;</w:t>
      </w:r>
    </w:p>
    <w:bookmarkEnd w:id="2317"/>
    <w:bookmarkStart w:name="z233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соосности петель оборудования;</w:t>
      </w:r>
    </w:p>
    <w:bookmarkEnd w:id="2318"/>
    <w:bookmarkStart w:name="z233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электронных плат;</w:t>
      </w:r>
    </w:p>
    <w:bookmarkEnd w:id="2319"/>
    <w:bookmarkStart w:name="z233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регулировка сложных релейно-контактных схем;</w:t>
      </w:r>
    </w:p>
    <w:bookmarkEnd w:id="2320"/>
    <w:bookmarkStart w:name="z233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работе электронной измерительной аппаратуры – осциллографов, высокочастотных измерителей и генераторов;</w:t>
      </w:r>
    </w:p>
    <w:bookmarkEnd w:id="2321"/>
    <w:bookmarkStart w:name="z233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системы телеавтоматики;</w:t>
      </w:r>
    </w:p>
    <w:bookmarkEnd w:id="2322"/>
    <w:bookmarkStart w:name="z233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для проведения специальных нетиповых испытаний аппаратуры телеавтоматики;</w:t>
      </w:r>
    </w:p>
    <w:bookmarkEnd w:id="2323"/>
    <w:bookmarkStart w:name="z233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особо сложных устройств аппаратуры телеавтоматики;</w:t>
      </w:r>
    </w:p>
    <w:bookmarkEnd w:id="2324"/>
    <w:bookmarkStart w:name="z233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уровней сигналов каналов связи;</w:t>
      </w:r>
    </w:p>
    <w:bookmarkEnd w:id="2325"/>
    <w:bookmarkStart w:name="z233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управление затворами всех типов;</w:t>
      </w:r>
    </w:p>
    <w:bookmarkEnd w:id="2326"/>
    <w:bookmarkStart w:name="z234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технического надзора за монтажом затворов с посторонними организациями;</w:t>
      </w:r>
    </w:p>
    <w:bookmarkEnd w:id="2327"/>
    <w:bookmarkStart w:name="z234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оборудования при проверке, в процессе ремонта и при испытаниях;</w:t>
      </w:r>
    </w:p>
    <w:bookmarkEnd w:id="2328"/>
    <w:bookmarkStart w:name="z234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 и управление затворами в заданных режимах.</w:t>
      </w:r>
    </w:p>
    <w:bookmarkEnd w:id="2329"/>
    <w:bookmarkStart w:name="z234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2330"/>
    <w:bookmarkStart w:name="z234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наладки схем телеизмерений, телесигнализации, телеавтоматики;</w:t>
      </w:r>
    </w:p>
    <w:bookmarkEnd w:id="2331"/>
    <w:bookmarkStart w:name="z234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приборов, схем и режимы работы оборудования;</w:t>
      </w:r>
    </w:p>
    <w:bookmarkEnd w:id="2332"/>
    <w:bookmarkStart w:name="z234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образцы сложных схем и узлов;</w:t>
      </w:r>
    </w:p>
    <w:bookmarkEnd w:id="2333"/>
    <w:bookmarkStart w:name="z234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 ответственных узлов и деталей, допустимые нагрузки на неработающие механизмы и детали;</w:t>
      </w:r>
    </w:p>
    <w:bookmarkEnd w:id="2334"/>
    <w:bookmarkStart w:name="z234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комплексного управления оборудованием в разных режимах;</w:t>
      </w:r>
    </w:p>
    <w:bookmarkEnd w:id="2335"/>
    <w:bookmarkStart w:name="z234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обнаружения неисправностей и их устранение на всех типах оборудования;</w:t>
      </w:r>
    </w:p>
    <w:bookmarkEnd w:id="2336"/>
    <w:bookmarkStart w:name="z235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всех типов затворов;</w:t>
      </w:r>
    </w:p>
    <w:bookmarkEnd w:id="2337"/>
    <w:bookmarkStart w:name="z235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конструкции ремонтируемого, налаживаемого и испытываемого оборудования, а также режимы его работы;</w:t>
      </w:r>
    </w:p>
    <w:bookmarkEnd w:id="2338"/>
    <w:bookmarkStart w:name="z2352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устройств автоматики;</w:t>
      </w:r>
    </w:p>
    <w:bookmarkEnd w:id="2339"/>
    <w:bookmarkStart w:name="z235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40"/>
    <w:bookmarkStart w:name="z235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41"/>
    <w:bookmarkStart w:name="z235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End w:id="2342"/>
    <w:bookmarkStart w:name="z235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Требуется техническое и профессиональное (среднее специальное, среднее профессиональное), послесреднее образование.</w:t>
      </w:r>
    </w:p>
    <w:bookmarkEnd w:id="2343"/>
    <w:bookmarkStart w:name="z2357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Слесарь-электрик по обслуживанию и ремонту оборудования метрополитена, 7 разряд</w:t>
      </w:r>
    </w:p>
    <w:bookmarkEnd w:id="2344"/>
    <w:bookmarkStart w:name="z235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345"/>
    <w:bookmarkStart w:name="z235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ревизия и регулировка сложных датчиков, газоанализаторов, комплексная наладка датчиков работы командной сигнализации и управления линией, объектом;</w:t>
      </w:r>
    </w:p>
    <w:bookmarkEnd w:id="2346"/>
    <w:bookmarkStart w:name="z236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блоков памяти с помощью специальной аппаратуры на видеотерминалах на стендах;</w:t>
      </w:r>
    </w:p>
    <w:bookmarkEnd w:id="2347"/>
    <w:bookmarkStart w:name="z236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стоек связи, персональных электронно-вычислительных машин с телемеханикой на базе функционально-ориентированного процессора;</w:t>
      </w:r>
    </w:p>
    <w:bookmarkEnd w:id="2348"/>
    <w:bookmarkStart w:name="z236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автоматизированных рабочих мест;</w:t>
      </w:r>
    </w:p>
    <w:bookmarkEnd w:id="2349"/>
    <w:bookmarkStart w:name="z236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насосов, вентиляционных установок.</w:t>
      </w:r>
    </w:p>
    <w:bookmarkEnd w:id="2350"/>
    <w:bookmarkStart w:name="z236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351"/>
    <w:bookmarkStart w:name="z236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схем телеизмерений, телесигнализации, телеавтоматики и газового оборудования;</w:t>
      </w:r>
    </w:p>
    <w:bookmarkEnd w:id="2352"/>
    <w:bookmarkStart w:name="z236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 микросхем и режимы работы обслуживаемого оборудования;</w:t>
      </w:r>
    </w:p>
    <w:bookmarkEnd w:id="2353"/>
    <w:bookmarkStart w:name="z236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54"/>
    <w:bookmarkStart w:name="z236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55"/>
    <w:bookmarkStart w:name="z236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 ответственных узлов и деталей, допустимые нагрузки и оборудование.</w:t>
      </w:r>
    </w:p>
    <w:bookmarkEnd w:id="2356"/>
    <w:bookmarkStart w:name="z237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Требуется техническое и профессиональное (среднее специальное, среднее профессиональное), послесреднее образование.</w:t>
      </w:r>
    </w:p>
    <w:bookmarkEnd w:id="2357"/>
    <w:bookmarkStart w:name="z2371" w:id="2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Слесарь-электрик по обслуживанию и ремонту оборудования метрополитена, 8 разряд</w:t>
      </w:r>
    </w:p>
    <w:bookmarkEnd w:id="2358"/>
    <w:bookmarkStart w:name="z237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359"/>
    <w:bookmarkStart w:name="z237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наладка и испытание схем управления опытного оборудования, системы автоматизированного управления рабочих мест, созданных на базе средств вычислительной техники;</w:t>
      </w:r>
    </w:p>
    <w:bookmarkEnd w:id="2360"/>
    <w:bookmarkStart w:name="z237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системах автоматики, телемеханики, работающих с применением средств вычислительной техники;</w:t>
      </w:r>
    </w:p>
    <w:bookmarkEnd w:id="2361"/>
    <w:bookmarkStart w:name="z237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обслуживание и наладка средств вычислительной техники, устройств систем учета энергии и иных сложных систем;</w:t>
      </w:r>
    </w:p>
    <w:bookmarkEnd w:id="2362"/>
    <w:bookmarkStart w:name="z237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наладка отдельных блоков вычислительной техники, изготовление печатных плат;</w:t>
      </w:r>
    </w:p>
    <w:bookmarkEnd w:id="2363"/>
    <w:bookmarkStart w:name="z237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электронной аппаратуры.</w:t>
      </w:r>
    </w:p>
    <w:bookmarkEnd w:id="2364"/>
    <w:bookmarkStart w:name="z237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365"/>
    <w:bookmarkStart w:name="z237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образцы сложных схем и узлов вычислительной техники, механики и микропроцессоров;</w:t>
      </w:r>
    </w:p>
    <w:bookmarkEnd w:id="2366"/>
    <w:bookmarkStart w:name="z238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комплексного управления линией, объектами в разных режимах;</w:t>
      </w:r>
    </w:p>
    <w:bookmarkEnd w:id="2367"/>
    <w:bookmarkStart w:name="z238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68"/>
    <w:bookmarkStart w:name="z238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69"/>
    <w:bookmarkStart w:name="z238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приметы и способы обнаружения неисправностей и их устранение на всех типах оборудования.</w:t>
      </w:r>
    </w:p>
    <w:bookmarkEnd w:id="2370"/>
    <w:bookmarkStart w:name="z238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Требуется техническое и профессиональное (среднее специальное, среднее профессиональное), послесреднее образование.</w:t>
      </w:r>
    </w:p>
    <w:bookmarkEnd w:id="2371"/>
    <w:bookmarkStart w:name="z2385" w:id="2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Машинист мотовоза (помощник)</w:t>
      </w:r>
    </w:p>
    <w:bookmarkEnd w:id="2372"/>
    <w:bookmarkStart w:name="z238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2373"/>
    <w:bookmarkStart w:name="z238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мотовозом;</w:t>
      </w:r>
    </w:p>
    <w:bookmarkEnd w:id="2374"/>
    <w:bookmarkStart w:name="z238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погрузочно-разгрузочных работ, перевозка рабочих и транспортировка материалов;</w:t>
      </w:r>
    </w:p>
    <w:bookmarkEnd w:id="2375"/>
    <w:bookmarkStart w:name="z238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станциях, звеносборочных базах, передвижение путевых машин, питание электродвигателей рабочих органов путевых машин;</w:t>
      </w:r>
    </w:p>
    <w:bookmarkEnd w:id="2376"/>
    <w:bookmarkStart w:name="z239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дизеля, электрооборудования, тормозной системы, систем питания и смазки, сигнальных приборов и ходовых частей мотовоза, его подъемного оборудования и газораспределительного механизма при обслуживании газобаллонного и газогенераторного мотовозов;</w:t>
      </w:r>
    </w:p>
    <w:bookmarkEnd w:id="2377"/>
    <w:bookmarkStart w:name="z239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2378"/>
    <w:bookmarkStart w:name="z239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правильной погрузки и крепления груза на прицепных платформах;</w:t>
      </w:r>
    </w:p>
    <w:bookmarkEnd w:id="2379"/>
    <w:bookmarkStart w:name="z239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и заправка дизеля, топливных баков;</w:t>
      </w:r>
    </w:p>
    <w:bookmarkEnd w:id="2380"/>
    <w:bookmarkStart w:name="z239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мотовоза.</w:t>
      </w:r>
    </w:p>
    <w:bookmarkEnd w:id="2381"/>
    <w:bookmarkStart w:name="z239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2382"/>
    <w:bookmarkStart w:name="z239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мотовоза;</w:t>
      </w:r>
    </w:p>
    <w:bookmarkEnd w:id="2383"/>
    <w:bookmarkStart w:name="z239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механизмов мотовоза, способы предупреждения и устранения их;</w:t>
      </w:r>
    </w:p>
    <w:bookmarkEnd w:id="2384"/>
    <w:bookmarkStart w:name="z239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свойства горюче-смазочных материалов и предъявляемые к ним требования;</w:t>
      </w:r>
    </w:p>
    <w:bookmarkEnd w:id="2385"/>
    <w:bookmarkStart w:name="z239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bookmarkEnd w:id="2386"/>
    <w:bookmarkStart w:name="z240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виды, сроки технического осмотра, ремонта и освидетельствования узлов, колесных пар мотовоза и его кранового оборудования;</w:t>
      </w:r>
    </w:p>
    <w:bookmarkEnd w:id="2387"/>
    <w:bookmarkStart w:name="z240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выполнения погрузочно-разгрузочных работ;</w:t>
      </w:r>
    </w:p>
    <w:bookmarkEnd w:id="2388"/>
    <w:bookmarkStart w:name="z240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людей и грузов на мотовозе;</w:t>
      </w:r>
    </w:p>
    <w:bookmarkEnd w:id="2389"/>
    <w:bookmarkStart w:name="z240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390"/>
    <w:bookmarkStart w:name="z240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391"/>
    <w:bookmarkStart w:name="z240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bookmarkEnd w:id="2392"/>
    <w:bookmarkStart w:name="z240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При управлении и обслуживании мотовоза, работающего на железнодорожных путях узкой колеи, мотовоза, не оборудованного подъемным краном или иными специальными устройствами, работающего на железнодорожных путях широкой колеи – 4 разряд;</w:t>
      </w:r>
    </w:p>
    <w:bookmarkEnd w:id="2393"/>
    <w:bookmarkStart w:name="z240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мотовоза, работающего на временных железнодорожных путях узкой колеи по вывозке леса и торфа, мотовоза, оборудованного подъемным краном или иными специальными устройствами, работающего на железнодорожных путях широкой колеи – 5 разряд;</w:t>
      </w:r>
    </w:p>
    <w:bookmarkEnd w:id="2394"/>
    <w:bookmarkStart w:name="z240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мотовоза-электростанции, а также мотовоза, перевозящего рабочих, длинномерные рельсовые плети на тележках типа "метро" в тоннелях метрополитена – 6 разряд.</w:t>
      </w:r>
    </w:p>
    <w:bookmarkEnd w:id="2395"/>
    <w:bookmarkStart w:name="z240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Примечание:</w:t>
      </w:r>
    </w:p>
    <w:bookmarkEnd w:id="2396"/>
    <w:bookmarkStart w:name="z241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мотовоза тарифицируется на один разряд ниже машиниста, под руководством которого он работает.</w:t>
      </w:r>
    </w:p>
    <w:bookmarkEnd w:id="2397"/>
    <w:bookmarkStart w:name="z241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2398"/>
    <w:bookmarkStart w:name="z2412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Раздатчик нефтепродуктов, 5 разряд</w:t>
      </w:r>
    </w:p>
    <w:bookmarkEnd w:id="2399"/>
    <w:bookmarkStart w:name="z241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400"/>
    <w:bookmarkStart w:name="z241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учет и отпуск нефтепродуктов и обтирочных материалов в соответствии с установленным порядком;</w:t>
      </w:r>
    </w:p>
    <w:bookmarkEnd w:id="2401"/>
    <w:bookmarkStart w:name="z241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охлаждающей воды для снабжения тепловозов;</w:t>
      </w:r>
    </w:p>
    <w:bookmarkEnd w:id="2402"/>
    <w:bookmarkStart w:name="z241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установленного насосного оборудования;</w:t>
      </w:r>
    </w:p>
    <w:bookmarkEnd w:id="2403"/>
    <w:bookmarkStart w:name="z241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отработанных нефтепродуктов;</w:t>
      </w:r>
    </w:p>
    <w:bookmarkEnd w:id="2404"/>
    <w:bookmarkStart w:name="z241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подотчетных материальных ценностей, участие в проведении инвентаризации;</w:t>
      </w:r>
    </w:p>
    <w:bookmarkEnd w:id="2405"/>
    <w:bookmarkStart w:name="z241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территорий и помещений склада;</w:t>
      </w:r>
    </w:p>
    <w:bookmarkEnd w:id="2406"/>
    <w:bookmarkStart w:name="z242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по безопасности и охраны труда, производственной санитарии и противопожарной безопасности.</w:t>
      </w:r>
    </w:p>
    <w:bookmarkEnd w:id="2407"/>
    <w:bookmarkStart w:name="z242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408"/>
    <w:bookmarkStart w:name="z242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хранения, учета и выдачи нефтепродуктов и обтирочных материалов;</w:t>
      </w:r>
    </w:p>
    <w:bookmarkEnd w:id="2409"/>
    <w:bookmarkStart w:name="z242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насосных агрегатов и измерительных приборов;</w:t>
      </w:r>
    </w:p>
    <w:bookmarkEnd w:id="2410"/>
    <w:bookmarkStart w:name="z242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411"/>
    <w:bookmarkStart w:name="z242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412"/>
    <w:bookmarkStart w:name="z242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противопожарным инвентарем.</w:t>
      </w:r>
    </w:p>
    <w:bookmarkEnd w:id="2413"/>
    <w:bookmarkStart w:name="z2427" w:id="2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Оператор поста централизации (маршрут)</w:t>
      </w:r>
    </w:p>
    <w:bookmarkEnd w:id="2414"/>
    <w:bookmarkStart w:name="z242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415"/>
    <w:bookmarkStart w:name="z242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централизованных стрелок и управление сигналами с пульта поста централизации или пульта местного управления;</w:t>
      </w:r>
    </w:p>
    <w:bookmarkEnd w:id="2416"/>
    <w:bookmarkStart w:name="z243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приготовления маршрутов по показаниям приборов управления;</w:t>
      </w:r>
    </w:p>
    <w:bookmarkEnd w:id="2417"/>
    <w:bookmarkStart w:name="z243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закрепление подвижного состава на станционных путях тормозными башмаками и по нормам, установленным техническо-распорядительным актом станции;</w:t>
      </w:r>
    </w:p>
    <w:bookmarkEnd w:id="2418"/>
    <w:bookmarkStart w:name="z243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звуковых и видимых сигналов при приеме, отправлении, пропуске поездов и производстве маневровой работы;</w:t>
      </w:r>
    </w:p>
    <w:bookmarkEnd w:id="2419"/>
    <w:bookmarkStart w:name="z243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свободности пути, перевод централизованных стрелок курбелем и проверка правильности приготовления маршрутов в условиях нарушения нормальной работы устройств сигнализации, централизации и блокировки;</w:t>
      </w:r>
    </w:p>
    <w:bookmarkEnd w:id="2420"/>
    <w:bookmarkStart w:name="z243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 в обслуживаемом маневровом районе в соответствии с техническо-распорядительным актом и технологическим процессом работы станции.</w:t>
      </w:r>
    </w:p>
    <w:bookmarkEnd w:id="2421"/>
    <w:bookmarkStart w:name="z243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422"/>
    <w:bookmarkStart w:name="z243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устройств сигнализации, централизации, блокировки и связи, порядок их эксплуатации;</w:t>
      </w:r>
    </w:p>
    <w:bookmarkEnd w:id="2423"/>
    <w:bookmarkStart w:name="z243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порядок пользования ими;</w:t>
      </w:r>
    </w:p>
    <w:bookmarkEnd w:id="2424"/>
    <w:bookmarkStart w:name="z243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централизации, блокировки;</w:t>
      </w:r>
    </w:p>
    <w:bookmarkEnd w:id="2425"/>
    <w:bookmarkStart w:name="z243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2426"/>
    <w:bookmarkStart w:name="z244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427"/>
    <w:bookmarkStart w:name="z244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428"/>
    <w:bookmarkStart w:name="z244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работы.</w:t>
      </w:r>
    </w:p>
    <w:bookmarkEnd w:id="2429"/>
    <w:bookmarkStart w:name="z244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 обслуживании постов централизации и пультов местного управления стрелками в малодеятельных маневровых районах промышленного железнодорожного транспорта – 2 разряд;</w:t>
      </w:r>
    </w:p>
    <w:bookmarkEnd w:id="2430"/>
    <w:bookmarkStart w:name="z244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пультов местного управления стрелками в малодеятельных маневровых районах на станциях магистрального железнодорожного транспорта, постов централизации и пультов местного управления стрелками в напряженных маневровых районах промышленного железнодорожного транспорта – 3 разряд;</w:t>
      </w:r>
    </w:p>
    <w:bookmarkEnd w:id="2431"/>
    <w:bookmarkStart w:name="z244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пультов местного управления стрелками в напряженных маневровых районах станций магистрального железнодорожного транспорта, постов централизации стрелок в малодеятельных маневровых районах магистрального железнодорожного транспорта – 4 разряд;</w:t>
      </w:r>
    </w:p>
    <w:bookmarkEnd w:id="2432"/>
    <w:bookmarkStart w:name="z244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постов централизации стрелок в напряженных маневровых районах на станциях магистрального железнодорожного транспорта – 5 разряд.</w:t>
      </w:r>
    </w:p>
    <w:bookmarkEnd w:id="2433"/>
    <w:bookmarkStart w:name="z2447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Машинист самоходного весоповерочного вагона (помощник)</w:t>
      </w:r>
    </w:p>
    <w:bookmarkEnd w:id="2434"/>
    <w:bookmarkStart w:name="z244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2435"/>
    <w:bookmarkStart w:name="z244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 весоповерочным вагоном и самоходными весоповерочными тележками при их передвижении в пределах подходного и весового путей;</w:t>
      </w:r>
    </w:p>
    <w:bookmarkEnd w:id="2436"/>
    <w:bookmarkStart w:name="z245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и установка самоходных весоповерочных тележек на пути при помощи кран-балки;</w:t>
      </w:r>
    </w:p>
    <w:bookmarkEnd w:id="2437"/>
    <w:bookmarkStart w:name="z245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самоходных весоповерочных тележек образцовыми гирями;</w:t>
      </w:r>
    </w:p>
    <w:bookmarkEnd w:id="2438"/>
    <w:bookmarkStart w:name="z245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вагонных весов, контрольно-весовых платформ и товарных весов;</w:t>
      </w:r>
    </w:p>
    <w:bookmarkEnd w:id="2439"/>
    <w:bookmarkStart w:name="z245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двигателя электростанции, подъемно-транспортного оборудования и приводов к нему;</w:t>
      </w:r>
    </w:p>
    <w:bookmarkEnd w:id="2440"/>
    <w:bookmarkStart w:name="z245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двигателей и оборудования весоповерочного вагона;</w:t>
      </w:r>
    </w:p>
    <w:bookmarkEnd w:id="2441"/>
    <w:bookmarkStart w:name="z245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содержания образцовых гирь и контроль наличия на них действующих государственных поверительных клейм;</w:t>
      </w:r>
    </w:p>
    <w:bookmarkEnd w:id="2442"/>
    <w:bookmarkStart w:name="z245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-предупредительном ремонте оборудования и устройств весоповерочного вагона;</w:t>
      </w:r>
    </w:p>
    <w:bookmarkEnd w:id="2443"/>
    <w:bookmarkStart w:name="z245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механизма передвижения весоповерочного вагона при самостоятельном его передвижении и отключении при постановке его в состав поезда.</w:t>
      </w:r>
    </w:p>
    <w:bookmarkEnd w:id="2444"/>
    <w:bookmarkStart w:name="z245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2445"/>
    <w:bookmarkStart w:name="z245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весоповерочного вагона;</w:t>
      </w:r>
    </w:p>
    <w:bookmarkEnd w:id="2446"/>
    <w:bookmarkStart w:name="z246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технического осмотра, ремонта и освидетельствования оборудования весоповерочного вагона;</w:t>
      </w:r>
    </w:p>
    <w:bookmarkEnd w:id="2447"/>
    <w:bookmarkStart w:name="z2461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поверки и клеймения образцового оборудования и тележек;</w:t>
      </w:r>
    </w:p>
    <w:bookmarkEnd w:id="2448"/>
    <w:bookmarkStart w:name="z246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поверок с помощью весоповерочного вагона весоизмерительных устройств;</w:t>
      </w:r>
    </w:p>
    <w:bookmarkEnd w:id="2449"/>
    <w:bookmarkStart w:name="z246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нагружения весоповерочных тележек гирями;</w:t>
      </w:r>
    </w:p>
    <w:bookmarkEnd w:id="2450"/>
    <w:bookmarkStart w:name="z246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предельные нагрузки на вагон, тележки и подъемно-транспортное оборудование;</w:t>
      </w:r>
    </w:p>
    <w:bookmarkEnd w:id="2451"/>
    <w:bookmarkStart w:name="z246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освидетельствования приспособлений и инвентаря;</w:t>
      </w:r>
    </w:p>
    <w:bookmarkEnd w:id="2452"/>
    <w:bookmarkStart w:name="z246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453"/>
    <w:bookmarkStart w:name="z246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454"/>
    <w:bookmarkStart w:name="z246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 и механики.</w:t>
      </w:r>
    </w:p>
    <w:bookmarkEnd w:id="2455"/>
    <w:bookmarkStart w:name="z246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 обслуживании вагонных весов для взвешивания грузов в статическом состоянии – 6 разряд;</w:t>
      </w:r>
    </w:p>
    <w:bookmarkEnd w:id="2456"/>
    <w:bookmarkStart w:name="z247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вагонных весов для взвешивания грузов в движении – 7 разряд;</w:t>
      </w:r>
    </w:p>
    <w:bookmarkEnd w:id="2457"/>
    <w:bookmarkStart w:name="z247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эталонных и образцовых весоизмерительных приборов и весов повышенной точности – 8 разряд.</w:t>
      </w:r>
    </w:p>
    <w:bookmarkEnd w:id="2458"/>
    <w:bookmarkStart w:name="z247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Примечание:</w:t>
      </w:r>
    </w:p>
    <w:bookmarkEnd w:id="2459"/>
    <w:bookmarkStart w:name="z247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самоходного весоповерочного вагона тарифицируется на один разряд ниже машиниста, под руководством которого он работает.</w:t>
      </w:r>
    </w:p>
    <w:bookmarkEnd w:id="2460"/>
    <w:bookmarkStart w:name="z247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Для присвоения 6, 7 и 8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2461"/>
    <w:bookmarkStart w:name="z2475" w:id="2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Моторист теплой промывки котлов паровозов, 3 разряд</w:t>
      </w:r>
    </w:p>
    <w:bookmarkEnd w:id="2462"/>
    <w:bookmarkStart w:name="z247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463"/>
    <w:bookmarkStart w:name="z247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и иного оборудования для теплой промывки и безогневой заправки котлов паровозов;</w:t>
      </w:r>
    </w:p>
    <w:bookmarkEnd w:id="2464"/>
    <w:bookmarkStart w:name="z247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циркуляционное расхолаживание котлов паровозов;</w:t>
      </w:r>
    </w:p>
    <w:bookmarkEnd w:id="2465"/>
    <w:bookmarkStart w:name="z2479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теплая промывка и безогневая заправка котлов паровозов;</w:t>
      </w:r>
    </w:p>
    <w:bookmarkEnd w:id="2466"/>
    <w:bookmarkStart w:name="z248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теплой воды заданной температуры с применением химикатов для промывки котлов;</w:t>
      </w:r>
    </w:p>
    <w:bookmarkEnd w:id="2467"/>
    <w:bookmarkStart w:name="z248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котлы паровозов и контроль за ее уровнем и температурой по контрольно-измерительным приборам;</w:t>
      </w:r>
    </w:p>
    <w:bookmarkEnd w:id="2468"/>
    <w:bookmarkStart w:name="z248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котлов паровозов под давлением.</w:t>
      </w:r>
    </w:p>
    <w:bookmarkEnd w:id="2469"/>
    <w:bookmarkStart w:name="z248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470"/>
    <w:bookmarkStart w:name="z2484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котлов паровозов различных систем, пароводяных аккумуляторов, фильтров, насосов электродвигателей;</w:t>
      </w:r>
    </w:p>
    <w:bookmarkEnd w:id="2471"/>
    <w:bookmarkStart w:name="z248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и содержания оборудования в исправном состоянии;</w:t>
      </w:r>
    </w:p>
    <w:bookmarkEnd w:id="2472"/>
    <w:bookmarkStart w:name="z2486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473"/>
    <w:bookmarkStart w:name="z2487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474"/>
    <w:bookmarkStart w:name="z2488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теплой промывки котлов паровозов и их безогневой заправки.</w:t>
      </w:r>
    </w:p>
    <w:bookmarkEnd w:id="2475"/>
    <w:bookmarkStart w:name="z2489" w:id="2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Промывальщик котлов паровозов, 3 разряд</w:t>
      </w:r>
    </w:p>
    <w:bookmarkEnd w:id="2476"/>
    <w:bookmarkStart w:name="z2490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477"/>
    <w:bookmarkStart w:name="z2491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паровозных котлов, паровых котлов кранов различных систем и тендеров паровозов водой под давлением;</w:t>
      </w:r>
    </w:p>
    <w:bookmarkEnd w:id="2478"/>
    <w:bookmarkStart w:name="z2492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дефектировка промывочных пробок, якорных, накладных, подбрюшных, тендерных промывочных люков и люка лаза;</w:t>
      </w:r>
    </w:p>
    <w:bookmarkEnd w:id="2479"/>
    <w:bookmarkStart w:name="z2493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накипи стенок котлов при помощи специальных инструментов;</w:t>
      </w:r>
    </w:p>
    <w:bookmarkEnd w:id="2480"/>
    <w:bookmarkStart w:name="z2494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постановка паронитовых прокладок для промывочных люков пробок и асбестовых плетенок овальных люков;</w:t>
      </w:r>
    </w:p>
    <w:bookmarkEnd w:id="2481"/>
    <w:bookmarkStart w:name="z2495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промывки и герметичности установки люков и промывочных пробок.</w:t>
      </w:r>
    </w:p>
    <w:bookmarkEnd w:id="2482"/>
    <w:bookmarkStart w:name="z2496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483"/>
    <w:bookmarkStart w:name="z2497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промывки котлов паровозов и паровых кранов различных систем;</w:t>
      </w:r>
    </w:p>
    <w:bookmarkEnd w:id="2484"/>
    <w:bookmarkStart w:name="z2498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отложения накипи в котлах;</w:t>
      </w:r>
    </w:p>
    <w:bookmarkEnd w:id="2485"/>
    <w:bookmarkStart w:name="z2499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водопроводной сети и оборудования, подающего воду;</w:t>
      </w:r>
    </w:p>
    <w:bookmarkEnd w:id="2486"/>
    <w:bookmarkStart w:name="z2500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промывок, приемы очистки и промывки котлов;</w:t>
      </w:r>
    </w:p>
    <w:bookmarkEnd w:id="2487"/>
    <w:bookmarkStart w:name="z2501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488"/>
    <w:bookmarkStart w:name="z2502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489"/>
    <w:bookmarkStart w:name="z2503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открывания и закрывания промывочных люков, присоединения шлангов.</w:t>
      </w:r>
    </w:p>
    <w:bookmarkEnd w:id="2490"/>
    <w:bookmarkStart w:name="z2504" w:id="2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Машинист паровоза, 8 разряд</w:t>
      </w:r>
    </w:p>
    <w:bookmarkEnd w:id="2491"/>
    <w:bookmarkStart w:name="z2505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492"/>
    <w:bookmarkStart w:name="z2506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паровозом и ведение поезда с установленной скоростью в зависимости от профиля железнодорожного пути, веса поезда с соблюдением графика движения;</w:t>
      </w:r>
    </w:p>
    <w:bookmarkEnd w:id="2493"/>
    <w:bookmarkStart w:name="z2507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грузов и подвижного состава;</w:t>
      </w:r>
    </w:p>
    <w:bookmarkEnd w:id="2494"/>
    <w:bookmarkStart w:name="z2508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паровоза при минимальном расходовании угля или нефтепродуктов;</w:t>
      </w:r>
    </w:p>
    <w:bookmarkEnd w:id="2495"/>
    <w:bookmarkStart w:name="z2509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паровоза: осмотр и проверка действия основных агрегатов, всех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песка;</w:t>
      </w:r>
    </w:p>
    <w:bookmarkEnd w:id="2496"/>
    <w:bookmarkStart w:name="z2510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паровоза к работе и его экипировка;</w:t>
      </w:r>
    </w:p>
    <w:bookmarkEnd w:id="2497"/>
    <w:bookmarkStart w:name="z2511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прицепка и отцепка паровоза от состава или группы вагонов;</w:t>
      </w:r>
    </w:p>
    <w:bookmarkEnd w:id="2498"/>
    <w:bookmarkStart w:name="z2512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тормозов;</w:t>
      </w:r>
    </w:p>
    <w:bookmarkEnd w:id="2499"/>
    <w:bookmarkStart w:name="z2513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работ;</w:t>
      </w:r>
    </w:p>
    <w:bookmarkEnd w:id="2500"/>
    <w:bookmarkStart w:name="z2514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паровоза с первым вагоном состава и соединением воздушных рукавов, открытием концевых кранов между ними;</w:t>
      </w:r>
    </w:p>
    <w:bookmarkEnd w:id="2501"/>
    <w:bookmarkStart w:name="z2515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регулировки тормозного оборудования паровоза;</w:t>
      </w:r>
    </w:p>
    <w:bookmarkEnd w:id="2502"/>
    <w:bookmarkStart w:name="z2516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маршрутов, показаниями сигналов светофоров, сигнальных знаков, указателей в процессе движения паровоза, а также сигналов, подаваемых работниками железнодорожного транспорта, повторение их с помощником машиниста и выполнение их;</w:t>
      </w:r>
    </w:p>
    <w:bookmarkEnd w:id="2503"/>
    <w:bookmarkStart w:name="z2517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сигналов;</w:t>
      </w:r>
    </w:p>
    <w:bookmarkEnd w:id="2504"/>
    <w:bookmarkStart w:name="z2518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оперативных распоряжений лиц, ответственных за организацию движения поездов, согласно нормативным актам и документам;</w:t>
      </w:r>
    </w:p>
    <w:bookmarkEnd w:id="2505"/>
    <w:bookmarkStart w:name="z2519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2506"/>
    <w:bookmarkStart w:name="z2520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паровоза в соответствии с перечнем работ, установленным нормативным актом для машиниста паровоза;</w:t>
      </w:r>
    </w:p>
    <w:bookmarkEnd w:id="2507"/>
    <w:bookmarkStart w:name="z2521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эксплуатации паровой машины, котла, его гарнитуры и арматуры;</w:t>
      </w:r>
    </w:p>
    <w:bookmarkEnd w:id="2508"/>
    <w:bookmarkStart w:name="z2522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углеподатчика или оборудования подачи нефтепродуктов в топку, контрольно-измерительных приборов, оборудования радиосвязи и устройств подачи песка под колесные пары;</w:t>
      </w:r>
    </w:p>
    <w:bookmarkEnd w:id="2509"/>
    <w:bookmarkStart w:name="z2523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пассажиров;</w:t>
      </w:r>
    </w:p>
    <w:bookmarkEnd w:id="2510"/>
    <w:bookmarkStart w:name="z2524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паровоза, буксовых узлов, колесных пар при остановке поезда на промежуточных станциях;</w:t>
      </w:r>
    </w:p>
    <w:bookmarkEnd w:id="2511"/>
    <w:bookmarkStart w:name="z2525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паровозе, возникших в пути следования, в объеме, установленном регламентом работы локомотивной бригады, а в случае невозможности устранения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2512"/>
    <w:bookmarkStart w:name="z2526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паровоза при внезапном возникновении препятствия или внезапной подаче сигнала остановки;</w:t>
      </w:r>
    </w:p>
    <w:bookmarkEnd w:id="2513"/>
    <w:bookmarkStart w:name="z2527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паровоза, а также лиц, проходящих стажировку по профессии "помощник машиниста паровоза", рациональным методам и приемам содержания, обслуживания и управления паровозом.</w:t>
      </w:r>
    </w:p>
    <w:bookmarkEnd w:id="2514"/>
    <w:bookmarkStart w:name="z2528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515"/>
    <w:bookmarkStart w:name="z2529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2516"/>
    <w:bookmarkStart w:name="z2530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паровоза, порядок управления им;</w:t>
      </w:r>
    </w:p>
    <w:bookmarkEnd w:id="2517"/>
    <w:bookmarkStart w:name="z2531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паровозом при эксплуатации;</w:t>
      </w:r>
    </w:p>
    <w:bookmarkEnd w:id="2518"/>
    <w:bookmarkStart w:name="z2532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2519"/>
    <w:bookmarkStart w:name="z2533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участке;</w:t>
      </w:r>
    </w:p>
    <w:bookmarkEnd w:id="2520"/>
    <w:bookmarkStart w:name="z2534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путей;</w:t>
      </w:r>
    </w:p>
    <w:bookmarkEnd w:id="2521"/>
    <w:bookmarkStart w:name="z2535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2522"/>
    <w:bookmarkStart w:name="z2536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текущего ремонта и технического обслуживания паровоза;</w:t>
      </w:r>
    </w:p>
    <w:bookmarkEnd w:id="2523"/>
    <w:bookmarkStart w:name="z2537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топлива и масел;</w:t>
      </w:r>
    </w:p>
    <w:bookmarkEnd w:id="2524"/>
    <w:bookmarkStart w:name="z2538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паровой машины, котла, его гарнитуры и арматуры, электрического, механического, пневматического, гидравлического, тормозного оборудования, углеподатчика или оборудования подачи нефтепродуктов в топку;</w:t>
      </w:r>
    </w:p>
    <w:bookmarkEnd w:id="2525"/>
    <w:bookmarkStart w:name="z2539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2526"/>
    <w:bookmarkStart w:name="z2540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2527"/>
    <w:bookmarkStart w:name="z2541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2528"/>
    <w:bookmarkStart w:name="z2542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груза и пассажиров;</w:t>
      </w:r>
    </w:p>
    <w:bookmarkEnd w:id="2529"/>
    <w:bookmarkStart w:name="z2543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2530"/>
    <w:bookmarkStart w:name="z2544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2531"/>
    <w:bookmarkStart w:name="z2545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532"/>
    <w:bookmarkStart w:name="z2546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533"/>
    <w:bookmarkStart w:name="z2547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2534"/>
    <w:bookmarkStart w:name="z2548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2535"/>
    <w:bookmarkStart w:name="z2549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2536"/>
    <w:bookmarkStart w:name="z2550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теоретической механики.</w:t>
      </w:r>
    </w:p>
    <w:bookmarkEnd w:id="2537"/>
    <w:bookmarkStart w:name="z2551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При выполнении работ на промышленном железнодорожном транспорте – 6 разряд.</w:t>
      </w:r>
    </w:p>
    <w:bookmarkEnd w:id="2538"/>
    <w:bookmarkStart w:name="z2552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Для присвоения 6 и 8 разрядов требуется техническое и профессиональное (среднее специальное, среднее профессиональное), послесреднее образование и свидетельство на право управления паровозом.</w:t>
      </w:r>
    </w:p>
    <w:bookmarkEnd w:id="2539"/>
    <w:bookmarkStart w:name="z2553" w:id="2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Помощник машиниста паровоза, 7 разряд</w:t>
      </w:r>
    </w:p>
    <w:bookmarkEnd w:id="2540"/>
    <w:bookmarkStart w:name="z2554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Характеристика работ: </w:t>
      </w:r>
    </w:p>
    <w:bookmarkEnd w:id="2541"/>
    <w:bookmarkStart w:name="z2555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паровой машины, котла,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паровоза; </w:t>
      </w:r>
    </w:p>
    <w:bookmarkEnd w:id="2542"/>
    <w:bookmarkStart w:name="z2556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совместно с машинистом в приемке и сдаче паровоза; </w:t>
      </w:r>
    </w:p>
    <w:bookmarkEnd w:id="2543"/>
    <w:bookmarkStart w:name="z2557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паровоза к работе; </w:t>
      </w:r>
    </w:p>
    <w:bookmarkEnd w:id="2544"/>
    <w:bookmarkStart w:name="z2558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паровоза с составом: соединение концевых рукавов тормозной магистрали, открытие концевых кранов тормозной магистрали; </w:t>
      </w:r>
    </w:p>
    <w:bookmarkEnd w:id="2545"/>
    <w:bookmarkStart w:name="z2559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паровоза от состава: расцепление автосцепок с предварительным разъединением тормозной магистрали; </w:t>
      </w:r>
    </w:p>
    <w:bookmarkEnd w:id="2546"/>
    <w:bookmarkStart w:name="z2560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паровоза по уходу за паровозом и контроль за состоянием его узлов и агрегатов в пути следования; </w:t>
      </w:r>
    </w:p>
    <w:bookmarkEnd w:id="2547"/>
    <w:bookmarkStart w:name="z2561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заправка топки, дымовой коробки, зольника; </w:t>
      </w:r>
    </w:p>
    <w:bookmarkEnd w:id="2548"/>
    <w:bookmarkStart w:name="z2562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требуемого давления пара и нормального уровня воды в котлах; </w:t>
      </w:r>
    </w:p>
    <w:bookmarkEnd w:id="2549"/>
    <w:bookmarkStart w:name="z2563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паровоза для работы в зимних условиях; </w:t>
      </w:r>
    </w:p>
    <w:bookmarkEnd w:id="2550"/>
    <w:bookmarkStart w:name="z2564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паровоза или поезда для предотвращения самопроизвольного движения в соответствии с перечнем работ, установленными соответствующим нормативным актом; </w:t>
      </w:r>
    </w:p>
    <w:bookmarkEnd w:id="2551"/>
    <w:bookmarkStart w:name="z2565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маршрутов,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паровоза и выполнение их; </w:t>
      </w:r>
    </w:p>
    <w:bookmarkEnd w:id="2552"/>
    <w:bookmarkStart w:name="z256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 </w:t>
      </w:r>
    </w:p>
    <w:bookmarkEnd w:id="2553"/>
    <w:bookmarkStart w:name="z256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паровозе, возникших в пути следования, в объеме, установленном регламентом работы локомотивной бригады.</w:t>
      </w:r>
    </w:p>
    <w:bookmarkEnd w:id="2554"/>
    <w:bookmarkStart w:name="z256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555"/>
    <w:bookmarkStart w:name="z256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2556"/>
    <w:bookmarkStart w:name="z2570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паровоза;</w:t>
      </w:r>
    </w:p>
    <w:bookmarkEnd w:id="2557"/>
    <w:bookmarkStart w:name="z2571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паровоза;</w:t>
      </w:r>
    </w:p>
    <w:bookmarkEnd w:id="2558"/>
    <w:bookmarkStart w:name="z2572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паровозом в процессе эксплуатации;</w:t>
      </w:r>
    </w:p>
    <w:bookmarkEnd w:id="2559"/>
    <w:bookmarkStart w:name="z2573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2560"/>
    <w:bookmarkStart w:name="z2574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знаки;</w:t>
      </w:r>
    </w:p>
    <w:bookmarkEnd w:id="2561"/>
    <w:bookmarkStart w:name="z2575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участке;</w:t>
      </w:r>
    </w:p>
    <w:bookmarkEnd w:id="2562"/>
    <w:bookmarkStart w:name="z2576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правил проведения текущего ремонта и технического обслуживания паровоза;</w:t>
      </w:r>
    </w:p>
    <w:bookmarkEnd w:id="2563"/>
    <w:bookmarkStart w:name="z2577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паровой машины, котла, механического, электрического, тормозного и вспомогательного оборудования паровоза;</w:t>
      </w:r>
    </w:p>
    <w:bookmarkEnd w:id="2564"/>
    <w:bookmarkStart w:name="z2578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2565"/>
    <w:bookmarkStart w:name="z2579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2566"/>
    <w:bookmarkStart w:name="z2580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2567"/>
    <w:bookmarkStart w:name="z2581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2568"/>
    <w:bookmarkStart w:name="z2582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2569"/>
    <w:bookmarkStart w:name="z2583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2570"/>
    <w:bookmarkStart w:name="z2584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571"/>
    <w:bookmarkStart w:name="z2585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572"/>
    <w:bookmarkStart w:name="z2586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2573"/>
    <w:bookmarkStart w:name="z2587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теоретической механики.</w:t>
      </w:r>
    </w:p>
    <w:bookmarkEnd w:id="2574"/>
    <w:bookmarkStart w:name="z2588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При выполнении работ на промышленном железнодорожном транспорте – 5 разряд.</w:t>
      </w:r>
    </w:p>
    <w:bookmarkEnd w:id="2575"/>
    <w:bookmarkStart w:name="z2589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паровоза.</w:t>
      </w:r>
    </w:p>
    <w:bookmarkEnd w:id="2576"/>
    <w:bookmarkStart w:name="z2590" w:id="2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Электромеханик поездной, 5 разряд</w:t>
      </w:r>
    </w:p>
    <w:bookmarkEnd w:id="2577"/>
    <w:bookmarkStart w:name="z2591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578"/>
    <w:bookmarkStart w:name="z2592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 пути следования пассажирских поездов, состоящих из вагонов без электроотопления или кондиционирования воздуха;</w:t>
      </w:r>
    </w:p>
    <w:bookmarkEnd w:id="2579"/>
    <w:bookmarkStart w:name="z2593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состояния, наблюдение за работой, выявление по приборам дефектов и устранение возникающих неисправностей в работе электрооборудования, системы контроля нагрева букс с роликовыми подшипниками, редукторно-карданных приводов, аккумуляторных батарей, устройств водоснабжения отопления, внутривагонного электрического и холодильного оборудования, сети электрического освещения, генераторов, преобразователей тока, выпрямителей компрессоров, конденсаторов, сигнализаторов налива воды, приборов обогрева, междувагонных электрических соединений, хвостовых сигнальных и посадочных фонарей, антенны радиопункта, вентиляционных установок, аппаратуры внутрипоездной телефонной связи, радиосвязи и радиовещательной сети в обслуживаемых вагонах всех типов;</w:t>
      </w:r>
    </w:p>
    <w:bookmarkEnd w:id="2580"/>
    <w:bookmarkStart w:name="z2594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объема ремонтных работ, выполняемых по заявке поездного электромеханика в пунктах формирования и оборота составов пассажирских поездов;</w:t>
      </w:r>
    </w:p>
    <w:bookmarkEnd w:id="2581"/>
    <w:bookmarkStart w:name="z2595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документации;</w:t>
      </w:r>
    </w:p>
    <w:bookmarkEnd w:id="2582"/>
    <w:bookmarkStart w:name="z2596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работников поездной бригады по техническому обслуживанию эксплуатируемых ими установок и оборудования пассажирских вагонов, технике безопасности и охраны труда и приемам действий в аварийной ситуации;</w:t>
      </w:r>
    </w:p>
    <w:bookmarkEnd w:id="2583"/>
    <w:bookmarkStart w:name="z2597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вагонов в пути следования.</w:t>
      </w:r>
    </w:p>
    <w:bookmarkEnd w:id="2584"/>
    <w:bookmarkStart w:name="z2598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585"/>
    <w:bookmarkStart w:name="z2599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схемы и устройство обслуживаемого оборудования и установок пассажирских вагонов всех типов;</w:t>
      </w:r>
    </w:p>
    <w:bookmarkEnd w:id="2586"/>
    <w:bookmarkStart w:name="z2600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отдельных деталей и узлов, установок и устройств вагонов;</w:t>
      </w:r>
    </w:p>
    <w:bookmarkEnd w:id="2587"/>
    <w:bookmarkStart w:name="z2601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технические указания, инструкции заводов-изготовителей, допуски и нормы износа, допускаемые при эксплуатации и ремонте двигателей и узлов вагонов;</w:t>
      </w:r>
    </w:p>
    <w:bookmarkEnd w:id="2588"/>
    <w:bookmarkStart w:name="z260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контрольно-измерительных приборов, приспособлений и инструментов, применяемых при обслуживании, ремонте и испытании узлов пассажирских вагонов и порядок пользования ими;</w:t>
      </w:r>
    </w:p>
    <w:bookmarkEnd w:id="2589"/>
    <w:bookmarkStart w:name="z260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590"/>
    <w:bookmarkStart w:name="z260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подготовки вагонов поезда в рейс, приемки и сдачи состава;</w:t>
      </w:r>
    </w:p>
    <w:bookmarkEnd w:id="2591"/>
    <w:bookmarkStart w:name="z260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деталей и узлов вагонов;</w:t>
      </w:r>
    </w:p>
    <w:bookmarkEnd w:id="2592"/>
    <w:bookmarkStart w:name="z260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обслуживания и экипировки вагонов по пути следования пассажирского поезда;</w:t>
      </w:r>
    </w:p>
    <w:bookmarkEnd w:id="2593"/>
    <w:bookmarkStart w:name="z260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пассажирских поездов;</w:t>
      </w:r>
    </w:p>
    <w:bookmarkEnd w:id="2594"/>
    <w:bookmarkStart w:name="z2608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обеспечению безопасности движения пассажирских поездов;</w:t>
      </w:r>
    </w:p>
    <w:bookmarkEnd w:id="2595"/>
    <w:bookmarkStart w:name="z2609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596"/>
    <w:bookmarkStart w:name="z2610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597"/>
    <w:bookmarkStart w:name="z2611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 техническом обслуживании в пути следования пассажирских поездов, состоящих из вагонов с электроотоплением или без электроотопления с кондиционированием воздуха – 6 разряд;</w:t>
      </w:r>
    </w:p>
    <w:bookmarkEnd w:id="2598"/>
    <w:bookmarkStart w:name="z2612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в пути следования пассажирских поездов, состоящих из вагонов, оборудованных системами безопасности, имеющими микропроцессорную элементную базу – 7 разряд.</w:t>
      </w:r>
    </w:p>
    <w:bookmarkEnd w:id="2599"/>
    <w:bookmarkStart w:name="z2613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2600"/>
    <w:bookmarkStart w:name="z2614" w:id="2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Приемосдатчик груза и багажа в поездах (старший)</w:t>
      </w:r>
    </w:p>
    <w:bookmarkEnd w:id="2601"/>
    <w:bookmarkStart w:name="z2615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602"/>
    <w:bookmarkStart w:name="z2616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погрузка, подгруппировка в пути следования поезда, выгрузка и сдача грузов и багажа на станциях;</w:t>
      </w:r>
    </w:p>
    <w:bookmarkEnd w:id="2603"/>
    <w:bookmarkStart w:name="z2617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размещения грузов и багажа в вагоне в соответствии с сетевым планом формирования, сопровождение и обеспечение сохранности грузов и багажа в пути следования;</w:t>
      </w:r>
    </w:p>
    <w:bookmarkEnd w:id="2604"/>
    <w:bookmarkStart w:name="z2618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сопроводительных документов при приеме грузов и багажа к перевозке и сдаче их на станциях назначения;</w:t>
      </w:r>
    </w:p>
    <w:bookmarkEnd w:id="2605"/>
    <w:bookmarkStart w:name="z2619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информирует телеграммой или по телефону станции, где подлежат выгрузке багаж и грузобагаж общим весом более 500 килограмм или неделимого места весом более 80 килограмм;</w:t>
      </w:r>
    </w:p>
    <w:bookmarkEnd w:id="2606"/>
    <w:bookmarkStart w:name="z2620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погрузочно-разгрузочных работ во время стоянки поезда на станциях;</w:t>
      </w:r>
    </w:p>
    <w:bookmarkEnd w:id="2607"/>
    <w:bookmarkStart w:name="z2621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принятых в перевозке и выданных в пути следования грузов и багажа;</w:t>
      </w:r>
    </w:p>
    <w:bookmarkEnd w:id="2608"/>
    <w:bookmarkStart w:name="z2622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отопление, влажная и сухая уборка в вагоне, наблюдение за техническим состоянием вагона в пути следования.</w:t>
      </w:r>
    </w:p>
    <w:bookmarkEnd w:id="2609"/>
    <w:bookmarkStart w:name="z2623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Должен знать:</w:t>
      </w:r>
    </w:p>
    <w:bookmarkEnd w:id="2610"/>
    <w:bookmarkStart w:name="z2624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грузов и багажа;</w:t>
      </w:r>
    </w:p>
    <w:bookmarkEnd w:id="2611"/>
    <w:bookmarkStart w:name="z2625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схемы загрузки вагонов;</w:t>
      </w:r>
    </w:p>
    <w:bookmarkEnd w:id="2612"/>
    <w:bookmarkStart w:name="z2626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грузов и багажа и оформления сопроводительных документов;</w:t>
      </w:r>
    </w:p>
    <w:bookmarkEnd w:id="2613"/>
    <w:bookmarkStart w:name="z2627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багажного вагона и порядок обслуживания систем и установок в нем;</w:t>
      </w:r>
    </w:p>
    <w:bookmarkEnd w:id="2614"/>
    <w:bookmarkStart w:name="z2628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железных дорог, сетевой план формирования перевозки грузобагажа, графики движения поездов и время стоянки на станциях в пути следования в пределах обслуживаемого участка;</w:t>
      </w:r>
    </w:p>
    <w:bookmarkEnd w:id="2615"/>
    <w:bookmarkStart w:name="z2629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616"/>
    <w:bookmarkStart w:name="z2630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617"/>
    <w:bookmarkStart w:name="z2631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При работе в поездах пригородного сообщения, в том числе почтово-багажных – 2 разряд;</w:t>
      </w:r>
    </w:p>
    <w:bookmarkEnd w:id="2618"/>
    <w:bookmarkStart w:name="z2632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поездах местного и дальнего сообщения, в том числе почтово-багажных – 3 разряд;</w:t>
      </w:r>
    </w:p>
    <w:bookmarkEnd w:id="2619"/>
    <w:bookmarkStart w:name="z2633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поездах международного сообщения – 4 разряд.</w:t>
      </w:r>
    </w:p>
    <w:bookmarkEnd w:id="2620"/>
    <w:bookmarkStart w:name="z2634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Примечание:</w:t>
      </w:r>
    </w:p>
    <w:bookmarkEnd w:id="2621"/>
    <w:bookmarkStart w:name="z2635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приемосдатчик груза и багажа в поездах тарифицируется на один разряд выше приемосдатчиков, которыми он руководит.</w:t>
      </w:r>
    </w:p>
    <w:bookmarkEnd w:id="2622"/>
    <w:bookmarkStart w:name="z2636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Приемщик поездов (старший)</w:t>
      </w:r>
    </w:p>
    <w:bookmarkEnd w:id="2623"/>
    <w:bookmarkStart w:name="z2637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624"/>
    <w:bookmarkStart w:name="z2638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осмотр груженых вагонов для установления наличия запорно-пломбировочных устройств, плотности закрытия люков и дверей полувагонов и крытых вагонов, бортов платформ правильности размещения и крепления грузов на открытом подвижном составе, плотности закрытия крышек верхних люков и в прибывающих и сформированных поездах;</w:t>
      </w:r>
    </w:p>
    <w:bookmarkEnd w:id="2625"/>
    <w:bookmarkStart w:name="z2639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поезда в коммерческом отношении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неисправностей;</w:t>
      </w:r>
    </w:p>
    <w:bookmarkEnd w:id="2626"/>
    <w:bookmarkStart w:name="z2640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выявленных коммерческих неисправностях, устранение которых требует перегруза или проверки сохранности груза;</w:t>
      </w:r>
    </w:p>
    <w:bookmarkEnd w:id="2627"/>
    <w:bookmarkStart w:name="z2641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наряда маневровому диспетчеру на отцепку неисправных вагонов;</w:t>
      </w:r>
    </w:p>
    <w:bookmarkEnd w:id="2628"/>
    <w:bookmarkStart w:name="z2642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работ по устранению коммерческих неисправностей и порядок их выполнения, участие в проверках состояния и наличия грузов в вагонах и контейнерах;</w:t>
      </w:r>
    </w:p>
    <w:bookmarkEnd w:id="2629"/>
    <w:bookmarkStart w:name="z2643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запорно-пломбировочных устройств на вагоны после устранения коммерческих неисправностей и запись в книге пломбирования;</w:t>
      </w:r>
    </w:p>
    <w:bookmarkEnd w:id="2630"/>
    <w:bookmarkStart w:name="z2644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 установленных случаях актов общей формы и подготовка оперативных донесений на несохранные перевозки;</w:t>
      </w:r>
    </w:p>
    <w:bookmarkEnd w:id="2631"/>
    <w:bookmarkStart w:name="z2645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осмотра поезда и вагонов в книгу регистрации коммерческих неисправностей;</w:t>
      </w:r>
    </w:p>
    <w:bookmarkEnd w:id="2632"/>
    <w:bookmarkStart w:name="z264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принятие мер к сокращению сроков простоя подвижного состава;</w:t>
      </w:r>
    </w:p>
    <w:bookmarkEnd w:id="2633"/>
    <w:bookmarkStart w:name="z2647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расследовании случаев пропуска вагонов с коммерческими неисправностями.</w:t>
      </w:r>
    </w:p>
    <w:bookmarkEnd w:id="2634"/>
    <w:bookmarkStart w:name="z2648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635"/>
    <w:bookmarkStart w:name="z2649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коммерческого осмотра поездов и вагонов;</w:t>
      </w:r>
    </w:p>
    <w:bookmarkEnd w:id="2636"/>
    <w:bookmarkStart w:name="z2650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и порядок ликвидации аварийных ситуаций с опасными грузами при перевозке их по железным дорогам;</w:t>
      </w:r>
    </w:p>
    <w:bookmarkEnd w:id="2637"/>
    <w:bookmarkStart w:name="z2651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пункта коммерческого осмотра;</w:t>
      </w:r>
    </w:p>
    <w:bookmarkEnd w:id="2638"/>
    <w:bookmarkStart w:name="z2652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грузовой части вагонов различных типов;</w:t>
      </w:r>
    </w:p>
    <w:bookmarkEnd w:id="2639"/>
    <w:bookmarkStart w:name="z2653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погрузки и крепления грузов;</w:t>
      </w:r>
    </w:p>
    <w:bookmarkEnd w:id="2640"/>
    <w:bookmarkStart w:name="z2654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2641"/>
    <w:bookmarkStart w:name="z2655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актов общей формы и рапортов на составление коммерческих актов;</w:t>
      </w:r>
    </w:p>
    <w:bookmarkEnd w:id="2642"/>
    <w:bookmarkStart w:name="z2656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станции;</w:t>
      </w:r>
    </w:p>
    <w:bookmarkEnd w:id="2643"/>
    <w:bookmarkStart w:name="z2657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644"/>
    <w:bookmarkStart w:name="z2658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645"/>
    <w:bookmarkStart w:name="z2659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 коммерческом осмотре вагонов на подъездных путях железнодорожных станций, не имеющих пунктов коммерческого осмотра – 3 разряд;</w:t>
      </w:r>
    </w:p>
    <w:bookmarkEnd w:id="2646"/>
    <w:bookmarkStart w:name="z2660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пунктах коммерческого осмотра железнодорожных станций II класса – 4 разряд;</w:t>
      </w:r>
    </w:p>
    <w:bookmarkEnd w:id="2647"/>
    <w:bookmarkStart w:name="z2661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железнодорожных станциях I класса и внеклассных – 5 разряд;</w:t>
      </w:r>
    </w:p>
    <w:bookmarkEnd w:id="2648"/>
    <w:bookmarkStart w:name="z2662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пограничных, межгосударственных передаточных, междорожных станциях – 6 разряд.</w:t>
      </w:r>
    </w:p>
    <w:bookmarkEnd w:id="2649"/>
    <w:bookmarkStart w:name="z2663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2650"/>
    <w:bookmarkStart w:name="z2664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Составитель поездов (помощник)</w:t>
      </w:r>
    </w:p>
    <w:bookmarkEnd w:id="2651"/>
    <w:bookmarkStart w:name="z2665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652"/>
    <w:bookmarkStart w:name="z2666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движением маневрового локомотива по радиосвязи, подачей ручных и звуковых сигналов;</w:t>
      </w:r>
    </w:p>
    <w:bookmarkEnd w:id="2653"/>
    <w:bookmarkStart w:name="z2667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правильной расстановки и согласованности действий работников, участвующих в производстве маневров;</w:t>
      </w:r>
    </w:p>
    <w:bookmarkEnd w:id="2654"/>
    <w:bookmarkStart w:name="z2668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расформирование-формирование составов и групп вагонов;</w:t>
      </w:r>
    </w:p>
    <w:bookmarkEnd w:id="2655"/>
    <w:bookmarkStart w:name="z2669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и прицепка вагонов к поездам, подача вагонов на погрузочно-разгрузочные и иные специализированные пути и уборка их с этих путей;</w:t>
      </w:r>
    </w:p>
    <w:bookmarkEnd w:id="2656"/>
    <w:bookmarkStart w:name="z2670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вагонов и составов с пути на путь, из парка в парк и передача их с одной станции на иную;</w:t>
      </w:r>
    </w:p>
    <w:bookmarkEnd w:id="2657"/>
    <w:bookmarkStart w:name="z2671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ограждение составов и вагонов, стоящих на путях, тормозными башмаками и изъятие их из-под вагонов;</w:t>
      </w:r>
    </w:p>
    <w:bookmarkEnd w:id="2658"/>
    <w:bookmarkStart w:name="z2672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опробовании автоматических тормозов поезда;</w:t>
      </w:r>
    </w:p>
    <w:bookmarkEnd w:id="2659"/>
    <w:bookmarkStart w:name="z2673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управление;</w:t>
      </w:r>
    </w:p>
    <w:bookmarkEnd w:id="2660"/>
    <w:bookmarkStart w:name="z2674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расцепление вагонов при роспуске составов с сортировочных горок;</w:t>
      </w:r>
    </w:p>
    <w:bookmarkEnd w:id="2661"/>
    <w:bookmarkStart w:name="z2675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надвига в процессе роспуска состава в зависимости от ходовых качеств и веса отцепа;</w:t>
      </w:r>
    </w:p>
    <w:bookmarkEnd w:id="2662"/>
    <w:bookmarkStart w:name="z2676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движения, сохранности подвижного состава и груза;</w:t>
      </w:r>
    </w:p>
    <w:bookmarkEnd w:id="2663"/>
    <w:bookmarkStart w:name="z2677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исправности радиостанции, сигнальных принадлежностей.</w:t>
      </w:r>
    </w:p>
    <w:bookmarkEnd w:id="2664"/>
    <w:bookmarkStart w:name="z2678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Должен знать:</w:t>
      </w:r>
    </w:p>
    <w:bookmarkEnd w:id="2665"/>
    <w:bookmarkStart w:name="z2679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грузов;</w:t>
      </w:r>
    </w:p>
    <w:bookmarkEnd w:id="2666"/>
    <w:bookmarkStart w:name="z2680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667"/>
    <w:bookmarkStart w:name="z2681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668"/>
    <w:bookmarkStart w:name="z2682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обслуживаемых станций;</w:t>
      </w:r>
    </w:p>
    <w:bookmarkEnd w:id="2669"/>
    <w:bookmarkStart w:name="z268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поездов;</w:t>
      </w:r>
    </w:p>
    <w:bookmarkEnd w:id="2670"/>
    <w:bookmarkStart w:name="z268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порядок пользования ими;</w:t>
      </w:r>
    </w:p>
    <w:bookmarkEnd w:id="2671"/>
    <w:bookmarkStart w:name="z268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перевода нецентрализованных и централизованных стрелок, переданных на местное управление;</w:t>
      </w:r>
    </w:p>
    <w:bookmarkEnd w:id="2672"/>
    <w:bookmarkStart w:name="z268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устройстве вагонов и контейнеров;</w:t>
      </w:r>
    </w:p>
    <w:bookmarkEnd w:id="2673"/>
    <w:bookmarkStart w:name="z268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план, профиль, специализацию и вместимость путей, расположение пунктов погрузки-выгрузки вагонов в обслуживаемых маневровых районах;</w:t>
      </w:r>
    </w:p>
    <w:bookmarkEnd w:id="2674"/>
    <w:bookmarkStart w:name="z2688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пользования радиостанцией и иными средствами связи.</w:t>
      </w:r>
    </w:p>
    <w:bookmarkEnd w:id="2675"/>
    <w:bookmarkStart w:name="z2689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При выполнении маневровой работы в малодеятельных районах промышленного железнодорожного транспорта – 3 разряд;</w:t>
      </w:r>
    </w:p>
    <w:bookmarkEnd w:id="2676"/>
    <w:bookmarkStart w:name="z2690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малодеятельных маневровых районах на станциях магистрального железнодорожного транспорта и напряженных маневровых районах промышленного железнодорожного транспорта – 4 разряд;</w:t>
      </w:r>
    </w:p>
    <w:bookmarkEnd w:id="2677"/>
    <w:bookmarkStart w:name="z269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малодеятельных районах на станциях магистрального железнодорожного транспорта и напряженных маневровых районах промышленного железнодорожного транспорта при работе составителя поездов в "одно" лицо – 5 разряд;</w:t>
      </w:r>
    </w:p>
    <w:bookmarkEnd w:id="2678"/>
    <w:bookmarkStart w:name="z2692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напряженных маневровых районах на станциях магистрального железнодорожного транспорта;</w:t>
      </w:r>
    </w:p>
    <w:bookmarkEnd w:id="2679"/>
    <w:bookmarkStart w:name="z2693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расформировании-формировании составов на сортировочных горках малой и средней мощности – 6 разряд;</w:t>
      </w:r>
    </w:p>
    <w:bookmarkEnd w:id="2680"/>
    <w:bookmarkStart w:name="z2694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напряженных маневровых районах на станциях магистрального железнодорожного транспорта при работе составителя поездов в "одно" лицо;</w:t>
      </w:r>
    </w:p>
    <w:bookmarkEnd w:id="2681"/>
    <w:bookmarkStart w:name="z2695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расформировании-формировании составов на сортировочных горках большой и повышенной мощности – 7 разряд.</w:t>
      </w:r>
    </w:p>
    <w:bookmarkEnd w:id="2682"/>
    <w:bookmarkStart w:name="z2696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Примечания:</w:t>
      </w:r>
    </w:p>
    <w:bookmarkEnd w:id="2683"/>
    <w:bookmarkStart w:name="z2697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составителя поездов тарифицируется на один разряд ниже составителя поездов, под руководством которого он работает.</w:t>
      </w:r>
    </w:p>
    <w:bookmarkEnd w:id="2684"/>
    <w:bookmarkStart w:name="z2698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2685"/>
    <w:bookmarkStart w:name="z2699" w:id="2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Вязальщик польстерных щеток, 2 разряд</w:t>
      </w:r>
    </w:p>
    <w:bookmarkEnd w:id="2686"/>
    <w:bookmarkStart w:name="z2700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687"/>
    <w:bookmarkStart w:name="z2701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вязание польстерных щеток, мешочков для буксоподбивочных валиков из буксовой пряжи, кордной нитки и шпагата ручным способом;</w:t>
      </w:r>
    </w:p>
    <w:bookmarkEnd w:id="2688"/>
    <w:bookmarkStart w:name="z2702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распутывание пряжи;</w:t>
      </w:r>
    </w:p>
    <w:bookmarkEnd w:id="2689"/>
    <w:bookmarkStart w:name="z2703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подготовка буксовой пряжи, ниток и шнура в соответствии с техническими условиями производства изделий.</w:t>
      </w:r>
    </w:p>
    <w:bookmarkEnd w:id="2690"/>
    <w:bookmarkStart w:name="z2704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2691"/>
    <w:bookmarkStart w:name="z2705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пряжи и ниток, употребляемых для польстерных щеток и иных изготовляемых изделий;</w:t>
      </w:r>
    </w:p>
    <w:bookmarkEnd w:id="2692"/>
    <w:bookmarkStart w:name="z2706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пряжи и ниток в соответствии с техническими условиями;</w:t>
      </w:r>
    </w:p>
    <w:bookmarkEnd w:id="2693"/>
    <w:bookmarkStart w:name="z2707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по перемотке и трощению пряжи;</w:t>
      </w:r>
    </w:p>
    <w:bookmarkEnd w:id="2694"/>
    <w:bookmarkStart w:name="z2708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скручивания шнура, употребляемого на вязку польстерных щеток;</w:t>
      </w:r>
    </w:p>
    <w:bookmarkEnd w:id="2695"/>
    <w:bookmarkStart w:name="z2709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готовых изделий.</w:t>
      </w:r>
    </w:p>
    <w:bookmarkEnd w:id="2696"/>
    <w:bookmarkStart w:name="z2710" w:id="2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Вязальщик польстерных щеток, 3 разряд</w:t>
      </w:r>
    </w:p>
    <w:bookmarkEnd w:id="2697"/>
    <w:bookmarkStart w:name="z2711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698"/>
    <w:bookmarkStart w:name="z2712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вязание польстерных щеток и мешочков для буксоподбивочных валиков из буксовой пряжи, кордной нитки и шпагата на основовязальных машинах;</w:t>
      </w:r>
    </w:p>
    <w:bookmarkEnd w:id="2699"/>
    <w:bookmarkStart w:name="z2713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машины;</w:t>
      </w:r>
    </w:p>
    <w:bookmarkEnd w:id="2700"/>
    <w:bookmarkStart w:name="z2714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иголок;</w:t>
      </w:r>
    </w:p>
    <w:bookmarkEnd w:id="2701"/>
    <w:bookmarkStart w:name="z2715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плотности вязки и натяжения нитей;</w:t>
      </w:r>
    </w:p>
    <w:bookmarkEnd w:id="2702"/>
    <w:bookmarkStart w:name="z2716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машины;</w:t>
      </w:r>
    </w:p>
    <w:bookmarkEnd w:id="2703"/>
    <w:bookmarkStart w:name="z2717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размеров готовых изделий.</w:t>
      </w:r>
    </w:p>
    <w:bookmarkEnd w:id="2704"/>
    <w:bookmarkStart w:name="z2718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705"/>
    <w:bookmarkStart w:name="z2719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основных частей машины;</w:t>
      </w:r>
    </w:p>
    <w:bookmarkEnd w:id="2706"/>
    <w:bookmarkStart w:name="z2720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пуска и остановки машины;</w:t>
      </w:r>
    </w:p>
    <w:bookmarkEnd w:id="2707"/>
    <w:bookmarkStart w:name="z2721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пряжи, требования, предъявляемые к качеству вязки.</w:t>
      </w:r>
    </w:p>
    <w:bookmarkEnd w:id="2708"/>
    <w:bookmarkStart w:name="z2722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Машинист рельсового автобуса, 8 разряд</w:t>
      </w:r>
    </w:p>
    <w:bookmarkEnd w:id="2709"/>
    <w:bookmarkStart w:name="z2723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2710"/>
    <w:bookmarkStart w:name="z2724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ведение рельсового автобуса с установленной скоростью в зависимости от профиля железнодорожного пути с соблюдением графика движения;</w:t>
      </w:r>
    </w:p>
    <w:bookmarkEnd w:id="2711"/>
    <w:bookmarkStart w:name="z2725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рельсового автобуса;</w:t>
      </w:r>
    </w:p>
    <w:bookmarkEnd w:id="2712"/>
    <w:bookmarkStart w:name="z2726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рельсового автобуса при минимальном расходовании дизельного топлива и смазки;</w:t>
      </w:r>
    </w:p>
    <w:bookmarkEnd w:id="2713"/>
    <w:bookmarkStart w:name="z2727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рельсового автобуса: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2714"/>
    <w:bookmarkStart w:name="z272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рельсового автобуса к работе и его экипировка топливом, охлаждающей водой, смазкой, маслами, песком;</w:t>
      </w:r>
    </w:p>
    <w:bookmarkEnd w:id="2715"/>
    <w:bookmarkStart w:name="z272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тормозов;</w:t>
      </w:r>
    </w:p>
    <w:bookmarkEnd w:id="2716"/>
    <w:bookmarkStart w:name="z2730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регулировки тормозного оборудования рельсового автобуса;</w:t>
      </w:r>
    </w:p>
    <w:bookmarkEnd w:id="2717"/>
    <w:bookmarkStart w:name="z2731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рельсового автобуса, сигналов, подаваемых работниками железнодорожного транспорта, повторение их с помощником машиниста и выполнение их;</w:t>
      </w:r>
    </w:p>
    <w:bookmarkEnd w:id="2718"/>
    <w:bookmarkStart w:name="z2732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2719"/>
    <w:bookmarkStart w:name="z2733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2720"/>
    <w:bookmarkStart w:name="z2734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рельсового автобуса в соответствии с перечнем работ, установленным нормативным актом для машиниста рельсового автобуса;</w:t>
      </w:r>
    </w:p>
    <w:bookmarkEnd w:id="2721"/>
    <w:bookmarkStart w:name="z2735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2722"/>
    <w:bookmarkStart w:name="z2736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рельсового автобуса, безопасности при посадке, высадке, перевозке пассажиров;</w:t>
      </w:r>
    </w:p>
    <w:bookmarkEnd w:id="2723"/>
    <w:bookmarkStart w:name="z2737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от пассажиров о фактах угрожающих безопасности движения рельсового автобуса;</w:t>
      </w:r>
    </w:p>
    <w:bookmarkEnd w:id="2724"/>
    <w:bookmarkStart w:name="z2738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документации;</w:t>
      </w:r>
    </w:p>
    <w:bookmarkEnd w:id="2725"/>
    <w:bookmarkStart w:name="z2739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рельсовом автобусе,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рельсовым автобусом, обеспечивая его безопасное передвижение;</w:t>
      </w:r>
    </w:p>
    <w:bookmarkEnd w:id="2726"/>
    <w:bookmarkStart w:name="z2740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рельсового автобуса при внезапном возникновении препятствия для движения или внезапном принятии сигнала остановки;</w:t>
      </w:r>
    </w:p>
    <w:bookmarkEnd w:id="2727"/>
    <w:bookmarkStart w:name="z2741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рельсового автобуса выполнение его функций согласно инструкции;</w:t>
      </w:r>
    </w:p>
    <w:bookmarkEnd w:id="2728"/>
    <w:bookmarkStart w:name="z2742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рельсовый автобус при его эксплуатации, контроль за их действиями;</w:t>
      </w:r>
    </w:p>
    <w:bookmarkEnd w:id="2729"/>
    <w:bookmarkStart w:name="z2743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рельсового автобуса, а также лиц, проходящих стажировку по профессии "помощник машиниста рельсового автобуса", рациональным методам и приемам технического обслуживания и управления рельсовым автобусом.</w:t>
      </w:r>
    </w:p>
    <w:bookmarkEnd w:id="2730"/>
    <w:bookmarkStart w:name="z2744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2731"/>
    <w:bookmarkStart w:name="z2745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2732"/>
    <w:bookmarkStart w:name="z2746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рельсового автобуса, порядок управления им;</w:t>
      </w:r>
    </w:p>
    <w:bookmarkEnd w:id="2733"/>
    <w:bookmarkStart w:name="z2747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рельсовым автобусом во время эксплуатации;</w:t>
      </w:r>
    </w:p>
    <w:bookmarkEnd w:id="2734"/>
    <w:bookmarkStart w:name="z2748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2735"/>
    <w:bookmarkStart w:name="z2749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участке, установленные скорости движения;</w:t>
      </w:r>
    </w:p>
    <w:bookmarkEnd w:id="2736"/>
    <w:bookmarkStart w:name="z2750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2737"/>
    <w:bookmarkStart w:name="z2751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текущего ремонта и технического обслуживания рельсового автобуса;</w:t>
      </w:r>
    </w:p>
    <w:bookmarkEnd w:id="2738"/>
    <w:bookmarkStart w:name="z2752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дизельного топлива;</w:t>
      </w:r>
    </w:p>
    <w:bookmarkEnd w:id="2739"/>
    <w:bookmarkStart w:name="z2753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пневматического, гидравлического и механического оборудования;</w:t>
      </w:r>
    </w:p>
    <w:bookmarkEnd w:id="2740"/>
    <w:bookmarkStart w:name="z2754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приборов;</w:t>
      </w:r>
    </w:p>
    <w:bookmarkEnd w:id="2741"/>
    <w:bookmarkStart w:name="z275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виды и сроки технического осмотра, ремонта и освидетельствования узлов, колесных пар;</w:t>
      </w:r>
    </w:p>
    <w:bookmarkEnd w:id="2742"/>
    <w:bookmarkStart w:name="z2756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радиотехники;</w:t>
      </w:r>
    </w:p>
    <w:bookmarkEnd w:id="2743"/>
    <w:bookmarkStart w:name="z2757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основные функции гидропередач;</w:t>
      </w:r>
    </w:p>
    <w:bookmarkEnd w:id="2744"/>
    <w:bookmarkStart w:name="z275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2745"/>
    <w:bookmarkStart w:name="z275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2746"/>
    <w:bookmarkStart w:name="z2760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2747"/>
    <w:bookmarkStart w:name="z276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пассажиров;</w:t>
      </w:r>
    </w:p>
    <w:bookmarkEnd w:id="2748"/>
    <w:bookmarkStart w:name="z276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2749"/>
    <w:bookmarkStart w:name="z276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2750"/>
    <w:bookmarkStart w:name="z276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2751"/>
    <w:bookmarkStart w:name="z276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2752"/>
    <w:bookmarkStart w:name="z276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753"/>
    <w:bookmarkStart w:name="z276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754"/>
    <w:bookmarkStart w:name="z2768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2755"/>
    <w:bookmarkStart w:name="z2769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разряда.</w:t>
      </w:r>
    </w:p>
    <w:bookmarkEnd w:id="2756"/>
    <w:bookmarkStart w:name="z2770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При выполнении работ на промышленном железнодорожном транспорте – 6 разряд.</w:t>
      </w:r>
    </w:p>
    <w:bookmarkEnd w:id="2757"/>
    <w:bookmarkStart w:name="z2771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Для присвоения 6 и 8 разрядов требуется техническое и профессиональное (среднее специальное, среднее профессиональное), послесреднее образование и свидетельство на право управления рельсовым автобусом.</w:t>
      </w:r>
    </w:p>
    <w:bookmarkEnd w:id="2758"/>
    <w:bookmarkStart w:name="z2772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Помощник машиниста рельсового автобуса, 7 разряд</w:t>
      </w:r>
    </w:p>
    <w:bookmarkEnd w:id="2759"/>
    <w:bookmarkStart w:name="z2773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760"/>
    <w:bookmarkStart w:name="z2774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рельсового автобуса;</w:t>
      </w:r>
    </w:p>
    <w:bookmarkEnd w:id="2761"/>
    <w:bookmarkStart w:name="z2775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 машинистом в приемке и сдаче рельсового автобуса;</w:t>
      </w:r>
    </w:p>
    <w:bookmarkEnd w:id="2762"/>
    <w:bookmarkStart w:name="z2776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экипировка, смазка узлов и деталей, подготовка рельсового автобуса к работе;</w:t>
      </w:r>
    </w:p>
    <w:bookmarkEnd w:id="2763"/>
    <w:bookmarkStart w:name="z2777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поручений машиниста рельсового автобуса по уходу за рельсовым автобусом и контролю за состоянием узлов и агрегатов в пути следования;</w:t>
      </w:r>
    </w:p>
    <w:bookmarkEnd w:id="2764"/>
    <w:bookmarkStart w:name="z2778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рельсового автобуса от самопроизвольного ухода в соответствии с перечнем работ, установленным соответствующим нормативным актом;</w:t>
      </w:r>
    </w:p>
    <w:bookmarkEnd w:id="2765"/>
    <w:bookmarkStart w:name="z2779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маршрута, показаниями сигналов светофоров, сигнальных знаков, указателей в процессе движения рельсового автобуса, сигналов, подаваемых работниками железнодорожного транспорта, повторение их с машинистом рельсового автобуса и выполнение их;</w:t>
      </w:r>
    </w:p>
    <w:bookmarkEnd w:id="2766"/>
    <w:bookmarkStart w:name="z2780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остановочных пунктов и иной установленной информации для пассажиров рельсового автобуса;</w:t>
      </w:r>
    </w:p>
    <w:bookmarkEnd w:id="2767"/>
    <w:bookmarkStart w:name="z278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посадкой и высадкой пассажиров;</w:t>
      </w:r>
    </w:p>
    <w:bookmarkEnd w:id="2768"/>
    <w:bookmarkStart w:name="z278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2769"/>
    <w:bookmarkStart w:name="z278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рельсовом автобусе, возникших в пути следования, в объеме, установленном регламентом работы локомотивной бригады.</w:t>
      </w:r>
    </w:p>
    <w:bookmarkEnd w:id="2770"/>
    <w:bookmarkStart w:name="z278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771"/>
    <w:bookmarkStart w:name="z278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2772"/>
    <w:bookmarkStart w:name="z278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рельсового автобуса;</w:t>
      </w:r>
    </w:p>
    <w:bookmarkEnd w:id="2773"/>
    <w:bookmarkStart w:name="z278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рельсового автобуса;</w:t>
      </w:r>
    </w:p>
    <w:bookmarkEnd w:id="2774"/>
    <w:bookmarkStart w:name="z278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рельсовым автобусом в процессе эксплуатации;</w:t>
      </w:r>
    </w:p>
    <w:bookmarkEnd w:id="2775"/>
    <w:bookmarkStart w:name="z2789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2776"/>
    <w:bookmarkStart w:name="z279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знаки;</w:t>
      </w:r>
    </w:p>
    <w:bookmarkEnd w:id="2777"/>
    <w:bookmarkStart w:name="z279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участке;</w:t>
      </w:r>
    </w:p>
    <w:bookmarkEnd w:id="2778"/>
    <w:bookmarkStart w:name="z279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правил проведения текущего ремонта и технического обслуживания рельсового автобуса;</w:t>
      </w:r>
    </w:p>
    <w:bookmarkEnd w:id="2779"/>
    <w:bookmarkStart w:name="z279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 и вспомогательного оборудования;</w:t>
      </w:r>
    </w:p>
    <w:bookmarkEnd w:id="2780"/>
    <w:bookmarkStart w:name="z2794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2781"/>
    <w:bookmarkStart w:name="z279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экстренного торможения;</w:t>
      </w:r>
    </w:p>
    <w:bookmarkEnd w:id="2782"/>
    <w:bookmarkStart w:name="z279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2783"/>
    <w:bookmarkStart w:name="z279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2784"/>
    <w:bookmarkStart w:name="z2798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2785"/>
    <w:bookmarkStart w:name="z2799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2786"/>
    <w:bookmarkStart w:name="z2800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2787"/>
    <w:bookmarkStart w:name="z2801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788"/>
    <w:bookmarkStart w:name="z2802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789"/>
    <w:bookmarkStart w:name="z2803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2790"/>
    <w:bookmarkStart w:name="z2804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2791"/>
    <w:bookmarkStart w:name="z2805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2792"/>
    <w:bookmarkStart w:name="z280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 выполнении работ на промышленном железнодорожном транспорте – 5 разряд.</w:t>
      </w:r>
    </w:p>
    <w:bookmarkEnd w:id="2793"/>
    <w:bookmarkStart w:name="z280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рельсового автобуса.</w:t>
      </w:r>
    </w:p>
    <w:bookmarkEnd w:id="2794"/>
    <w:bookmarkStart w:name="z2808" w:id="2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Электромонтер по обслуживанию и ремонту устройств сигнализации, централизации и блокировки, 4 разряд</w:t>
      </w:r>
    </w:p>
    <w:bookmarkEnd w:id="2795"/>
    <w:bookmarkStart w:name="z280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796"/>
    <w:bookmarkStart w:name="z2810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сборка, чистка, окраска узлов и деталей устройств сигнализации, централизации, блокировки в ремонтно-технологических участках;</w:t>
      </w:r>
    </w:p>
    <w:bookmarkEnd w:id="2797"/>
    <w:bookmarkStart w:name="z2811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монтаж кабельных сетей, выполнение подсобных работ при бригадном и индустриальном методах обслуживании устройств сигнализации, централизации, блокировки на станциях и перегонах.</w:t>
      </w:r>
    </w:p>
    <w:bookmarkEnd w:id="2798"/>
    <w:bookmarkStart w:name="z2812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Должен знать:</w:t>
      </w:r>
    </w:p>
    <w:bookmarkEnd w:id="2799"/>
    <w:bookmarkStart w:name="z2813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и технологию сборки, чистки и окраски устройств сигнализации, централизации, блокировки в условиях ремонтно-технологического участка;</w:t>
      </w:r>
    </w:p>
    <w:bookmarkEnd w:id="2800"/>
    <w:bookmarkStart w:name="z2814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измерительными приборами и инструментом;</w:t>
      </w:r>
    </w:p>
    <w:bookmarkEnd w:id="2801"/>
    <w:bookmarkStart w:name="z2815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технологию прокладки сигнально-блокировочных кабелей сигнализации, централизации, блокировки;</w:t>
      </w:r>
    </w:p>
    <w:bookmarkEnd w:id="2802"/>
    <w:bookmarkStart w:name="z2816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приближения строений и подвижного состава;</w:t>
      </w:r>
    </w:p>
    <w:bookmarkEnd w:id="2803"/>
    <w:bookmarkStart w:name="z2817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04"/>
    <w:bookmarkStart w:name="z2818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805"/>
    <w:bookmarkStart w:name="z2819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механики.</w:t>
      </w:r>
    </w:p>
    <w:bookmarkEnd w:id="2806"/>
    <w:bookmarkStart w:name="z2820" w:id="2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Электромонтер по обслуживанию и ремонту устройств сигнализации, централизации и блокировки, 5 разряд</w:t>
      </w:r>
    </w:p>
    <w:bookmarkEnd w:id="2807"/>
    <w:bookmarkStart w:name="z2821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808"/>
    <w:bookmarkStart w:name="z2822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состоянии, текущий ремонт, замена, регулировка, чистка напольных устройств сигнализации, централизации, блокировки (светофоров, стрелочных электроприводов с гарнитурами крепления, стрелочных, междупутных и стыковых соединителей, перемычек путевых и трансформаторных ящиков);</w:t>
      </w:r>
    </w:p>
    <w:bookmarkEnd w:id="2809"/>
    <w:bookmarkStart w:name="z2823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воздухопроводных сетей для тормозных средств и пневматической почты сортировочных станций.</w:t>
      </w:r>
    </w:p>
    <w:bookmarkEnd w:id="2810"/>
    <w:bookmarkStart w:name="z282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2811"/>
    <w:bookmarkStart w:name="z282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порядок, нормы технического обслуживания напольных устройств сигнализации, централизации, блокировки, воздухопроводных сетей, пневматической почты;</w:t>
      </w:r>
    </w:p>
    <w:bookmarkEnd w:id="2812"/>
    <w:bookmarkStart w:name="z2826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13"/>
    <w:bookmarkStart w:name="z282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814"/>
    <w:bookmarkStart w:name="z2828" w:id="2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Электромонтер по обслуживанию и ремонту устройств сигнализации, централизации и блокировки, 6 разряд</w:t>
      </w:r>
    </w:p>
    <w:bookmarkEnd w:id="2815"/>
    <w:bookmarkStart w:name="z282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816"/>
    <w:bookmarkStart w:name="z283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состоянии, текущий ремонт, замена маршрутно-контрольных устройств с контрольными стрелочными замками, электрожезловой системы, полуавтоматической блокировки, воздушных и кабельных линий сигнализации и связи;</w:t>
      </w:r>
    </w:p>
    <w:bookmarkEnd w:id="2817"/>
    <w:bookmarkStart w:name="z2831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электромеханических автостопов точечного типа и устройств вне поездного контроля скорости;</w:t>
      </w:r>
    </w:p>
    <w:bookmarkEnd w:id="2818"/>
    <w:bookmarkStart w:name="z2832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механическая и электрическая регулировка аппаратуры устройств сигнализации, централизации, блокировки электромагнитных систем в ремонтно-технологических участках;</w:t>
      </w:r>
    </w:p>
    <w:bookmarkEnd w:id="2819"/>
    <w:bookmarkStart w:name="z2833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и обновление технической документации.</w:t>
      </w:r>
    </w:p>
    <w:bookmarkEnd w:id="2820"/>
    <w:bookmarkStart w:name="z2834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821"/>
    <w:bookmarkStart w:name="z2835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порядок, нормы содержания маршрутно-контрольных устройств, контрольных стрелочных замков, электрожезловой системы, полуавтоматической блокировки, воздушных и кабельных линий связи и устройств сигнализации, централизации, блокировки, механические и электрические характеристики приборов электромагнитных систем;</w:t>
      </w:r>
    </w:p>
    <w:bookmarkEnd w:id="2822"/>
    <w:bookmarkStart w:name="z2836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23"/>
    <w:bookmarkStart w:name="z2837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824"/>
    <w:bookmarkStart w:name="z2838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Требуется техническое и профессиональное (среднее специальное, среднее профессиональное), послесреднее образование.</w:t>
      </w:r>
    </w:p>
    <w:bookmarkEnd w:id="2825"/>
    <w:bookmarkStart w:name="z2839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Электромонтер по обслуживанию и ремонту устройств сигнализации, централизации и блокировки, 7 разряд</w:t>
      </w:r>
    </w:p>
    <w:bookmarkEnd w:id="2826"/>
    <w:bookmarkStart w:name="z2840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827"/>
    <w:bookmarkStart w:name="z2841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 соответствии с утвержденным графиком: устройств автоматической локомотивной сигнализации, дистанционно-испытательной системы контроля подвижного состава на ходу поезда, аппаратуры для бесконтактного обнаружения перегретых букс в поездах;</w:t>
      </w:r>
    </w:p>
    <w:bookmarkEnd w:id="2828"/>
    <w:bookmarkStart w:name="z2842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механическая и электрическая регулировка кодовой и электронной аппаратуры устройств сигнализации, централизации, блокировки на ремонтно-технологических участках;</w:t>
      </w:r>
    </w:p>
    <w:bookmarkEnd w:id="2829"/>
    <w:bookmarkStart w:name="z284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устройств защиты от перенапряжений;</w:t>
      </w:r>
    </w:p>
    <w:bookmarkEnd w:id="2830"/>
    <w:bookmarkStart w:name="z284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простейших неисправностей устройств автоматической блокировки, электрической, диспетчерской, горочной централизации.</w:t>
      </w:r>
    </w:p>
    <w:bookmarkEnd w:id="2831"/>
    <w:bookmarkStart w:name="z284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832"/>
    <w:bookmarkStart w:name="z284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устройств автоматической блокировки, электрической, диспетчерской, горочной централизации, автоматической локомотивной сигнализации, дистанционно-испытательной системы контроля подвижного состава на ходу поезда, аппаратуры для бесконтактного обнаружения перегретых букс в поездах;</w:t>
      </w:r>
    </w:p>
    <w:bookmarkEnd w:id="2833"/>
    <w:bookmarkStart w:name="z284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обслуживаемых устройств;</w:t>
      </w:r>
    </w:p>
    <w:bookmarkEnd w:id="2834"/>
    <w:bookmarkStart w:name="z2848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характеристики кодовой и электронной аппаратуры, устройств защиты от перенапряжений;</w:t>
      </w:r>
    </w:p>
    <w:bookmarkEnd w:id="2835"/>
    <w:bookmarkStart w:name="z2849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36"/>
    <w:bookmarkStart w:name="z2850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837"/>
    <w:bookmarkStart w:name="z2851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Требуется техническое и профессиональное (среднее специальное, среднее профессиональное), послесреднее образование.</w:t>
      </w:r>
    </w:p>
    <w:bookmarkEnd w:id="2838"/>
    <w:bookmarkStart w:name="z2852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Электромонтер по обслуживанию и ремонту устройств сигнализации, централизации и блокировки, 8 разряд</w:t>
      </w:r>
    </w:p>
    <w:bookmarkEnd w:id="2839"/>
    <w:bookmarkStart w:name="z2853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840"/>
    <w:bookmarkStart w:name="z2854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устройств автоматической блокировки, электрической, диспетчерской, горочной централизации: определение повреждений и их устранение;</w:t>
      </w:r>
    </w:p>
    <w:bookmarkEnd w:id="2841"/>
    <w:bookmarkStart w:name="z2855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регулировочных и монтажных работ;</w:t>
      </w:r>
    </w:p>
    <w:bookmarkEnd w:id="2842"/>
    <w:bookmarkStart w:name="z2856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приборов и аппаратуры в действующих устройствах средств устройств сигнализации, централизации, блокировки;</w:t>
      </w:r>
    </w:p>
    <w:bookmarkEnd w:id="2843"/>
    <w:bookmarkStart w:name="z2857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и замена неисправных блоков электронной аппаратуры и аппаратуры на микропроцессорной технике в устройствах сигнализации, централизации и блокировки и сортировочных горок;</w:t>
      </w:r>
    </w:p>
    <w:bookmarkEnd w:id="2844"/>
    <w:bookmarkStart w:name="z2858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вагонных замедлителей, сборка и регулировка их на ремонтных площадках и в пути, замена вагонных замедлителей на сортировочной горке;</w:t>
      </w:r>
    </w:p>
    <w:bookmarkEnd w:id="2845"/>
    <w:bookmarkStart w:name="z2859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регулировка и замена газодувных агрегатов пневматической почты по пересылке грузовых документов;</w:t>
      </w:r>
    </w:p>
    <w:bookmarkEnd w:id="2846"/>
    <w:bookmarkStart w:name="z2860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рельсовых цепей, оборудованных устройствами автоматической локомотивной сигнализации и дублирующими автономными устройствами автоматического регулирования скорости.</w:t>
      </w:r>
    </w:p>
    <w:bookmarkEnd w:id="2847"/>
    <w:bookmarkStart w:name="z2861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848"/>
    <w:bookmarkStart w:name="z2862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устройств автоматической блокировки, электрической, диспетчерской, горочной централизации, автоматической локомотивной централизации, а также дублирующих устройств;</w:t>
      </w:r>
    </w:p>
    <w:bookmarkEnd w:id="2849"/>
    <w:bookmarkStart w:name="z2863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обнаружения и устранения отказов обслуживаемых устройств;</w:t>
      </w:r>
    </w:p>
    <w:bookmarkEnd w:id="2850"/>
    <w:bookmarkStart w:name="z2864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выключения действующих устройств из централизации, проверка зависимостей;</w:t>
      </w:r>
    </w:p>
    <w:bookmarkEnd w:id="2851"/>
    <w:bookmarkStart w:name="z2865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электронных устройств и устройств на микропроцессорной технике;</w:t>
      </w:r>
    </w:p>
    <w:bookmarkEnd w:id="2852"/>
    <w:bookmarkStart w:name="z2866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53"/>
    <w:bookmarkStart w:name="z2867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854"/>
    <w:bookmarkStart w:name="z2868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Требуется техническое и профессиональное (среднее специальное, среднее профессиональное), послесреднее образование.</w:t>
      </w:r>
    </w:p>
    <w:bookmarkEnd w:id="2855"/>
    <w:bookmarkStart w:name="z2869" w:id="2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Сигналист, 4 разряд</w:t>
      </w:r>
    </w:p>
    <w:bookmarkEnd w:id="2856"/>
    <w:bookmarkStart w:name="z2870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2857"/>
    <w:bookmarkStart w:name="z2871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закрепления стоящих на путях вагонов и составов тормозными башмаками (тормозными устройствами) и по нормам, установленным техническо-распорядительным актом станции, их изъятие;</w:t>
      </w:r>
    </w:p>
    <w:bookmarkEnd w:id="2858"/>
    <w:bookmarkStart w:name="z2872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звуковых и видимых сигналов при приеме, отправлении, пропуске поездов и производстве маневровой работы;</w:t>
      </w:r>
    </w:p>
    <w:bookmarkEnd w:id="2859"/>
    <w:bookmarkStart w:name="z2873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наличия на рабочем месте тормозных башмаков и контроль за их исправностью;</w:t>
      </w:r>
    </w:p>
    <w:bookmarkEnd w:id="2860"/>
    <w:bookmarkStart w:name="z2874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свободности пути, перевод курбелем централизованных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блокировки;</w:t>
      </w:r>
    </w:p>
    <w:bookmarkEnd w:id="2861"/>
    <w:bookmarkStart w:name="z2875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и снятие сигналов для обозначения хвоста поезда;</w:t>
      </w:r>
    </w:p>
    <w:bookmarkEnd w:id="2862"/>
    <w:bookmarkStart w:name="z2876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охрана переносных сигналов и петард, установок сигнальных знаков, ограждающих место производства путевых работ;</w:t>
      </w:r>
    </w:p>
    <w:bookmarkEnd w:id="2863"/>
    <w:bookmarkStart w:name="z2877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проходящими поездами и своевременная подача звуковых и видимых сигналов руководителю путевых работ;</w:t>
      </w:r>
    </w:p>
    <w:bookmarkEnd w:id="2864"/>
    <w:bookmarkStart w:name="z2878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сигналов ограждения и петард с разрешения руководителя путевых работ.</w:t>
      </w:r>
    </w:p>
    <w:bookmarkEnd w:id="2865"/>
    <w:bookmarkStart w:name="z2879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2866"/>
    <w:bookmarkStart w:name="z2880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грузов;</w:t>
      </w:r>
    </w:p>
    <w:bookmarkEnd w:id="2867"/>
    <w:bookmarkStart w:name="z2881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68"/>
    <w:bookmarkStart w:name="z2882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2869"/>
    <w:bookmarkStart w:name="z2883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работы;</w:t>
      </w:r>
    </w:p>
    <w:bookmarkEnd w:id="2870"/>
    <w:bookmarkStart w:name="z2884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тормозных устройств и порядок их эксплуатации;</w:t>
      </w:r>
    </w:p>
    <w:bookmarkEnd w:id="2871"/>
    <w:bookmarkStart w:name="z2885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порядок пользования ими;</w:t>
      </w:r>
    </w:p>
    <w:bookmarkEnd w:id="2872"/>
    <w:bookmarkStart w:name="z2886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стрелочных переводов и изолирующих участков, общие сведения об устройстве централизованных стрелок и порядок перевода их курбелем;</w:t>
      </w:r>
    </w:p>
    <w:bookmarkEnd w:id="2873"/>
    <w:bookmarkStart w:name="z2887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поездные сигналы и порядок обозначения ими хвоста поезда;</w:t>
      </w:r>
    </w:p>
    <w:bookmarkEnd w:id="2874"/>
    <w:bookmarkStart w:name="z2888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переносные, ручные и звуковые сигналы, сигнальные знаки;</w:t>
      </w:r>
    </w:p>
    <w:bookmarkEnd w:id="2875"/>
    <w:bookmarkStart w:name="z2889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ограждения сигналами и сигнальными знаками места производства путевых работ и съемных подвижных единиц;</w:t>
      </w:r>
    </w:p>
    <w:bookmarkEnd w:id="2876"/>
    <w:bookmarkStart w:name="z2890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снятия сигналов, сигнальных знаков, петард;</w:t>
      </w:r>
    </w:p>
    <w:bookmarkEnd w:id="2877"/>
    <w:bookmarkStart w:name="z2891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переносной телефонной связью или переносными радиостанциями.</w:t>
      </w:r>
    </w:p>
    <w:bookmarkEnd w:id="2878"/>
    <w:bookmarkStart w:name="z2892" w:id="2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Дренажник, 2 разряд</w:t>
      </w:r>
    </w:p>
    <w:bookmarkEnd w:id="2879"/>
    <w:bookmarkStart w:name="z2893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работ:</w:t>
      </w:r>
    </w:p>
    <w:bookmarkEnd w:id="2880"/>
    <w:bookmarkStart w:name="z2894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тоннельных и станционных дренажей, путевых лотков, колодцев, кабельных и вентиляционных коллекторов, станционных платформ, жесткого основания пути, путевых стен и тоннелей метрополитенов при помощи водонапорных шлангов, ручных инструментов и приспособлений;</w:t>
      </w:r>
    </w:p>
    <w:bookmarkEnd w:id="2881"/>
    <w:bookmarkStart w:name="z2895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и отсоединение водонапорных шлангов к водонапорной сети;</w:t>
      </w:r>
    </w:p>
    <w:bookmarkEnd w:id="2882"/>
    <w:bookmarkStart w:name="z2896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инструмента, инвентаря к месту работы с помощью дренажных тележек.</w:t>
      </w:r>
    </w:p>
    <w:bookmarkEnd w:id="2883"/>
    <w:bookmarkStart w:name="z2897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884"/>
    <w:bookmarkStart w:name="z2898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промывки дренажной системы обслуживаемого участка метрополитена;</w:t>
      </w:r>
    </w:p>
    <w:bookmarkEnd w:id="2885"/>
    <w:bookmarkStart w:name="z2899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и порядок пользования водопроводным оборудованием;</w:t>
      </w:r>
    </w:p>
    <w:bookmarkEnd w:id="2886"/>
    <w:bookmarkStart w:name="z2900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откачки воды со станций и тоннелей на поверхность;</w:t>
      </w:r>
    </w:p>
    <w:bookmarkEnd w:id="2887"/>
    <w:bookmarkStart w:name="z2901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вблизи оборудования, находящегося под напряжением -светофоров, релейных шкафов и иных устройств;</w:t>
      </w:r>
    </w:p>
    <w:bookmarkEnd w:id="2888"/>
    <w:bookmarkStart w:name="z2902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основных и транзитных перекачек и профиль дренажных устройств в пределах закрепленного участка;</w:t>
      </w:r>
    </w:p>
    <w:bookmarkEnd w:id="2889"/>
    <w:bookmarkStart w:name="z2903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водоразделов;</w:t>
      </w:r>
    </w:p>
    <w:bookmarkEnd w:id="2890"/>
    <w:bookmarkStart w:name="z2904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приспособления, применяемые при выполнении дренажных работ;</w:t>
      </w:r>
    </w:p>
    <w:bookmarkEnd w:id="2891"/>
    <w:bookmarkStart w:name="z2905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892"/>
    <w:bookmarkStart w:name="z2906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893"/>
    <w:bookmarkStart w:name="z2907" w:id="2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Дренажник, 3 разряд</w:t>
      </w:r>
    </w:p>
    <w:bookmarkEnd w:id="2894"/>
    <w:bookmarkStart w:name="z2908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Характеристика работ:</w:t>
      </w:r>
    </w:p>
    <w:bookmarkEnd w:id="2895"/>
    <w:bookmarkStart w:name="z2909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дренажей в труднодоступных местах и в местах усложненной схемы закрытой дренажной системы на станциях, подходных коридорах, в камерах съезда и иных местах;</w:t>
      </w:r>
    </w:p>
    <w:bookmarkEnd w:id="2896"/>
    <w:bookmarkStart w:name="z2910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твердых солевых отложений и посторонних предметов из закрытых дренажных трубопроводов с применением химических растворов, приспособлений и механизмов.</w:t>
      </w:r>
    </w:p>
    <w:bookmarkEnd w:id="2897"/>
    <w:bookmarkStart w:name="z2911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Должен знать:</w:t>
      </w:r>
    </w:p>
    <w:bookmarkEnd w:id="2898"/>
    <w:bookmarkStart w:name="z2912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применяемых средств механизации;</w:t>
      </w:r>
    </w:p>
    <w:bookmarkEnd w:id="2899"/>
    <w:bookmarkStart w:name="z2913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дренажной системы на станциях и тоннелях;</w:t>
      </w:r>
    </w:p>
    <w:bookmarkEnd w:id="2900"/>
    <w:bookmarkStart w:name="z2914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химических растворов;</w:t>
      </w:r>
    </w:p>
    <w:bookmarkEnd w:id="2901"/>
    <w:bookmarkStart w:name="z2915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и механизмов;</w:t>
      </w:r>
    </w:p>
    <w:bookmarkEnd w:id="2902"/>
    <w:bookmarkStart w:name="z2916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закрытых трубопроводов от твердых отложений и посторонних предметов;</w:t>
      </w:r>
    </w:p>
    <w:bookmarkEnd w:id="2903"/>
    <w:bookmarkStart w:name="z2917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безопасности.</w:t>
      </w:r>
    </w:p>
    <w:bookmarkEnd w:id="2904"/>
    <w:bookmarkStart w:name="z2918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Рабочий станционный, 2 разряд</w:t>
      </w:r>
    </w:p>
    <w:bookmarkEnd w:id="2905"/>
    <w:bookmarkStart w:name="z2919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Характеристика работ:</w:t>
      </w:r>
    </w:p>
    <w:bookmarkEnd w:id="2906"/>
    <w:bookmarkStart w:name="z2920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станционных путей, пристанционных территорий, грузовых дворов и складов, вокзалов, перронов, пассажирских и грузовых платформ, станционных служебно-технических зданий;</w:t>
      </w:r>
    </w:p>
    <w:bookmarkEnd w:id="2907"/>
    <w:bookmarkStart w:name="z2921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 станционных производственных и бытовых помещений;</w:t>
      </w:r>
    </w:p>
    <w:bookmarkEnd w:id="2908"/>
    <w:bookmarkStart w:name="z292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закрепленного инвентаря.</w:t>
      </w:r>
    </w:p>
    <w:bookmarkEnd w:id="2909"/>
    <w:bookmarkStart w:name="z292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Должен знать:</w:t>
      </w:r>
    </w:p>
    <w:bookmarkEnd w:id="2910"/>
    <w:bookmarkStart w:name="z292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обслуживаемых станционных путей, служебных помещений, платформ и иных рабочих мест;</w:t>
      </w:r>
    </w:p>
    <w:bookmarkEnd w:id="2911"/>
    <w:bookmarkStart w:name="z292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 и приспособления;</w:t>
      </w:r>
    </w:p>
    <w:bookmarkEnd w:id="2912"/>
    <w:bookmarkStart w:name="z292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личной безопасности при нахождении на станционных путях и при производстве работ.</w:t>
      </w:r>
    </w:p>
    <w:bookmarkEnd w:id="2913"/>
    <w:bookmarkStart w:name="z2927" w:id="2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Рабочий станционный, 3 разряд</w:t>
      </w:r>
    </w:p>
    <w:bookmarkEnd w:id="2914"/>
    <w:bookmarkStart w:name="z292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2915"/>
    <w:bookmarkStart w:name="z2929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коммерческих неисправностей;</w:t>
      </w:r>
    </w:p>
    <w:bookmarkEnd w:id="2916"/>
    <w:bookmarkStart w:name="z2930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перегрузка груза при его смещении, обрывах пломбы и закрутки, крепление и устранение выхода груза за габарит подвижного состава;</w:t>
      </w:r>
    </w:p>
    <w:bookmarkEnd w:id="2917"/>
    <w:bookmarkStart w:name="z2931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грузов и багажа, перевозимых мелкими отправками и транспортировка грузов и багажа на склады станции;</w:t>
      </w:r>
    </w:p>
    <w:bookmarkEnd w:id="2918"/>
    <w:bookmarkStart w:name="z293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применяемого инструмента и средств простейшей механизации;</w:t>
      </w:r>
    </w:p>
    <w:bookmarkEnd w:id="2919"/>
    <w:bookmarkStart w:name="z293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отправление проездных документов по пневматической почте на приемоотправочных пунктах;</w:t>
      </w:r>
    </w:p>
    <w:bookmarkEnd w:id="2920"/>
    <w:bookmarkStart w:name="z293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рельсов и стрелочных переводов (кроме централизованных).</w:t>
      </w:r>
    </w:p>
    <w:bookmarkEnd w:id="2921"/>
    <w:bookmarkStart w:name="z293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2922"/>
    <w:bookmarkStart w:name="z293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крепления грузов на отрытом подвижном составе;</w:t>
      </w:r>
    </w:p>
    <w:bookmarkEnd w:id="2923"/>
    <w:bookmarkStart w:name="z2937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при коммерческих неисправностях и погрузке, выгрузке и перемещении грузов и багажа на станциях, а также пользовании применяемых инструментов и средствами простейшей механизации;</w:t>
      </w:r>
    </w:p>
    <w:bookmarkEnd w:id="2924"/>
    <w:bookmarkStart w:name="z2938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пневматической почты;</w:t>
      </w:r>
    </w:p>
    <w:bookmarkEnd w:id="2925"/>
    <w:bookmarkStart w:name="z2939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26"/>
    <w:bookmarkStart w:name="z2940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927"/>
    <w:bookmarkStart w:name="z2941" w:id="2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Слесарь-электрик по обслуживанию и ремонту станционного и тоннельного оборудования метрополитена, 4 разряд</w:t>
      </w:r>
    </w:p>
    <w:bookmarkEnd w:id="2928"/>
    <w:bookmarkStart w:name="z2942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Характеристика работ:</w:t>
      </w:r>
    </w:p>
    <w:bookmarkEnd w:id="2929"/>
    <w:bookmarkStart w:name="z2943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содержание в исправном состоянии и проверка на работоспособность уборочных машин с электроприводом, бытовых кондиционеров воздуха, холодильников, станков для полировки мрамора, мраморомоечных машин, электропылесосов, краскопультов, насосов по нагнетанию цементного раствора и горячего битума, шпаклевочных машин, вышек и иного оборудования пневматического и электрического действия;</w:t>
      </w:r>
    </w:p>
    <w:bookmarkEnd w:id="2930"/>
    <w:bookmarkStart w:name="z2944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средний ремонт оборудования;</w:t>
      </w:r>
    </w:p>
    <w:bookmarkEnd w:id="2931"/>
    <w:bookmarkStart w:name="z2945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 для сборки, ремонта и монтажа оборудования;</w:t>
      </w:r>
    </w:p>
    <w:bookmarkEnd w:id="2932"/>
    <w:bookmarkStart w:name="z2946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крыльчатки вакуум-насоса с ее балансировкой;</w:t>
      </w:r>
    </w:p>
    <w:bookmarkEnd w:id="2933"/>
    <w:bookmarkStart w:name="z2947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механических узлов обслуживаемого оборудования;</w:t>
      </w:r>
    </w:p>
    <w:bookmarkEnd w:id="2934"/>
    <w:bookmarkStart w:name="z2948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7-10 квалитетам (2-3 классам точности);</w:t>
      </w:r>
    </w:p>
    <w:bookmarkEnd w:id="2935"/>
    <w:bookmarkStart w:name="z2949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ремонт и монтаж электродвигателей, пусковой аппаратуры, электропроводок и иных механизмов;</w:t>
      </w:r>
    </w:p>
    <w:bookmarkEnd w:id="2936"/>
    <w:bookmarkStart w:name="z2950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ремонт кабеля электропитания и штепсельных соединений.</w:t>
      </w:r>
    </w:p>
    <w:bookmarkEnd w:id="2937"/>
    <w:bookmarkStart w:name="z2951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Должен знать:</w:t>
      </w:r>
    </w:p>
    <w:bookmarkEnd w:id="2938"/>
    <w:bookmarkStart w:name="z2952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всех типов;</w:t>
      </w:r>
    </w:p>
    <w:bookmarkEnd w:id="2939"/>
    <w:bookmarkStart w:name="z2953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технические условия ремонта, испытания, регулировку и приемку уборочных машин, кондиционеров воздуха, холодильников;</w:t>
      </w:r>
    </w:p>
    <w:bookmarkEnd w:id="2940"/>
    <w:bookmarkStart w:name="z2954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контрольно-измерительных инструментов, приборов и ремонтных приспособлений;</w:t>
      </w:r>
    </w:p>
    <w:bookmarkEnd w:id="2941"/>
    <w:bookmarkStart w:name="z2955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(классы точности);</w:t>
      </w:r>
    </w:p>
    <w:bookmarkEnd w:id="2942"/>
    <w:bookmarkStart w:name="z2956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проводок всех типов;</w:t>
      </w:r>
    </w:p>
    <w:bookmarkEnd w:id="2943"/>
    <w:bookmarkStart w:name="z2957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расчеты сечений проводов, предохранителей и допустимые нагрузки источников питания;</w:t>
      </w:r>
    </w:p>
    <w:bookmarkEnd w:id="2944"/>
    <w:bookmarkStart w:name="z2958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45"/>
    <w:bookmarkStart w:name="z2959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946"/>
    <w:bookmarkStart w:name="z2960" w:id="2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Слесарь-электрик по обслуживанию и ремонту станционного и тоннельного оборудования метрополитена, 5 разряд</w:t>
      </w:r>
    </w:p>
    <w:bookmarkEnd w:id="2947"/>
    <w:bookmarkStart w:name="z2961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Характеристика работ:</w:t>
      </w:r>
    </w:p>
    <w:bookmarkEnd w:id="2948"/>
    <w:bookmarkStart w:name="z2962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содержание в исправном состоянии автоматов для размена монет, денежно-счетных машин, электронных схем рациональных маршрутов проезда пассажиров по линиям метрополитена, электронагревательных устройств и приборов, оснащенных автоматикой и устройствами защиты, автоматических подзарядных устройств;</w:t>
      </w:r>
    </w:p>
    <w:bookmarkEnd w:id="2949"/>
    <w:bookmarkStart w:name="z2963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средний ремонт обслуживаемого оборудования;</w:t>
      </w:r>
    </w:p>
    <w:bookmarkEnd w:id="2950"/>
    <w:bookmarkStart w:name="z2964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ремонте;</w:t>
      </w:r>
    </w:p>
    <w:bookmarkEnd w:id="2951"/>
    <w:bookmarkStart w:name="z2965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6-7 квалитетам (1 - 2 классам точности);</w:t>
      </w:r>
    </w:p>
    <w:bookmarkEnd w:id="2952"/>
    <w:bookmarkStart w:name="z2966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испытание оборудования;</w:t>
      </w:r>
    </w:p>
    <w:bookmarkEnd w:id="2953"/>
    <w:bookmarkStart w:name="z296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электрической схемы оборудования, защитных устройств и автоматики;</w:t>
      </w:r>
    </w:p>
    <w:bookmarkEnd w:id="2954"/>
    <w:bookmarkStart w:name="z2968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процессе работы электрической и механической части оборудования и их устранение.</w:t>
      </w:r>
    </w:p>
    <w:bookmarkEnd w:id="2955"/>
    <w:bookmarkStart w:name="z2969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Должен знать:</w:t>
      </w:r>
    </w:p>
    <w:bookmarkEnd w:id="2956"/>
    <w:bookmarkStart w:name="z2970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обслуживаемого оборудования;</w:t>
      </w:r>
    </w:p>
    <w:bookmarkEnd w:id="2957"/>
    <w:bookmarkStart w:name="z2971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последовательность ремонта и монтажа оборудования, порядок испытания;</w:t>
      </w:r>
    </w:p>
    <w:bookmarkEnd w:id="2958"/>
    <w:bookmarkStart w:name="z2972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причин повреждений и преждевременного износа деталей;</w:t>
      </w:r>
    </w:p>
    <w:bookmarkEnd w:id="2959"/>
    <w:bookmarkStart w:name="z2973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тепловых измерительных электроприборов, порядок их проверки и пользования ими;</w:t>
      </w:r>
    </w:p>
    <w:bookmarkEnd w:id="2960"/>
    <w:bookmarkStart w:name="z2974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фрезерными, сверлильными, строгальными станками, измерительными приборами и инструментами;</w:t>
      </w:r>
    </w:p>
    <w:bookmarkEnd w:id="2961"/>
    <w:bookmarkStart w:name="z2975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62"/>
    <w:bookmarkStart w:name="z2976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963"/>
    <w:bookmarkStart w:name="z2977" w:id="2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Слесарь-электрик по обслуживанию и ремонту станционного и тоннельного оборудования метрополитена, 6 разряд</w:t>
      </w:r>
    </w:p>
    <w:bookmarkEnd w:id="2964"/>
    <w:bookmarkStart w:name="z2978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2965"/>
    <w:bookmarkStart w:name="z2979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содержание в исправном состоянии автоматических контрольных пунктов по пропуску пассажиров;</w:t>
      </w:r>
    </w:p>
    <w:bookmarkEnd w:id="2966"/>
    <w:bookmarkStart w:name="z2980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действия высокочастотных электросхем, характеристик полупроводниковых приборов, применяемых в обслуживаемом оборудовании;</w:t>
      </w:r>
    </w:p>
    <w:bookmarkEnd w:id="2967"/>
    <w:bookmarkStart w:name="z2981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 действующих электроустановок, катушек и емкости конденсаторов;</w:t>
      </w:r>
    </w:p>
    <w:bookmarkEnd w:id="2968"/>
    <w:bookmarkStart w:name="z2982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импульсных счетчиков;</w:t>
      </w:r>
    </w:p>
    <w:bookmarkEnd w:id="2969"/>
    <w:bookmarkStart w:name="z2983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реле и магнитных пускателей;</w:t>
      </w:r>
    </w:p>
    <w:bookmarkEnd w:id="2970"/>
    <w:bookmarkStart w:name="z2984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контактов;</w:t>
      </w:r>
    </w:p>
    <w:bookmarkEnd w:id="2971"/>
    <w:bookmarkStart w:name="z2985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замена деталей и узлов обслуживаемого оборудования;</w:t>
      </w:r>
    </w:p>
    <w:bookmarkEnd w:id="2972"/>
    <w:bookmarkStart w:name="z2986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средний ремонт обслуживаемого оборудования;</w:t>
      </w:r>
    </w:p>
    <w:bookmarkEnd w:id="2973"/>
    <w:bookmarkStart w:name="z2987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ремонте;</w:t>
      </w:r>
    </w:p>
    <w:bookmarkEnd w:id="2974"/>
    <w:bookmarkStart w:name="z2988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и при производстве всех видов ремонта механической части и полупроводниковой высокочастотной электрической схемы оборудования;</w:t>
      </w:r>
    </w:p>
    <w:bookmarkEnd w:id="2975"/>
    <w:bookmarkStart w:name="z2989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электрической и механической части автоматических контрольных пунктов по пропуску пассажиров, кипятильников непрерывного действия электрических, регуляторов тока автоматических, зарядно-буферных устройств, бытовых кондиционеров;</w:t>
      </w:r>
    </w:p>
    <w:bookmarkEnd w:id="2976"/>
    <w:bookmarkStart w:name="z2990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фотодатчиков и термодатчиков и согласование их работы с работой всего устройства;</w:t>
      </w:r>
    </w:p>
    <w:bookmarkEnd w:id="2977"/>
    <w:bookmarkStart w:name="z2991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всех видов защитных устройств и автоматики.</w:t>
      </w:r>
    </w:p>
    <w:bookmarkEnd w:id="2978"/>
    <w:bookmarkStart w:name="z2992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Должен знать:</w:t>
      </w:r>
    </w:p>
    <w:bookmarkEnd w:id="2979"/>
    <w:bookmarkStart w:name="z2993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электрической схемы обслуживаемого оборудования;</w:t>
      </w:r>
    </w:p>
    <w:bookmarkEnd w:id="2980"/>
    <w:bookmarkStart w:name="z2994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технологической последовательности разборки, ремонта и сборки обслуживаемого оборудования;</w:t>
      </w:r>
    </w:p>
    <w:bookmarkEnd w:id="2981"/>
    <w:bookmarkStart w:name="z2995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полупроводниковых приборов;</w:t>
      </w:r>
    </w:p>
    <w:bookmarkEnd w:id="2982"/>
    <w:bookmarkStart w:name="z2996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высокочастотных и импульсных схем;</w:t>
      </w:r>
    </w:p>
    <w:bookmarkEnd w:id="2983"/>
    <w:bookmarkStart w:name="z2997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геометрической оптике, инфракрасных светофильтрах, радиотехнических и электротехнических материалах;</w:t>
      </w:r>
    </w:p>
    <w:bookmarkEnd w:id="2984"/>
    <w:bookmarkStart w:name="z2998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обмоток реле, трансформаторов;</w:t>
      </w:r>
    </w:p>
    <w:bookmarkEnd w:id="2985"/>
    <w:bookmarkStart w:name="z2999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порядок производства работ на действующих электроустановках;</w:t>
      </w:r>
    </w:p>
    <w:bookmarkEnd w:id="2986"/>
    <w:bookmarkStart w:name="z3000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автоматики и автоматического регулирования;</w:t>
      </w:r>
    </w:p>
    <w:bookmarkEnd w:id="2987"/>
    <w:bookmarkStart w:name="z3001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88"/>
    <w:bookmarkStart w:name="z3002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989"/>
    <w:bookmarkStart w:name="z3003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Требуется техническое и профессиональное (среднее специальное, среднее профессиональное), послесреднее образование.</w:t>
      </w:r>
    </w:p>
    <w:bookmarkEnd w:id="2990"/>
    <w:bookmarkStart w:name="z3004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Слесарь-электрик по обслуживанию и ремонту станционного и тоннельного оборудования метрополитена, 7 разряд</w:t>
      </w:r>
    </w:p>
    <w:bookmarkEnd w:id="2991"/>
    <w:bookmarkStart w:name="z3005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992"/>
    <w:bookmarkStart w:name="z3006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в исправном состоянии устройств идентификации и подсчета пластиковых жетонов, выполненных на микросхемах с применением современных полупроводниковых фотоприборов, больших интегральных схемах, имеющих в своем составе небольшую микро-электронно-вычислительных машин, автоматического управления уборочными машинами.</w:t>
      </w:r>
    </w:p>
    <w:bookmarkEnd w:id="2993"/>
    <w:bookmarkStart w:name="z3007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994"/>
    <w:bookmarkStart w:name="z3008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электрические и кинематические схемы электронных систем автоматического управления и иных устройств, выполненных на микросхемах;</w:t>
      </w:r>
    </w:p>
    <w:bookmarkEnd w:id="2995"/>
    <w:bookmarkStart w:name="z3009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на приборах транзисторов с определением их характеристик;</w:t>
      </w:r>
    </w:p>
    <w:bookmarkEnd w:id="2996"/>
    <w:bookmarkStart w:name="z3010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замену транзисторов в электронных схемах в соответствии с установленными электрическими параметрами;</w:t>
      </w:r>
    </w:p>
    <w:bookmarkEnd w:id="2997"/>
    <w:bookmarkStart w:name="z3011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2998"/>
    <w:bookmarkStart w:name="z3012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2999"/>
    <w:bookmarkStart w:name="z3013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Требуется техническое и профессиональное (среднее специальное, среднее профессиональное), послесреднее образование.</w:t>
      </w:r>
    </w:p>
    <w:bookmarkEnd w:id="3000"/>
    <w:bookmarkStart w:name="z3014" w:id="3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Слесарь-электрик по обслуживанию и ремонту станционного и тоннельного оборудования метрополитена, 8 разряд</w:t>
      </w:r>
    </w:p>
    <w:bookmarkEnd w:id="3001"/>
    <w:bookmarkStart w:name="z3015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Характеристика работ:</w:t>
      </w:r>
    </w:p>
    <w:bookmarkEnd w:id="3002"/>
    <w:bookmarkStart w:name="z3016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испытаниях опытных образцов электронной техники, в модернизации оборудования с программным управлением на базе микропроцессоров, предназначенного для контроля пропуска пассажиров;</w:t>
      </w:r>
    </w:p>
    <w:bookmarkEnd w:id="3003"/>
    <w:bookmarkStart w:name="z3017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техническое обслуживание, наладка, ремонт, проверка и сдача в эксплуатацию электронных схем и блоков по проверке и выдаче билетов с магнитным носителем;</w:t>
      </w:r>
    </w:p>
    <w:bookmarkEnd w:id="3004"/>
    <w:bookmarkStart w:name="z3018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микропроцессорного оборудования выдачи билетов и жетонов, а также контроля пассажиров, ремонт и параметрическая наладка систем управления вычислительных комплексов аппаратуры станционной и тоннельной автоматики и сигнализации.</w:t>
      </w:r>
    </w:p>
    <w:bookmarkEnd w:id="3005"/>
    <w:bookmarkStart w:name="z3019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Должен знать:</w:t>
      </w:r>
    </w:p>
    <w:bookmarkEnd w:id="3006"/>
    <w:bookmarkStart w:name="z3020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переналадки электронного оборудования систем контроля и управления аппаратуры передачи данных;</w:t>
      </w:r>
    </w:p>
    <w:bookmarkEnd w:id="3007"/>
    <w:bookmarkStart w:name="z3021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систем управления;</w:t>
      </w:r>
    </w:p>
    <w:bookmarkEnd w:id="3008"/>
    <w:bookmarkStart w:name="z3022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и устранения неисправностей в устройствах станционной и тоннельной автоматики;</w:t>
      </w:r>
    </w:p>
    <w:bookmarkEnd w:id="3009"/>
    <w:bookmarkStart w:name="z3023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010"/>
    <w:bookmarkStart w:name="z3024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011"/>
    <w:bookmarkStart w:name="z3025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Требуется техническое и профессиональное (среднее специальное, среднее профессиональное), послесреднее образование.</w:t>
      </w:r>
    </w:p>
    <w:bookmarkEnd w:id="3012"/>
    <w:bookmarkStart w:name="z3026" w:id="3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Оператор сортировочной горки</w:t>
      </w:r>
    </w:p>
    <w:bookmarkEnd w:id="3013"/>
    <w:bookmarkStart w:name="z3027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3014"/>
    <w:bookmarkStart w:name="z3028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роспуском составов на механизированных и автоматизированных сортировочных горках с пульта управления;</w:t>
      </w:r>
    </w:p>
    <w:bookmarkEnd w:id="3015"/>
    <w:bookmarkStart w:name="z3029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парка;</w:t>
      </w:r>
    </w:p>
    <w:bookmarkEnd w:id="3016"/>
    <w:bookmarkStart w:name="z3030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парке;</w:t>
      </w:r>
    </w:p>
    <w:bookmarkEnd w:id="3017"/>
    <w:bookmarkStart w:name="z3031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работы горочных устройств по показаниям контрольно-измерительных приборов;</w:t>
      </w:r>
    </w:p>
    <w:bookmarkEnd w:id="3018"/>
    <w:bookmarkStart w:name="z3032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соответствием маршрутов следования отцепов данным сортировочного листа;</w:t>
      </w:r>
    </w:p>
    <w:bookmarkEnd w:id="3019"/>
    <w:bookmarkStart w:name="z3033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осторожности.</w:t>
      </w:r>
    </w:p>
    <w:bookmarkEnd w:id="3020"/>
    <w:bookmarkStart w:name="z3034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3021"/>
    <w:bookmarkStart w:name="z3035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устройств;</w:t>
      </w:r>
    </w:p>
    <w:bookmarkEnd w:id="3022"/>
    <w:bookmarkStart w:name="z3036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перевозок грузов;</w:t>
      </w:r>
    </w:p>
    <w:bookmarkEnd w:id="3023"/>
    <w:bookmarkStart w:name="z3037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024"/>
    <w:bookmarkStart w:name="z3038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025"/>
    <w:bookmarkStart w:name="z3039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работы;</w:t>
      </w:r>
    </w:p>
    <w:bookmarkEnd w:id="3026"/>
    <w:bookmarkStart w:name="z3040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технических устройств сортировочных горок и порядок их эксплуатации;</w:t>
      </w:r>
    </w:p>
    <w:bookmarkEnd w:id="3027"/>
    <w:bookmarkStart w:name="z3041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вагонов, специализацию, вместимость и профиль путей сортировочного парка.</w:t>
      </w:r>
    </w:p>
    <w:bookmarkEnd w:id="3028"/>
    <w:bookmarkStart w:name="z3042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При обслуживании на станциях железнодорожного транспорта сортировочных горок малой мощности – 4 разряд;</w:t>
      </w:r>
    </w:p>
    <w:bookmarkEnd w:id="3029"/>
    <w:bookmarkStart w:name="z3043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средней мощности – 5 разряд;</w:t>
      </w:r>
    </w:p>
    <w:bookmarkEnd w:id="3030"/>
    <w:bookmarkStart w:name="z3044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большой мощности – 6 разряд;</w:t>
      </w:r>
    </w:p>
    <w:bookmarkEnd w:id="3031"/>
    <w:bookmarkStart w:name="z3045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повышенной мощности – 7 разряд.</w:t>
      </w:r>
    </w:p>
    <w:bookmarkEnd w:id="3032"/>
    <w:bookmarkStart w:name="z3046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3033"/>
    <w:bookmarkStart w:name="z3047" w:id="3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Параграф126. Машинист тягового агрегата, 7 разряд</w:t>
      </w:r>
    </w:p>
    <w:bookmarkEnd w:id="3034"/>
    <w:bookmarkStart w:name="z3048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3035"/>
    <w:bookmarkStart w:name="z3049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тяговым агрегатом в зависимости от профиля пути и массы состава;</w:t>
      </w:r>
    </w:p>
    <w:bookmarkEnd w:id="3036"/>
    <w:bookmarkStart w:name="z3050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станции формирования поездов;</w:t>
      </w:r>
    </w:p>
    <w:bookmarkEnd w:id="3037"/>
    <w:bookmarkStart w:name="z3051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думпкаров при погрузочных и разгрузочных работах;</w:t>
      </w:r>
    </w:p>
    <w:bookmarkEnd w:id="3038"/>
    <w:bookmarkStart w:name="z3052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вывозка горной массы из разреза;</w:t>
      </w:r>
    </w:p>
    <w:bookmarkEnd w:id="3039"/>
    <w:bookmarkStart w:name="z3053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и расцепка думпкаров;</w:t>
      </w:r>
    </w:p>
    <w:bookmarkEnd w:id="3040"/>
    <w:bookmarkStart w:name="z3054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ручных стрелок;</w:t>
      </w:r>
    </w:p>
    <w:bookmarkEnd w:id="3041"/>
    <w:bookmarkStart w:name="z3055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тормозами при движении поезда;</w:t>
      </w:r>
    </w:p>
    <w:bookmarkEnd w:id="3042"/>
    <w:bookmarkStart w:name="z3056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тягового агрегата и заправка песочниц;</w:t>
      </w:r>
    </w:p>
    <w:bookmarkEnd w:id="3043"/>
    <w:bookmarkStart w:name="z3057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защиты тягового агрегата;</w:t>
      </w:r>
    </w:p>
    <w:bookmarkEnd w:id="3044"/>
    <w:bookmarkStart w:name="z3058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опробование механизмов управления и ходовых частей;</w:t>
      </w:r>
    </w:p>
    <w:bookmarkEnd w:id="3045"/>
    <w:bookmarkStart w:name="z3059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работе;</w:t>
      </w:r>
    </w:p>
    <w:bookmarkEnd w:id="3046"/>
    <w:bookmarkStart w:name="z3060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ремонта;</w:t>
      </w:r>
    </w:p>
    <w:bookmarkEnd w:id="3047"/>
    <w:bookmarkStart w:name="z3061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тяговыми агрегатами, имеющими большой сцепной вес (более 360 тонн), эксплуатируемыми в сложных условиях на железнодорожных путях, имеющих малые радиусы кривых, эксплуатируемыми на уклонах (подъемах) до 40 промилле и при спускании по уступам с поверхности на глубину до 200-250 метров;</w:t>
      </w:r>
    </w:p>
    <w:bookmarkEnd w:id="3048"/>
    <w:bookmarkStart w:name="z3062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тяговыми агрегатами на открытых разработках полезных ископаемых.</w:t>
      </w:r>
    </w:p>
    <w:bookmarkEnd w:id="3049"/>
    <w:bookmarkStart w:name="z3063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3050"/>
    <w:bookmarkStart w:name="z3064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тягового агрегата, профиль пути, его состояние нумерацию путей и сигналов на станциях и перегонах;</w:t>
      </w:r>
    </w:p>
    <w:bookmarkEnd w:id="3051"/>
    <w:bookmarkStart w:name="z3065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тяговые характеристики локомотива (тягового агрегата) при различных условиях работы, схемы путей, коммутации и питания энергией, системы тормозных устройств, устройство стрелочных переводов;</w:t>
      </w:r>
    </w:p>
    <w:bookmarkEnd w:id="3052"/>
    <w:bookmarkStart w:name="z3066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с поездами;</w:t>
      </w:r>
    </w:p>
    <w:bookmarkEnd w:id="3053"/>
    <w:bookmarkStart w:name="z3067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приспособления применяемые для подъема сошедшего с рельс тягового агрегата и думпкаров;</w:t>
      </w:r>
    </w:p>
    <w:bookmarkEnd w:id="3054"/>
    <w:bookmarkStart w:name="z3068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аккумуляторных батарей, порядок зарядки и ухода за ними;</w:t>
      </w:r>
    </w:p>
    <w:bookmarkEnd w:id="3055"/>
    <w:bookmarkStart w:name="z3069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заземления контактной подвески;</w:t>
      </w:r>
    </w:p>
    <w:bookmarkEnd w:id="3056"/>
    <w:bookmarkStart w:name="z3070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сигналов и средств сигнализации;</w:t>
      </w:r>
    </w:p>
    <w:bookmarkEnd w:id="3057"/>
    <w:bookmarkStart w:name="z3071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обслуживание узлов, машин тягового агрегата;</w:t>
      </w:r>
    </w:p>
    <w:bookmarkEnd w:id="3058"/>
    <w:bookmarkStart w:name="z3072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 и применяемые масла;</w:t>
      </w:r>
    </w:p>
    <w:bookmarkEnd w:id="3059"/>
    <w:bookmarkStart w:name="z3073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слесарное дело;</w:t>
      </w:r>
    </w:p>
    <w:bookmarkEnd w:id="3060"/>
    <w:bookmarkStart w:name="z3074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ремонта;</w:t>
      </w:r>
    </w:p>
    <w:bookmarkEnd w:id="3061"/>
    <w:bookmarkStart w:name="z3075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и разгрузки локомотиво-состава;</w:t>
      </w:r>
    </w:p>
    <w:bookmarkEnd w:id="3062"/>
    <w:bookmarkStart w:name="z3076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движению поездов и маневровой работе;</w:t>
      </w:r>
    </w:p>
    <w:bookmarkEnd w:id="3063"/>
    <w:bookmarkStart w:name="z3077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064"/>
    <w:bookmarkStart w:name="z3078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065"/>
    <w:bookmarkStart w:name="z3079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Требуется техническое и профессиональное (среднее специальное, среднее профессиональное), послесреднее образование.</w:t>
      </w:r>
    </w:p>
    <w:bookmarkEnd w:id="3066"/>
    <w:bookmarkStart w:name="z3080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Параграф127. Помощник машиниста тягового агрегата, 6 разряд</w:t>
      </w:r>
    </w:p>
    <w:bookmarkEnd w:id="3067"/>
    <w:bookmarkStart w:name="z3081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3068"/>
    <w:bookmarkStart w:name="z3082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и габаритом погрузки думпкаров;</w:t>
      </w:r>
    </w:p>
    <w:bookmarkEnd w:id="3069"/>
    <w:bookmarkStart w:name="z308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машинистом подача думпкаров при погрузочных и разгрузочных работах;</w:t>
      </w:r>
    </w:p>
    <w:bookmarkEnd w:id="3070"/>
    <w:bookmarkStart w:name="z308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вывозка горной массы из разреза;</w:t>
      </w:r>
    </w:p>
    <w:bookmarkEnd w:id="3071"/>
    <w:bookmarkStart w:name="z308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ручных стрелок;</w:t>
      </w:r>
    </w:p>
    <w:bookmarkEnd w:id="3072"/>
    <w:bookmarkStart w:name="z3086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обслуживание электропроводки, идущей на освещение и звуковой сигнал ограждения хвоста поезда;</w:t>
      </w:r>
    </w:p>
    <w:bookmarkEnd w:id="3073"/>
    <w:bookmarkStart w:name="z308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думпкаров на отвалах;</w:t>
      </w:r>
    </w:p>
    <w:bookmarkEnd w:id="3074"/>
    <w:bookmarkStart w:name="z3088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тягового агрегата и заправка песочниц;</w:t>
      </w:r>
    </w:p>
    <w:bookmarkEnd w:id="3075"/>
    <w:bookmarkStart w:name="z3089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дизеля и электрических аппаратов в пути следования;</w:t>
      </w:r>
    </w:p>
    <w:bookmarkEnd w:id="3076"/>
    <w:bookmarkStart w:name="z3090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исправной работой песочниц локомотива;</w:t>
      </w:r>
    </w:p>
    <w:bookmarkEnd w:id="3077"/>
    <w:bookmarkStart w:name="z3091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работе, производство ремонта;</w:t>
      </w:r>
    </w:p>
    <w:bookmarkEnd w:id="3078"/>
    <w:bookmarkStart w:name="z3092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локомотива и выполнение цикловых работ по его культурному содержанию;</w:t>
      </w:r>
    </w:p>
    <w:bookmarkEnd w:id="3079"/>
    <w:bookmarkStart w:name="z3093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тяговыми агрегатами, имеющими большой сцепной вес (более 360 тонн), эксплуатируемыми в сложных условиях на железнодорожных путях, имеющих малые радиусы кривых, эксплуатируемыми на уклонах (подъемах) до 40 промилле и при спускании по уступам с поверхности на глубину до 200-250 метров;</w:t>
      </w:r>
    </w:p>
    <w:bookmarkEnd w:id="3080"/>
    <w:bookmarkStart w:name="z3094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тяговыми агрегатами на открытых разработках полезных ископаемых.</w:t>
      </w:r>
    </w:p>
    <w:bookmarkEnd w:id="3081"/>
    <w:bookmarkStart w:name="z3095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3082"/>
    <w:bookmarkStart w:name="z3096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тягового агрегата;</w:t>
      </w:r>
    </w:p>
    <w:bookmarkEnd w:id="3083"/>
    <w:bookmarkStart w:name="z3097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пути, его состояние;</w:t>
      </w:r>
    </w:p>
    <w:bookmarkEnd w:id="3084"/>
    <w:bookmarkStart w:name="z3098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путевые знаки, нумерацию путей и сигналов на станциях, а также перегонах;</w:t>
      </w:r>
    </w:p>
    <w:bookmarkEnd w:id="3085"/>
    <w:bookmarkStart w:name="z3099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характеристики локомотива (тягового агрегата) при различных условиях работы, грузов;</w:t>
      </w:r>
    </w:p>
    <w:bookmarkEnd w:id="3086"/>
    <w:bookmarkStart w:name="z3100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проверки весов и порядок сцепки и расцепки думпкаров;</w:t>
      </w:r>
    </w:p>
    <w:bookmarkEnd w:id="3087"/>
    <w:bookmarkStart w:name="z3101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приспособления, применяемые для подъема сошедшего с рельс тягового агрегата и думпкаров;</w:t>
      </w:r>
    </w:p>
    <w:bookmarkEnd w:id="3088"/>
    <w:bookmarkStart w:name="z3102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аккумуляторных батарей, порядок зарядки и ухода за ними;</w:t>
      </w:r>
    </w:p>
    <w:bookmarkEnd w:id="3089"/>
    <w:bookmarkStart w:name="z3103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сигналов и средств сигнализации;</w:t>
      </w:r>
    </w:p>
    <w:bookmarkEnd w:id="3090"/>
    <w:bookmarkStart w:name="z3104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обслуживание узлов, машин тягового агрегата;</w:t>
      </w:r>
    </w:p>
    <w:bookmarkEnd w:id="3091"/>
    <w:bookmarkStart w:name="z3105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 и применяемые смазочные материалы;</w:t>
      </w:r>
    </w:p>
    <w:bookmarkEnd w:id="3092"/>
    <w:bookmarkStart w:name="z3106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слесарное дело;</w:t>
      </w:r>
    </w:p>
    <w:bookmarkEnd w:id="3093"/>
    <w:bookmarkStart w:name="z3107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разгрузки локомотиво-состава на отвале;</w:t>
      </w:r>
    </w:p>
    <w:bookmarkEnd w:id="3094"/>
    <w:bookmarkStart w:name="z3108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опробования автотормозов после разгрузки;</w:t>
      </w:r>
    </w:p>
    <w:bookmarkEnd w:id="3095"/>
    <w:bookmarkStart w:name="z3109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движению поездов и маневровой работы;</w:t>
      </w:r>
    </w:p>
    <w:bookmarkEnd w:id="3096"/>
    <w:bookmarkStart w:name="z3110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097"/>
    <w:bookmarkStart w:name="z3111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098"/>
    <w:bookmarkStart w:name="z3112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Требуется техническое и профессиональное (среднее специальное, среднее профессиональное), послесреднее образование.</w:t>
      </w:r>
    </w:p>
    <w:bookmarkEnd w:id="3099"/>
    <w:bookmarkStart w:name="z3113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Параграф128. Доставщик перевозочных документов, 2 разряд</w:t>
      </w:r>
    </w:p>
    <w:bookmarkEnd w:id="3100"/>
    <w:bookmarkStart w:name="z3114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3101"/>
    <w:bookmarkStart w:name="z3115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перевозочных документов в пределах железнодорожной станции на все объекты и поезда;</w:t>
      </w:r>
    </w:p>
    <w:bookmarkEnd w:id="3102"/>
    <w:bookmarkStart w:name="z3116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согласно записи, произведенной в книге регистрации документов и проверка их количества;</w:t>
      </w:r>
    </w:p>
    <w:bookmarkEnd w:id="3103"/>
    <w:bookmarkStart w:name="z3117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документов под расписку.</w:t>
      </w:r>
    </w:p>
    <w:bookmarkEnd w:id="3104"/>
    <w:bookmarkStart w:name="z3118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3105"/>
    <w:bookmarkStart w:name="z3119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документов;</w:t>
      </w:r>
    </w:p>
    <w:bookmarkEnd w:id="3106"/>
    <w:bookmarkStart w:name="z3120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пунктов приема и сдачи документов и безопасные маршруты прохода к этим пунктам;</w:t>
      </w:r>
    </w:p>
    <w:bookmarkEnd w:id="3107"/>
    <w:bookmarkStart w:name="z3121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нахождении на путях станции;</w:t>
      </w:r>
    </w:p>
    <w:bookmarkEnd w:id="3108"/>
    <w:bookmarkStart w:name="z3122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109"/>
    <w:bookmarkStart w:name="z3123" w:id="3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Машинист железнодорожно-строительных (путевых) машин (помощник)</w:t>
      </w:r>
    </w:p>
    <w:bookmarkEnd w:id="3110"/>
    <w:bookmarkStart w:name="z3124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3111"/>
    <w:bookmarkStart w:name="z3125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различных типов и назначения, силовыми установками и отдельными рабочими узлами и механизмами согласно технологическому процессу при сооружении, ремонте и текущем содержании верхнего строения железнодорожных путей, искусственных сооружений, земляного полотна и балластной призмы;</w:t>
      </w:r>
    </w:p>
    <w:bookmarkEnd w:id="3112"/>
    <w:bookmarkStart w:name="z3126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машин;</w:t>
      </w:r>
    </w:p>
    <w:bookmarkEnd w:id="3113"/>
    <w:bookmarkStart w:name="z3127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процессе работы машин;</w:t>
      </w:r>
    </w:p>
    <w:bookmarkEnd w:id="3114"/>
    <w:bookmarkStart w:name="z3128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планово-профилактическом ремонте оборудования;</w:t>
      </w:r>
    </w:p>
    <w:bookmarkEnd w:id="3115"/>
    <w:bookmarkStart w:name="z3129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горючими и смазочными материалами.</w:t>
      </w:r>
    </w:p>
    <w:bookmarkEnd w:id="3116"/>
    <w:bookmarkStart w:name="z3130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3117"/>
    <w:bookmarkStart w:name="z3131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порядок эксплуатации обслуживаемого оборудования и технологию выполняемых им работ;</w:t>
      </w:r>
    </w:p>
    <w:bookmarkEnd w:id="3118"/>
    <w:bookmarkStart w:name="z3132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и способы их предупреждения и устранения;</w:t>
      </w:r>
    </w:p>
    <w:bookmarkEnd w:id="3119"/>
    <w:bookmarkStart w:name="z3133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регулировки электрического, пневматического, гидравлического, механического оборудования и технические требования, предъявляемые к качеству выполняемых работ;</w:t>
      </w:r>
    </w:p>
    <w:bookmarkEnd w:id="3120"/>
    <w:bookmarkStart w:name="z3134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121"/>
    <w:bookmarkStart w:name="z3135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122"/>
    <w:bookmarkStart w:name="z3136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путевых работ;</w:t>
      </w:r>
    </w:p>
    <w:bookmarkEnd w:id="3123"/>
    <w:bookmarkStart w:name="z3137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124"/>
    <w:bookmarkStart w:name="z3138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дорогах;</w:t>
      </w:r>
    </w:p>
    <w:bookmarkEnd w:id="3125"/>
    <w:bookmarkStart w:name="z3139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 (в соответствующих объемах);</w:t>
      </w:r>
    </w:p>
    <w:bookmarkEnd w:id="3126"/>
    <w:bookmarkStart w:name="z3140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горючих, смазочных материалов и электроэнергии.</w:t>
      </w:r>
    </w:p>
    <w:bookmarkEnd w:id="3127"/>
    <w:bookmarkStart w:name="z3141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При управлении звенорасшивочной машиной и специальным составом для транспортировки рельсовых плетей – 4 разряд;</w:t>
      </w:r>
    </w:p>
    <w:bookmarkEnd w:id="3128"/>
    <w:bookmarkStart w:name="z3142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выправочно-подбивочно-отделочной машиной (отдельные рабочие узлы, механизмы и дизель-генераторные силовые установки), думпкаром, звеносборочной и звеноразборочной машиной (отдельные, узлы и механизмы), плужным снегоочистителем, путевой универсальной машиной на комбинированном ходу, путевым стругом, путеподъемником, путеремонтной летучкой, путеукладчиком узкой колеи, путеукладчиком широкой колеи (грузоподъемные и тяговые лебедки укладочного или погрузочного крана), рельсоукладчиком, рихтовочной машиной съемной, снегоуборочной и уборочной машиной с пневматическим и механическим приводом рабочих органов, спецсоставом для транспортировки рельсовых плетей с энергетической установкой, стругом-снегоочистителем, хоппер-дозатором, щебнеочистительной (балластоочистительной) машиной (отдельные рабочие узлы, механизмы и силовые установки) – 5 разряд;</w:t>
      </w:r>
    </w:p>
    <w:bookmarkEnd w:id="3129"/>
    <w:bookmarkStart w:name="z3143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балластировочной машиной, балластоуплотнительной машиной, выправочно-подбивочно-отделочной машиной с автоматизированной системой управления, выправочно-подбивочно-рихтовочной машиной с автоматизированной системой управления, звеносборочной и звеноразборочной машиной, котлованокопателем, кусторезом, машиной для закрепления и смазки клеммных и закладных болтов, машиной для добивки (дожатия) костылей, машиной для звеньевой укладки, погрузки и транспортировки путевой решетки и стрелочных переводов, машиной для обработки и нарезки кюветов, машиной для обработки рельсоввпути, поливочным поездом, путевой рельсосварочной машиной, путеукладчиком широкой колеи (лебедки для перетяжки пакетов рельсовых звеньев и передвижения моторной платформы), рельсошлифовальным поездом, рихтовочной машиной (кроме съемной), самоходной путеремонтной летучкой, самоходной машиной для планировки и распределения балласта, самоходной рельсоочистительной машиной, самоходной снегоуборочной машиной, самоходной шпалозаменяющей машиной, снегоуборочной и уборочной машиной с электрическим приводом рабочих органов, снегоуборочным поездом, спецсоставом для механизированной погрузки, выгрузки и перевозки балласта и засорителей, специальным составом для перевозки стрелочных переводов, шпалоподбивочной машиной, шпалоремонтной машиной, щебнеочистительной машиной, электробалластером, электробалластером с рихтовочным агрегатом – 6 разряд;</w:t>
      </w:r>
    </w:p>
    <w:bookmarkEnd w:id="3130"/>
    <w:bookmarkStart w:name="z3144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тягово-энергетической машиной, а также машинами, оборудованными промышленной электроникой и автоматизированной системой управления: выправочно-подбивочно-отделочной машиной, выправочно-подбивочно-рихтовочной машиной, выправочно-подбивочно-рихтовочной машиной для стрелочных переводов, машиной для обработки и нарезки кюветов, самоходной машиной для закрепления и смазки клеммных и закладных болтов, самоходной машиной для планировки и распределения балласта, самоходной путевой рельсосварочной машиной, самоходной рихтовочной машиной, самоходной снегоуборочной машиной, самоходной щебнеочистительной машиной для глубокой очистки щебня, электробалластером с рихтовочным агрегатом – 7 разряд;</w:t>
      </w:r>
    </w:p>
    <w:bookmarkEnd w:id="3131"/>
    <w:bookmarkStart w:name="z3145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машинами, оборудованными лазерной установкой и микропроцессорной контрольно-измерительной аппаратурой: выправочно-подбивочно-рихтовочной машиной, выправочно-подбивочно-рихтовочной машиной для стрелочных переводов, машиной для стабилизации пути, машиной для выправки, подбивки и шлифовки стыков, рельсошлифовальным поездом, щебнеочистительной машиной для усиленного ремонта балластной призмы – 8 разряд.</w:t>
      </w:r>
    </w:p>
    <w:bookmarkEnd w:id="3132"/>
    <w:bookmarkStart w:name="z3146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Для присвоения 6, 7 и 8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3133"/>
    <w:bookmarkStart w:name="z3147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Примечание:</w:t>
      </w:r>
    </w:p>
    <w:bookmarkEnd w:id="3134"/>
    <w:bookmarkStart w:name="z3148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железнодорожно-строительных (путевых) машин при наличии прав на управление железнодорожно-строительной (путевой) машиной тарифицируется на один разряд ниже машиниста, под руководством которого он работает;</w:t>
      </w:r>
    </w:p>
    <w:bookmarkEnd w:id="3135"/>
    <w:bookmarkStart w:name="z3149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прав на управление железнодорожно-строительной (путевой) машиной – на два разряда ниже машиниста, под руководством которого он работает.</w:t>
      </w:r>
    </w:p>
    <w:bookmarkEnd w:id="3136"/>
    <w:bookmarkStart w:name="z3150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Бригадир (освобожденный) предприятий железнодорожного транспорта и метрополитена</w:t>
      </w:r>
    </w:p>
    <w:bookmarkEnd w:id="3137"/>
    <w:bookmarkStart w:name="z3151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работ: </w:t>
      </w:r>
    </w:p>
    <w:bookmarkEnd w:id="3138"/>
    <w:bookmarkStart w:name="z3152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рабочими производственного подразделения; </w:t>
      </w:r>
    </w:p>
    <w:bookmarkEnd w:id="3139"/>
    <w:bookmarkStart w:name="z3153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установленному технологическому процессу; </w:t>
      </w:r>
    </w:p>
    <w:bookmarkEnd w:id="3140"/>
    <w:bookmarkStart w:name="z3154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выполнения бригадой утвержденного плана работ; </w:t>
      </w:r>
    </w:p>
    <w:bookmarkEnd w:id="3141"/>
    <w:bookmarkStart w:name="z3155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рабочих, обеспечение рабочих мест материалами, инструментом и деталями; </w:t>
      </w:r>
    </w:p>
    <w:bookmarkEnd w:id="3142"/>
    <w:bookmarkStart w:name="z3156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требований по безопасности и охране труда, производственной санитарии и противопожарной безопасности;</w:t>
      </w:r>
    </w:p>
    <w:bookmarkEnd w:id="3143"/>
    <w:bookmarkStart w:name="z3157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и обучение рабочих бригады по применению рациональных приемов и методов труда; </w:t>
      </w:r>
    </w:p>
    <w:bookmarkEnd w:id="3144"/>
    <w:bookmarkStart w:name="z3158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качеством выполняемых работ;</w:t>
      </w:r>
    </w:p>
    <w:bookmarkEnd w:id="3145"/>
    <w:bookmarkStart w:name="z3159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работ и сдача объектов мастеру; </w:t>
      </w:r>
    </w:p>
    <w:bookmarkEnd w:id="3146"/>
    <w:bookmarkStart w:name="z3160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расходованием материалов; </w:t>
      </w:r>
    </w:p>
    <w:bookmarkEnd w:id="3147"/>
    <w:bookmarkStart w:name="z3161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объема выполненных работ и оценка их качества; </w:t>
      </w:r>
    </w:p>
    <w:bookmarkEnd w:id="3148"/>
    <w:bookmarkStart w:name="z3162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оборудования и инвентаря в исправном состоянии.</w:t>
      </w:r>
    </w:p>
    <w:bookmarkEnd w:id="3149"/>
    <w:bookmarkStart w:name="z3163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3150"/>
    <w:bookmarkStart w:name="z3164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узлов ремонтируемой продукции;</w:t>
      </w:r>
    </w:p>
    <w:bookmarkEnd w:id="3151"/>
    <w:bookmarkStart w:name="z3165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выполняемых работ;</w:t>
      </w:r>
    </w:p>
    <w:bookmarkEnd w:id="3152"/>
    <w:bookmarkStart w:name="z3166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работ;</w:t>
      </w:r>
    </w:p>
    <w:bookmarkEnd w:id="3153"/>
    <w:bookmarkStart w:name="z3167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труда на рабочих местах;</w:t>
      </w:r>
    </w:p>
    <w:bookmarkEnd w:id="3154"/>
    <w:bookmarkStart w:name="z3168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3155"/>
    <w:bookmarkStart w:name="z3169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не ниже 5 квалификационного разряда;</w:t>
      </w:r>
    </w:p>
    <w:bookmarkEnd w:id="3156"/>
    <w:bookmarkStart w:name="z3170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157"/>
    <w:bookmarkStart w:name="z3171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158"/>
    <w:bookmarkStart w:name="z3172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выполняемых работ.</w:t>
      </w:r>
    </w:p>
    <w:bookmarkEnd w:id="3159"/>
    <w:bookmarkStart w:name="z3173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Требуется техническое и профессиональное (среднее специальное, среднее профессиональное), послесреднее образование.</w:t>
      </w:r>
    </w:p>
    <w:bookmarkEnd w:id="3160"/>
    <w:bookmarkStart w:name="z3174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Примечание: </w:t>
      </w:r>
    </w:p>
    <w:bookmarkEnd w:id="3161"/>
    <w:bookmarkStart w:name="z3175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бригадир (освобожденный) предприятий железнодорожного транспорта и метрополитена тарифицируется на один разряд выше рабочего высшей квалификации в бригаде, которой он руководит, но не ниже 5 разряда.</w:t>
      </w:r>
    </w:p>
    <w:bookmarkEnd w:id="3162"/>
    <w:bookmarkStart w:name="z3176" w:id="3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Контролер состояния железнодорожного пути</w:t>
      </w:r>
    </w:p>
    <w:bookmarkEnd w:id="3163"/>
    <w:bookmarkStart w:name="z3177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Характеристика работ: </w:t>
      </w:r>
    </w:p>
    <w:bookmarkEnd w:id="3164"/>
    <w:bookmarkStart w:name="z3178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натурный осмотр железнодорожного пути, стрелочных переводов и земляного полотна в установленные сроки;</w:t>
      </w:r>
    </w:p>
    <w:bookmarkEnd w:id="3165"/>
    <w:bookmarkStart w:name="z3179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железнодорожного пути и стрелочных переводов по утвержденному графику с помощью ручных средств путеизмерения, принятие мер по обеспечению безопасности движения поездов;</w:t>
      </w:r>
    </w:p>
    <w:bookmarkEnd w:id="3166"/>
    <w:bookmarkStart w:name="z3180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появляющихся в элементах верхнего строения железнодорожного пути, земляном полотне;</w:t>
      </w:r>
    </w:p>
    <w:bookmarkEnd w:id="3167"/>
    <w:bookmarkStart w:name="z3181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маркировка шпал, требующих замены, измерение износа рельсов и металлических частей стрелочных переводов;</w:t>
      </w:r>
    </w:p>
    <w:bookmarkEnd w:id="3168"/>
    <w:bookmarkStart w:name="z3182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отчетности по выявленным неисправностям;</w:t>
      </w:r>
    </w:p>
    <w:bookmarkEnd w:id="3169"/>
    <w:bookmarkStart w:name="z3183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устранением неисправностей и качеством выполненных работ.</w:t>
      </w:r>
    </w:p>
    <w:bookmarkEnd w:id="3170"/>
    <w:bookmarkStart w:name="z3184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3171"/>
    <w:bookmarkStart w:name="z3185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железнодорожного пути и искусственных сооружений;</w:t>
      </w:r>
    </w:p>
    <w:bookmarkEnd w:id="3172"/>
    <w:bookmarkStart w:name="z3186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технологию проведения работ по текущему содержанию и ремонту железнодорожного пути;</w:t>
      </w:r>
    </w:p>
    <w:bookmarkEnd w:id="3173"/>
    <w:bookmarkStart w:name="z3187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текущему содержанию железнодорожного пути;</w:t>
      </w:r>
    </w:p>
    <w:bookmarkEnd w:id="3174"/>
    <w:bookmarkStart w:name="z3188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элементов верхнего строения железнодорожного пути и искусственных сооружений;</w:t>
      </w:r>
    </w:p>
    <w:bookmarkEnd w:id="3175"/>
    <w:bookmarkStart w:name="z3189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подвижного состава и приближения строений;</w:t>
      </w:r>
    </w:p>
    <w:bookmarkEnd w:id="3176"/>
    <w:bookmarkStart w:name="z3190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измерений с помощью инструмента и приборов, применяемых при текущем содержании и ремонте железнодорожного пути и искусственных сооружений;</w:t>
      </w:r>
    </w:p>
    <w:bookmarkEnd w:id="3177"/>
    <w:bookmarkStart w:name="z3191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178"/>
    <w:bookmarkStart w:name="z3192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179"/>
    <w:bookmarkStart w:name="z3193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При выполнении работ на участках железнодорожного пути не общего пользования, на участках железнодорожного пути общего пользования грузо-напряженностью до 5 миллион тонно-километров брутто в километре в год – 5 разряд;</w:t>
      </w:r>
    </w:p>
    <w:bookmarkEnd w:id="3180"/>
    <w:bookmarkStart w:name="z3194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5 до 25 миллион тонно-километров брутто в километре в год – 6 разряд;</w:t>
      </w:r>
    </w:p>
    <w:bookmarkEnd w:id="3181"/>
    <w:bookmarkStart w:name="z3195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25 до 50 миллион тонно-километров брутто в километре в год или на участках железных дорог, имеющих железнодорожные станции I класса и внеклассные, кроме сортировочных – 7 разряд;</w:t>
      </w:r>
    </w:p>
    <w:bookmarkEnd w:id="3182"/>
    <w:bookmarkStart w:name="z3196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50 миллион тонно-километров брутто в километре в год или на участках железных дорог, имеющих сортировочную станцию, на участках скоростного и высокоскоростного движения – 8 разряд.</w:t>
      </w:r>
    </w:p>
    <w:bookmarkEnd w:id="3183"/>
    <w:bookmarkStart w:name="z3197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Для присвоения 6, 7 и 8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3184"/>
    <w:bookmarkStart w:name="z3198" w:id="3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Параграф132. Машинист насосной установки железнодорожного водоснабжения</w:t>
      </w:r>
    </w:p>
    <w:bookmarkEnd w:id="3185"/>
    <w:bookmarkStart w:name="z3199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3186"/>
    <w:bookmarkStart w:name="z3200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насосно-силового оборудования, двигателей внутреннего сгорания, паровых котлов и иного оборудования насосных станций: пуск, регулировка режима работы и остановка двигателей и насосов, переключения в системе трубопроводов насосной станции;</w:t>
      </w:r>
    </w:p>
    <w:bookmarkEnd w:id="3187"/>
    <w:bookmarkStart w:name="z3201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приборами;</w:t>
      </w:r>
    </w:p>
    <w:bookmarkEnd w:id="3188"/>
    <w:bookmarkStart w:name="z3202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 насосной станции;</w:t>
      </w:r>
    </w:p>
    <w:bookmarkEnd w:id="3189"/>
    <w:bookmarkStart w:name="z3203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хлораторной установки;</w:t>
      </w:r>
    </w:p>
    <w:bookmarkEnd w:id="3190"/>
    <w:bookmarkStart w:name="z3204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реагентов для хлорирования воды;</w:t>
      </w:r>
    </w:p>
    <w:bookmarkEnd w:id="3191"/>
    <w:bookmarkStart w:name="z3205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воды на остаточный хлор;</w:t>
      </w:r>
    </w:p>
    <w:bookmarkEnd w:id="3192"/>
    <w:bookmarkStart w:name="z3206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отчетности о работе насосной станции;</w:t>
      </w:r>
    </w:p>
    <w:bookmarkEnd w:id="3193"/>
    <w:bookmarkStart w:name="z3207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в исправном состоянии устройств водоснабжения железнодорожной станции: напорно-разводящих водопроводных сетей с арматурой, водоразборных кранов и сооружений;</w:t>
      </w:r>
    </w:p>
    <w:bookmarkEnd w:id="3194"/>
    <w:bookmarkStart w:name="z3208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воды в источнике, за состоянием и работой гидротехнических сооружений;</w:t>
      </w:r>
    </w:p>
    <w:bookmarkEnd w:id="3195"/>
    <w:bookmarkStart w:name="z3209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санитарных зон в надлежащем состоянии;</w:t>
      </w:r>
    </w:p>
    <w:bookmarkEnd w:id="3196"/>
    <w:bookmarkStart w:name="z3210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устройств водоснабжения железнодорожной станции к зимней работе;</w:t>
      </w:r>
    </w:p>
    <w:bookmarkEnd w:id="3197"/>
    <w:bookmarkStart w:name="z3211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обеспечение водой поездов и иных технических и хозяйственно-бытовых потребностей железнодорожной станции.</w:t>
      </w:r>
    </w:p>
    <w:bookmarkEnd w:id="3198"/>
    <w:bookmarkStart w:name="z3212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3199"/>
    <w:bookmarkStart w:name="z3213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эксплуатации насосов и двигателей, приводящих их в действие, резервного энергооборудования, приборов автоматического управления агрегатами насосной станции;</w:t>
      </w:r>
    </w:p>
    <w:bookmarkEnd w:id="3200"/>
    <w:bookmarkStart w:name="z3214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всасывающих, напорных и разводящих трубопроводов;</w:t>
      </w:r>
    </w:p>
    <w:bookmarkEnd w:id="3201"/>
    <w:bookmarkStart w:name="z3215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арматуры на трубопроводах;</w:t>
      </w:r>
    </w:p>
    <w:bookmarkEnd w:id="3202"/>
    <w:bookmarkStart w:name="z3216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остальных элементов водоснабжения железнодорожной станции, артезианских скважин, гидротехнических и водонапорных сооружений, водоразборных колонок и кранов для заправки вагонов пассажирских поездов, людских эшелонов, водопоя перевозимой живности и обмывки подвижного состава;</w:t>
      </w:r>
    </w:p>
    <w:bookmarkEnd w:id="3203"/>
    <w:bookmarkStart w:name="z3217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04"/>
    <w:bookmarkStart w:name="z3218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05"/>
    <w:bookmarkStart w:name="z3219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При обслуживании насосной станции с подачей воды до 500 кубических метров в сутки – 2 разряд;</w:t>
      </w:r>
    </w:p>
    <w:bookmarkEnd w:id="3206"/>
    <w:bookmarkStart w:name="z3220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500 до 1000 кубических метров в сутки – 3 разряд;</w:t>
      </w:r>
    </w:p>
    <w:bookmarkEnd w:id="3207"/>
    <w:bookmarkStart w:name="z3221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1000 до 2000 кубических метров в сутки – 4 разряд;</w:t>
      </w:r>
    </w:p>
    <w:bookmarkEnd w:id="3208"/>
    <w:bookmarkStart w:name="z3222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2000 до 2500 кубических метров в сутки – 5 разряд;</w:t>
      </w:r>
    </w:p>
    <w:bookmarkEnd w:id="3209"/>
    <w:bookmarkStart w:name="z3223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свыше 2500 кубических метров в сутки – 6 разряд.</w:t>
      </w:r>
    </w:p>
    <w:bookmarkEnd w:id="3210"/>
    <w:bookmarkStart w:name="z3224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Примечание:</w:t>
      </w:r>
    </w:p>
    <w:bookmarkEnd w:id="3211"/>
    <w:bookmarkStart w:name="z3225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машинист насосной установки железнодорожного водоснабжения тарифицируется на один разряд выше машиниста высшей квалификации, которыми он руководит.</w:t>
      </w:r>
    </w:p>
    <w:bookmarkEnd w:id="3212"/>
    <w:bookmarkStart w:name="z3226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3213"/>
    <w:bookmarkStart w:name="z3227" w:id="3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Наладчик железнодорожно-строительных (путевых) машин и механизмов, 4 разряд</w:t>
      </w:r>
    </w:p>
    <w:bookmarkEnd w:id="3214"/>
    <w:bookmarkStart w:name="z3228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3215"/>
    <w:bookmarkStart w:name="z3229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регулировка, техническое обслуживание и профилактический ремонт электрического, пневматического и гидравлического путевого инструмента, станков для обработки рельсов, двигателей внутреннего сгорания с целью обеспечения их бесперебойной работы с использованием соответствующих контрольно-измерительных приборов;</w:t>
      </w:r>
    </w:p>
    <w:bookmarkEnd w:id="3216"/>
    <w:bookmarkStart w:name="z3230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механизмов и способы их устранения.</w:t>
      </w:r>
    </w:p>
    <w:bookmarkEnd w:id="3217"/>
    <w:bookmarkStart w:name="z3231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3218"/>
    <w:bookmarkStart w:name="z3232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механизмов;</w:t>
      </w:r>
    </w:p>
    <w:bookmarkEnd w:id="3219"/>
    <w:bookmarkStart w:name="z3233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регулировки обслуживаемого инструмента, станков, двигателей внутреннего сгорания;</w:t>
      </w:r>
    </w:p>
    <w:bookmarkEnd w:id="3220"/>
    <w:bookmarkStart w:name="z3234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неисправностей, необходимые сведения по электротехнике, пневматике и гидравлике;</w:t>
      </w:r>
    </w:p>
    <w:bookmarkEnd w:id="3221"/>
    <w:bookmarkStart w:name="z3235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применяемого контрольно-измерительного инструмента и приборов;</w:t>
      </w:r>
    </w:p>
    <w:bookmarkEnd w:id="3222"/>
    <w:bookmarkStart w:name="z3236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23"/>
    <w:bookmarkStart w:name="z3237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24"/>
    <w:bookmarkStart w:name="z3238" w:id="3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Наладчик железнодорожно-строительных (путевых) машин и механизмов, 5 разряд</w:t>
      </w:r>
    </w:p>
    <w:bookmarkEnd w:id="3225"/>
    <w:bookmarkStart w:name="z3239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3226"/>
    <w:bookmarkStart w:name="z3240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регулировка, техническое обслуживание и профилактический ремонте специального состава для транспортировки рельсовых плетей, путеизмерительной тележки;</w:t>
      </w:r>
    </w:p>
    <w:bookmarkEnd w:id="3227"/>
    <w:bookmarkStart w:name="z3241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обслуживаемых машин и механизмов с использованием соответствующих контрольно-измерительных приборов.</w:t>
      </w:r>
    </w:p>
    <w:bookmarkEnd w:id="3228"/>
    <w:bookmarkStart w:name="z3242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3229"/>
    <w:bookmarkStart w:name="z3243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механизмов, путеизмерительных тележек, порядок их наладки, регулировки, технического обслуживания и эксплуатации;</w:t>
      </w:r>
    </w:p>
    <w:bookmarkEnd w:id="3230"/>
    <w:bookmarkStart w:name="z324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электротехнике, радиотехнике, пневматике и гидравлике;</w:t>
      </w:r>
    </w:p>
    <w:bookmarkEnd w:id="3231"/>
    <w:bookmarkStart w:name="z324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неисправностей;</w:t>
      </w:r>
    </w:p>
    <w:bookmarkEnd w:id="3232"/>
    <w:bookmarkStart w:name="z3246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33"/>
    <w:bookmarkStart w:name="z3247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34"/>
    <w:bookmarkStart w:name="z3248" w:id="3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Наладчик железнодорожно-строительных (путевых) машин и механизмов, 6 разряд</w:t>
      </w:r>
    </w:p>
    <w:bookmarkEnd w:id="3235"/>
    <w:bookmarkStart w:name="z3249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3236"/>
    <w:bookmarkStart w:name="z3250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регулировка, техническое обслуживание и ремонт устройств пневматической обдувки и электроподогрева на стрелочных постах, монтаж и регулировка устройств, контроль и содержание шкафов управления, электроизоляции, регулировка электрооборудования, электроклапанов;</w:t>
      </w:r>
    </w:p>
    <w:bookmarkEnd w:id="3237"/>
    <w:bookmarkStart w:name="z3251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узлов, механизмов и систем управления путевых стругов, стругов-снегоочистителей, плужных снегоочистителей, специальных составов для транспортировки рельсовых плетей бесстыкового пути с энергетической установкой, путевых универсальных машин на комбинированном ходу, путеремонтных летучек, хоппер-дозаторов и думпкаров, машин для транспортировки путевой решетки;</w:t>
      </w:r>
    </w:p>
    <w:bookmarkEnd w:id="3238"/>
    <w:bookmarkStart w:name="z3252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обслуживаемых машин и механизмов с использованием соответствующих контрольно-измерительных приборов.</w:t>
      </w:r>
    </w:p>
    <w:bookmarkEnd w:id="3239"/>
    <w:bookmarkStart w:name="z3253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3240"/>
    <w:bookmarkStart w:name="z3254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 и механизмов;</w:t>
      </w:r>
    </w:p>
    <w:bookmarkEnd w:id="3241"/>
    <w:bookmarkStart w:name="z3255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аппаратуре электротехники, радиотехники, электроники, пневматики и гидравлики обслуживаемых машин;</w:t>
      </w:r>
    </w:p>
    <w:bookmarkEnd w:id="3242"/>
    <w:bookmarkStart w:name="z3256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неисправностей;</w:t>
      </w:r>
    </w:p>
    <w:bookmarkEnd w:id="3243"/>
    <w:bookmarkStart w:name="z3257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44"/>
    <w:bookmarkStart w:name="z3258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45"/>
    <w:bookmarkStart w:name="z3259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Требуется техническое и профессиональное (среднее специальное, среднее профессиональное), послесреднее образование.</w:t>
      </w:r>
    </w:p>
    <w:bookmarkEnd w:id="3246"/>
    <w:bookmarkStart w:name="z3260" w:id="3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Наладчик железнодорожно-строительных (путевых) машин и механизмов, 7 разряд</w:t>
      </w:r>
    </w:p>
    <w:bookmarkEnd w:id="3247"/>
    <w:bookmarkStart w:name="z3261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3248"/>
    <w:bookmarkStart w:name="z3262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техническом обслуживании узлов, механизмов, электрических, пневматических и гидравлических систем и устройств управления самоходных путеремонтных летучек, снегоуборочных поездов, роторных снегоочистителей, электробалластеров, рихтовочных уборочных машин, машин для обработки кюветов, для обработки рельсов в пути, рельсошлифовальных поездов, поливочных поездов, машин для звеньевой укладки, погрузки и транспортировки путевой решетки и стрелочных переводов, звеносборочных, звеноразборочных, шпалоремонтных линий, щебнеочистительных (балластоочистительных) машин, машин для добивки (дожатия) костылей, кусторезов, передвижных рельсосварочных машин, машин моторно-рельсового транспорта, электростанций передвижных;</w:t>
      </w:r>
    </w:p>
    <w:bookmarkEnd w:id="3249"/>
    <w:bookmarkStart w:name="z3263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дефектоскопов на соответствие контрольно-настроечной карте, доводка и корректировка технических параметров и характеристик соответствующим требованиям технических условий.</w:t>
      </w:r>
    </w:p>
    <w:bookmarkEnd w:id="3250"/>
    <w:bookmarkStart w:name="z3264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3251"/>
    <w:bookmarkStart w:name="z3265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 и механизмов;</w:t>
      </w:r>
    </w:p>
    <w:bookmarkEnd w:id="3252"/>
    <w:bookmarkStart w:name="z3266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электротехники, радиотехники, электроники, пневматики и гидравлики обслуживаемых машин;</w:t>
      </w:r>
    </w:p>
    <w:bookmarkEnd w:id="3253"/>
    <w:bookmarkStart w:name="z3267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путевых машин и дефектоскопных установок;</w:t>
      </w:r>
    </w:p>
    <w:bookmarkEnd w:id="3254"/>
    <w:bookmarkStart w:name="z3268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55"/>
    <w:bookmarkStart w:name="z3269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56"/>
    <w:bookmarkStart w:name="z3270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Требуется техническое и профессиональное (среднее специальное, среднее профессиональное), послесреднее образование.</w:t>
      </w:r>
    </w:p>
    <w:bookmarkEnd w:id="3257"/>
    <w:bookmarkStart w:name="z3271" w:id="3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Наладчик железнодорожно-строительных (путевых) машин и механизмов, 8 разряд</w:t>
      </w:r>
    </w:p>
    <w:bookmarkEnd w:id="3258"/>
    <w:bookmarkStart w:name="z3272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bookmarkEnd w:id="3259"/>
    <w:bookmarkStart w:name="z3273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техническое обслуживание узлов и механизмов, систем автоматики, электроники, управления выправочно-подбивочно-отделочных машин;</w:t>
      </w:r>
    </w:p>
    <w:bookmarkEnd w:id="3260"/>
    <w:bookmarkStart w:name="z3274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машин: выправочно-подбивочно-рихтовочных, выправочно-подбивочно-рихтовочных для стрелочных переводов, снегоуборочных, рихтовочных, путевых рельсосварочных, шпалозаменяющих машин, машин для планировки и распределения балласта, для закрепления и смазки клеммных и закладных болтов, балластоуплотнительных, машин для стабилизации пути, очистки рельсов от грязи, обработки рельсов в пути, щебнеочистительных машин для глубокой очистки щебня, тягово-энергетических, рельсошлифовальных поездов;</w:t>
      </w:r>
    </w:p>
    <w:bookmarkEnd w:id="3261"/>
    <w:bookmarkStart w:name="z3275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узлов и механизмов, систем автоматики, электроники и управления путевыми машинами.</w:t>
      </w:r>
    </w:p>
    <w:bookmarkEnd w:id="3262"/>
    <w:bookmarkStart w:name="z3276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Должен знать:</w:t>
      </w:r>
    </w:p>
    <w:bookmarkEnd w:id="3263"/>
    <w:bookmarkStart w:name="z3277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путевых машин, аппаратуру электротехники, радиотехники, пневматики, гидравлики;</w:t>
      </w:r>
    </w:p>
    <w:bookmarkEnd w:id="3264"/>
    <w:bookmarkStart w:name="z3278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устранения неисправностей в электронных схемах, устройствах автоматики, гидравлики;</w:t>
      </w:r>
    </w:p>
    <w:bookmarkEnd w:id="3265"/>
    <w:bookmarkStart w:name="z3279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266"/>
    <w:bookmarkStart w:name="z3280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267"/>
    <w:bookmarkStart w:name="z3281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Требуется техническое и профессиональное (среднее специальное, среднее профессиональное), послесреднее образование.</w:t>
      </w:r>
    </w:p>
    <w:bookmarkEnd w:id="3268"/>
    <w:bookmarkStart w:name="z3282" w:id="3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Машинист тепловоза, 8 разряд</w:t>
      </w:r>
    </w:p>
    <w:bookmarkEnd w:id="3269"/>
    <w:bookmarkStart w:name="z3283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3270"/>
    <w:bookmarkStart w:name="z3284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тепловозом и ведение поезда с установленной скоростью в зависимости от профиля железнодорожного пути, веса поезда с соблюдением графика движения;</w:t>
      </w:r>
    </w:p>
    <w:bookmarkEnd w:id="3271"/>
    <w:bookmarkStart w:name="z3285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груза и подвижного состава;</w:t>
      </w:r>
    </w:p>
    <w:bookmarkEnd w:id="3272"/>
    <w:bookmarkStart w:name="z3286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поезда при минимальном расходовании дизельного топлива;</w:t>
      </w:r>
    </w:p>
    <w:bookmarkEnd w:id="3273"/>
    <w:bookmarkStart w:name="z3287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тепловоза: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песка;</w:t>
      </w:r>
    </w:p>
    <w:bookmarkEnd w:id="3274"/>
    <w:bookmarkStart w:name="z3288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тепловоза к работе и его экипировка дизельным топливом, охлаждающей водой, смазкой, маслами и песком;</w:t>
      </w:r>
    </w:p>
    <w:bookmarkEnd w:id="3275"/>
    <w:bookmarkStart w:name="z3289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тепловоза с первым вагоном состава и соединением воздушных рукавов, а также открытием концевых кранов между ними;</w:t>
      </w:r>
    </w:p>
    <w:bookmarkEnd w:id="3276"/>
    <w:bookmarkStart w:name="z3290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действия тормозного оборудования тепловоза;</w:t>
      </w:r>
    </w:p>
    <w:bookmarkEnd w:id="3277"/>
    <w:bookmarkStart w:name="z3291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их;</w:t>
      </w:r>
    </w:p>
    <w:bookmarkEnd w:id="3278"/>
    <w:bookmarkStart w:name="z3292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сигналов;</w:t>
      </w:r>
    </w:p>
    <w:bookmarkEnd w:id="3279"/>
    <w:bookmarkStart w:name="z3293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оперативных распоряжений лиц, ответственных за организацию движения поездов, согласно нормативным актам;</w:t>
      </w:r>
    </w:p>
    <w:bookmarkEnd w:id="3280"/>
    <w:bookmarkStart w:name="z3294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3281"/>
    <w:bookmarkStart w:name="z3295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тепловоза в соответствии с перечнем работ, установленным нормативным актом для машиниста тепловоза;</w:t>
      </w:r>
    </w:p>
    <w:bookmarkEnd w:id="3282"/>
    <w:bookmarkStart w:name="z3296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3283"/>
    <w:bookmarkStart w:name="z3297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пассажиров;</w:t>
      </w:r>
    </w:p>
    <w:bookmarkEnd w:id="3284"/>
    <w:bookmarkStart w:name="z3298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тепловоза, буксовых узлов, колесных пар при остановке поезда на промежуточных станциях;</w:t>
      </w:r>
    </w:p>
    <w:bookmarkEnd w:id="3285"/>
    <w:bookmarkStart w:name="z3299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видов маневровых работ на железнодорожных путях общего и необщего пользования;</w:t>
      </w:r>
    </w:p>
    <w:bookmarkEnd w:id="3286"/>
    <w:bookmarkStart w:name="z3300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роспуск грузовых вагонов с установленной скоростью с сортировочной горки или профилированного вытяжного пути, расстановка вагонов по фронтам погрузки-выгрузки в пунктах производства грузовых и технических операций, расформирование и формирование состава при выполнении маневровых работ;</w:t>
      </w:r>
    </w:p>
    <w:bookmarkEnd w:id="3287"/>
    <w:bookmarkStart w:name="z3301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тепловозе или в составе вагонов, возникших в пути следования, в объеме, установленном регламентом работы локомотивной бригады, а в случае невозможности устранения -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3288"/>
    <w:bookmarkStart w:name="z3302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поезда при внезапном возникновении препятствия или внезапной подаче сигнала остановки;</w:t>
      </w:r>
    </w:p>
    <w:bookmarkEnd w:id="3289"/>
    <w:bookmarkStart w:name="z3303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документации;</w:t>
      </w:r>
    </w:p>
    <w:bookmarkEnd w:id="3290"/>
    <w:bookmarkStart w:name="z3304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тепловоза выполнение его функций согласно инструкции;</w:t>
      </w:r>
    </w:p>
    <w:bookmarkEnd w:id="3291"/>
    <w:bookmarkStart w:name="z3305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тепловоза, а также лиц, проходящих стажировку по профессии "помощник машиниста тепловоза", рациональным методам и приемам содержания, обслуживания и управления тепловозом;</w:t>
      </w:r>
    </w:p>
    <w:bookmarkEnd w:id="3292"/>
    <w:bookmarkStart w:name="z3306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за работой лиц, входящих в состав локомотивной бригады.</w:t>
      </w:r>
    </w:p>
    <w:bookmarkEnd w:id="3293"/>
    <w:bookmarkStart w:name="z3307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выполнение работ на угольных разрезах выполняемые в сложных условиях на железнодорожных путях.</w:t>
      </w:r>
    </w:p>
    <w:bookmarkEnd w:id="3294"/>
    <w:bookmarkStart w:name="z3308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3295"/>
    <w:bookmarkStart w:name="z3309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296"/>
    <w:bookmarkStart w:name="z3310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тепловоза, порядок управления им;</w:t>
      </w:r>
    </w:p>
    <w:bookmarkEnd w:id="3297"/>
    <w:bookmarkStart w:name="z3311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тепловозом в процессе эксплуатации;</w:t>
      </w:r>
    </w:p>
    <w:bookmarkEnd w:id="3298"/>
    <w:bookmarkStart w:name="z3312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3299"/>
    <w:bookmarkStart w:name="z3313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участке, установленные скорости движения;</w:t>
      </w:r>
    </w:p>
    <w:bookmarkEnd w:id="3300"/>
    <w:bookmarkStart w:name="z3314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путей;</w:t>
      </w:r>
    </w:p>
    <w:bookmarkEnd w:id="3301"/>
    <w:bookmarkStart w:name="z3315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302"/>
    <w:bookmarkStart w:name="z3316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локомотивов в процессе эксплуатации;</w:t>
      </w:r>
    </w:p>
    <w:bookmarkEnd w:id="3303"/>
    <w:bookmarkStart w:name="z3317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топлива;</w:t>
      </w:r>
    </w:p>
    <w:bookmarkEnd w:id="3304"/>
    <w:bookmarkStart w:name="z3318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пневматического, гидравлического и механического оборудования;</w:t>
      </w:r>
    </w:p>
    <w:bookmarkEnd w:id="3305"/>
    <w:bookmarkStart w:name="z3319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306"/>
    <w:bookmarkStart w:name="z3320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307"/>
    <w:bookmarkStart w:name="z3321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308"/>
    <w:bookmarkStart w:name="z3322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309"/>
    <w:bookmarkStart w:name="z3323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310"/>
    <w:bookmarkStart w:name="z3324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311"/>
    <w:bookmarkStart w:name="z3325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груза и пассажиров;</w:t>
      </w:r>
    </w:p>
    <w:bookmarkEnd w:id="3312"/>
    <w:bookmarkStart w:name="z3326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3313"/>
    <w:bookmarkStart w:name="z3327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314"/>
    <w:bookmarkStart w:name="z3328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3315"/>
    <w:bookmarkStart w:name="z3329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316"/>
    <w:bookmarkStart w:name="z3330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317"/>
    <w:bookmarkStart w:name="z3331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318"/>
    <w:bookmarkStart w:name="z3332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При выполнении работ на промышленном железнодорожном транспорте – 6 разряд.</w:t>
      </w:r>
    </w:p>
    <w:bookmarkEnd w:id="3319"/>
    <w:bookmarkStart w:name="z3333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Для присвоения 6 и 8 разрядов требуется техническое и профессиональное образование (среднее специальное, среднее профессиональное), послесреднее образование и наличие свидетельства на право управления тепловозом.</w:t>
      </w:r>
    </w:p>
    <w:bookmarkEnd w:id="3320"/>
    <w:bookmarkStart w:name="z3334" w:id="3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Помощник машиниста тепловоза, 7 разряд</w:t>
      </w:r>
    </w:p>
    <w:bookmarkEnd w:id="3321"/>
    <w:bookmarkStart w:name="z3335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3322"/>
    <w:bookmarkStart w:name="z3336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тепловоза;</w:t>
      </w:r>
    </w:p>
    <w:bookmarkEnd w:id="3323"/>
    <w:bookmarkStart w:name="z3337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 машинистом в приемке и сдаче тепловоза;</w:t>
      </w:r>
    </w:p>
    <w:bookmarkEnd w:id="3324"/>
    <w:bookmarkStart w:name="z3338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экипировка, смазка узлов и деталей, подготовка тепловоза к работе;</w:t>
      </w:r>
    </w:p>
    <w:bookmarkEnd w:id="3325"/>
    <w:bookmarkStart w:name="z3339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тепловоза с первым вагоном: соединение концевых рукавов тормозной магистрали, открытие концевых кранов тормозной магистрали;</w:t>
      </w:r>
    </w:p>
    <w:bookmarkEnd w:id="3326"/>
    <w:bookmarkStart w:name="z3340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тепловоза от состава: расцепление автосцепок с предварительным разъединением тормозной магистрали;</w:t>
      </w:r>
    </w:p>
    <w:bookmarkEnd w:id="3327"/>
    <w:bookmarkStart w:name="z3341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поручений машиниста тепловоза по уходу за тепловозом и контролю за состоянием узлов и агрегатов в пути следования;</w:t>
      </w:r>
    </w:p>
    <w:bookmarkEnd w:id="3328"/>
    <w:bookmarkStart w:name="z3342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тепловоза или поезда для предотвращения самопроизвольного движения в соответствии с перечнем работ, установленным соответствующим нормативным актом;</w:t>
      </w:r>
    </w:p>
    <w:bookmarkEnd w:id="3329"/>
    <w:bookmarkStart w:name="z3343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тепловоза и выполнение их;</w:t>
      </w:r>
    </w:p>
    <w:bookmarkEnd w:id="3330"/>
    <w:bookmarkStart w:name="z3344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документам;</w:t>
      </w:r>
    </w:p>
    <w:bookmarkEnd w:id="3331"/>
    <w:bookmarkStart w:name="z3345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тепловозе, возникших в пути следования, в объеме, установленном регламентом работы локомотивной бригады.</w:t>
      </w:r>
    </w:p>
    <w:bookmarkEnd w:id="3332"/>
    <w:bookmarkStart w:name="z3346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3333"/>
    <w:bookmarkStart w:name="z3347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334"/>
    <w:bookmarkStart w:name="z3348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тепловоза и технологию выполнения работ;</w:t>
      </w:r>
    </w:p>
    <w:bookmarkEnd w:id="3335"/>
    <w:bookmarkStart w:name="z3349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тепловоза;</w:t>
      </w:r>
    </w:p>
    <w:bookmarkEnd w:id="3336"/>
    <w:bookmarkStart w:name="z3350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тепловозом в эксплуатации;</w:t>
      </w:r>
    </w:p>
    <w:bookmarkEnd w:id="3337"/>
    <w:bookmarkStart w:name="z3351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3338"/>
    <w:bookmarkStart w:name="z3352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знаки, установленные скорости движения;</w:t>
      </w:r>
    </w:p>
    <w:bookmarkEnd w:id="3339"/>
    <w:bookmarkStart w:name="z3353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участке;</w:t>
      </w:r>
    </w:p>
    <w:bookmarkEnd w:id="3340"/>
    <w:bookmarkStart w:name="z3354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тепловозов в эксплуатации;</w:t>
      </w:r>
    </w:p>
    <w:bookmarkEnd w:id="3341"/>
    <w:bookmarkStart w:name="z3355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 и вспомогательного оборудования;</w:t>
      </w:r>
    </w:p>
    <w:bookmarkEnd w:id="3342"/>
    <w:bookmarkStart w:name="z3356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343"/>
    <w:bookmarkStart w:name="z3357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344"/>
    <w:bookmarkStart w:name="z3358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345"/>
    <w:bookmarkStart w:name="z3359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346"/>
    <w:bookmarkStart w:name="z3360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347"/>
    <w:bookmarkStart w:name="z3361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348"/>
    <w:bookmarkStart w:name="z3362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349"/>
    <w:bookmarkStart w:name="z3363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350"/>
    <w:bookmarkStart w:name="z3364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351"/>
    <w:bookmarkStart w:name="z3365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352"/>
    <w:bookmarkStart w:name="z3366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353"/>
    <w:bookmarkStart w:name="z3367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разряда.</w:t>
      </w:r>
    </w:p>
    <w:bookmarkEnd w:id="3354"/>
    <w:bookmarkStart w:name="z3368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При выполнении работ на промышленном железнодорожном транспорте – 5 разряд.</w:t>
      </w:r>
    </w:p>
    <w:bookmarkEnd w:id="3355"/>
    <w:bookmarkStart w:name="z3369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тепловоза.</w:t>
      </w:r>
    </w:p>
    <w:bookmarkEnd w:id="3356"/>
    <w:bookmarkStart w:name="z3370" w:id="3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Слесарь по осмотру и ремонту локомотивов на пунктах технического обслуживания, 4 разряд</w:t>
      </w:r>
    </w:p>
    <w:bookmarkEnd w:id="3357"/>
    <w:bookmarkStart w:name="z3371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3358"/>
    <w:bookmarkStart w:name="z3372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 механического, электрического и пневматического простого и средней сложности оборудования деталей и узлов на локомотивах с целью обеспечения безопасности движения поездов и надежной работы их в эксплуатации;</w:t>
      </w:r>
    </w:p>
    <w:bookmarkEnd w:id="3359"/>
    <w:bookmarkStart w:name="z3373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буксовых струнок и крышек, шапок моторно-осевых подшипников, подвесок тяговых двигателей, кожухов зубчатых передач;</w:t>
      </w:r>
    </w:p>
    <w:bookmarkEnd w:id="3360"/>
    <w:bookmarkStart w:name="z3374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узлов и деталей по 7-10 квалитетам (2-3 классам точности).</w:t>
      </w:r>
    </w:p>
    <w:bookmarkEnd w:id="3361"/>
    <w:bookmarkStart w:name="z3375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Должен знать:</w:t>
      </w:r>
    </w:p>
    <w:bookmarkEnd w:id="3362"/>
    <w:bookmarkStart w:name="z3376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и эксплуатационные данные, технологический процесс разборки, ремонта и сборки механического, электрического и пневматического оборудования, машин, аппаратов, приборов;</w:t>
      </w:r>
    </w:p>
    <w:bookmarkEnd w:id="3363"/>
    <w:bookmarkStart w:name="z3377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монтажные электрические схемы;</w:t>
      </w:r>
    </w:p>
    <w:bookmarkEnd w:id="3364"/>
    <w:bookmarkStart w:name="z3378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определения и устранения неисправностей узлов и деталей локомотивов;</w:t>
      </w:r>
    </w:p>
    <w:bookmarkEnd w:id="3365"/>
    <w:bookmarkStart w:name="z3379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инструментов, шаблонов, приборов и приспособлений;</w:t>
      </w:r>
    </w:p>
    <w:bookmarkEnd w:id="3366"/>
    <w:bookmarkStart w:name="z3380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367"/>
    <w:bookmarkStart w:name="z3381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368"/>
    <w:bookmarkStart w:name="z3382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Примеры работ:</w:t>
      </w:r>
    </w:p>
    <w:bookmarkEnd w:id="3369"/>
    <w:bookmarkStart w:name="z3383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состояния:</w:t>
      </w:r>
    </w:p>
    <w:bookmarkEnd w:id="3370"/>
    <w:bookmarkStart w:name="z3384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жалюзи, вентиляторы тепловозов и дизель-поездов;</w:t>
      </w:r>
    </w:p>
    <w:bookmarkEnd w:id="3371"/>
    <w:bookmarkStart w:name="z3385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кронштейны щеткодержателей тяговых двигателей;</w:t>
      </w:r>
    </w:p>
    <w:bookmarkEnd w:id="3372"/>
    <w:bookmarkStart w:name="z3386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крышевое электровозов и вагонов электропоездов;</w:t>
      </w:r>
    </w:p>
    <w:bookmarkEnd w:id="3373"/>
    <w:bookmarkStart w:name="z3387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тормозные рычажные;</w:t>
      </w:r>
    </w:p>
    <w:bookmarkEnd w:id="3374"/>
    <w:bookmarkStart w:name="z3388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ударно-сцепные;</w:t>
      </w:r>
    </w:p>
    <w:bookmarkEnd w:id="3375"/>
    <w:bookmarkStart w:name="z3389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редукторы осевые, валы карданные, корпуса амортизаторов и реактивных тяг;</w:t>
      </w:r>
    </w:p>
    <w:bookmarkEnd w:id="3376"/>
    <w:bookmarkStart w:name="z3390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рессоры листовые, винтовые;</w:t>
      </w:r>
    </w:p>
    <w:bookmarkEnd w:id="3377"/>
    <w:bookmarkStart w:name="z3391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скобы предохранительные;</w:t>
      </w:r>
    </w:p>
    <w:bookmarkEnd w:id="3378"/>
    <w:bookmarkStart w:name="z3392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тормоза, пневматическое и тормозное оборудование;</w:t>
      </w:r>
    </w:p>
    <w:bookmarkEnd w:id="3379"/>
    <w:bookmarkStart w:name="z3393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трубопроводы топливной, масляной, водяной систем, секций холодильника тепловозов и дизель-поездов;</w:t>
      </w:r>
    </w:p>
    <w:bookmarkEnd w:id="3380"/>
    <w:bookmarkStart w:name="z3394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щетки-регулировка и притирка по коллектору, щеткодержатели электрических машин и кронштейны тяговых двигателей – смена.</w:t>
      </w:r>
    </w:p>
    <w:bookmarkEnd w:id="3381"/>
    <w:bookmarkStart w:name="z3395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Слесарь по осмотру и ремонту локомотивов на пунктах технического обслуживания, 5 разряд</w:t>
      </w:r>
    </w:p>
    <w:bookmarkEnd w:id="3382"/>
    <w:bookmarkStart w:name="z3396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3383"/>
    <w:bookmarkStart w:name="z3397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 сложного механического, электрического и пневматического оборудования, агрегатов, установок, аппаратов, приборов на локомотивах с целью обеспечения безопасности движения поездов и надежной работы их в эксплуатации;</w:t>
      </w:r>
    </w:p>
    <w:bookmarkEnd w:id="3384"/>
    <w:bookmarkStart w:name="z3398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ремонта;</w:t>
      </w:r>
    </w:p>
    <w:bookmarkEnd w:id="3385"/>
    <w:bookmarkStart w:name="z3399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узлов и деталей по 6-7 квалитетам (1-2 классам точности).</w:t>
      </w:r>
    </w:p>
    <w:bookmarkEnd w:id="3386"/>
    <w:bookmarkStart w:name="z3400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3387"/>
    <w:bookmarkStart w:name="z3401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взаимодействие механического, электрического и пневматического оборудования;</w:t>
      </w:r>
    </w:p>
    <w:bookmarkEnd w:id="3388"/>
    <w:bookmarkStart w:name="z3402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эксплуатационные данные оборудования, электрические монтажные схемы;</w:t>
      </w:r>
    </w:p>
    <w:bookmarkEnd w:id="3389"/>
    <w:bookmarkStart w:name="z3403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узлов, деталей и агрегатов локомотивов и требования, предъявляемые к качеству ремонта;</w:t>
      </w:r>
    </w:p>
    <w:bookmarkEnd w:id="3390"/>
    <w:bookmarkStart w:name="z3404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определения и устранения неисправностей узлов, деталей локомотивов;</w:t>
      </w:r>
    </w:p>
    <w:bookmarkEnd w:id="3391"/>
    <w:bookmarkStart w:name="z3405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сборки и регулировки работы узлов;</w:t>
      </w:r>
    </w:p>
    <w:bookmarkEnd w:id="3392"/>
    <w:bookmarkStart w:name="z3406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инструментов, шаблонов, приборов и приспособлений;</w:t>
      </w:r>
    </w:p>
    <w:bookmarkEnd w:id="3393"/>
    <w:bookmarkStart w:name="z3407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394"/>
    <w:bookmarkStart w:name="z3408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395"/>
    <w:bookmarkStart w:name="z3409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Примеры работ:</w:t>
      </w:r>
    </w:p>
    <w:bookmarkEnd w:id="3396"/>
    <w:bookmarkStart w:name="z3410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состояния:</w:t>
      </w:r>
    </w:p>
    <w:bookmarkEnd w:id="3397"/>
    <w:bookmarkStart w:name="z3411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высоковольтная, низковольтная и грозозащитная, приводы осевых редукторов электровозов и вагонов электропоездов;</w:t>
      </w:r>
    </w:p>
    <w:bookmarkEnd w:id="3398"/>
    <w:bookmarkStart w:name="z3412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роликовые и с подшипниками скольжения, колесные пары, моторно-осевые подшипники, тяговые двигатели, вспомогательные машины, главные контроллеры, реверсоры, быстродействующие выключатели;</w:t>
      </w:r>
    </w:p>
    <w:bookmarkEnd w:id="3399"/>
    <w:bookmarkStart w:name="z3413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воздухораспределители, электровоздухораспределители;</w:t>
      </w:r>
    </w:p>
    <w:bookmarkEnd w:id="3400"/>
    <w:bookmarkStart w:name="z3414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генераторы тяговые, топливные насосы, топливоподкачивающие насосы, газораспределительный механизм тепловозов и дизель-поездов;</w:t>
      </w:r>
    </w:p>
    <w:bookmarkEnd w:id="3401"/>
    <w:bookmarkStart w:name="z3415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коллекторы тяговых двигателей, электрических машин;</w:t>
      </w:r>
    </w:p>
    <w:bookmarkEnd w:id="3402"/>
    <w:bookmarkStart w:name="z3416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магистрали тормозные, тормозные и уравнительные цилиндры;</w:t>
      </w:r>
    </w:p>
    <w:bookmarkEnd w:id="3403"/>
    <w:bookmarkStart w:name="z3417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силовые, валы отбора и передачи мощности, клиноременные приводы узлов тепловозов и дизель-поездов;</w:t>
      </w:r>
    </w:p>
    <w:bookmarkEnd w:id="3404"/>
    <w:bookmarkStart w:name="z3418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скоростемеры, их приводы, датчики;</w:t>
      </w:r>
    </w:p>
    <w:bookmarkEnd w:id="3405"/>
    <w:bookmarkStart w:name="z3419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токоприемники электровозов и вагонов электропоездов.</w:t>
      </w:r>
    </w:p>
    <w:bookmarkEnd w:id="3406"/>
    <w:bookmarkStart w:name="z3420" w:id="3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Слесарь по осмотру и ремонту локомотивов на пунктах технического обслуживания, 6 разряд</w:t>
      </w:r>
    </w:p>
    <w:bookmarkEnd w:id="3407"/>
    <w:bookmarkStart w:name="z3421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3408"/>
    <w:bookmarkStart w:name="z3422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осмотр, проверка технического состояния, испытание и регулировка особо сложного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эксплуатации;</w:t>
      </w:r>
    </w:p>
    <w:bookmarkEnd w:id="3409"/>
    <w:bookmarkStart w:name="z3423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электрических цепях;</w:t>
      </w:r>
    </w:p>
    <w:bookmarkEnd w:id="3410"/>
    <w:bookmarkStart w:name="z3424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регулировка электрических систем дистанционного управления;</w:t>
      </w:r>
    </w:p>
    <w:bookmarkEnd w:id="3411"/>
    <w:bookmarkStart w:name="z3425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выполнении ремонта и готовности локомотива к работе.</w:t>
      </w:r>
    </w:p>
    <w:bookmarkEnd w:id="3412"/>
    <w:bookmarkStart w:name="z3426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3413"/>
    <w:bookmarkStart w:name="z3427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проверки и регулировки механического, электрического, пневматического оборудования, машин, аппаратов, приборов и электрических схем локомотивов;</w:t>
      </w:r>
    </w:p>
    <w:bookmarkEnd w:id="3414"/>
    <w:bookmarkStart w:name="z3428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определения и устранения неисправностей оборудования, узлов электрических монтажных схем локомотивов;</w:t>
      </w:r>
    </w:p>
    <w:bookmarkEnd w:id="3415"/>
    <w:bookmarkStart w:name="z3429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работу, взаимодействие и порядок ремонта обслуживаемого оборудования, узлов и агрегатов;</w:t>
      </w:r>
    </w:p>
    <w:bookmarkEnd w:id="3416"/>
    <w:bookmarkStart w:name="z3430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сборки комплекса узлов, сборочных групп осматриваемых и ремонтируемых локомотивов;</w:t>
      </w:r>
    </w:p>
    <w:bookmarkEnd w:id="3417"/>
    <w:bookmarkStart w:name="z3431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18"/>
    <w:bookmarkStart w:name="z3432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419"/>
    <w:bookmarkStart w:name="z3433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Примеры работ:</w:t>
      </w:r>
    </w:p>
    <w:bookmarkEnd w:id="3420"/>
    <w:bookmarkStart w:name="z3434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осмотр, проверка технического состояния, испытание и регулировка:</w:t>
      </w:r>
    </w:p>
    <w:bookmarkEnd w:id="3421"/>
    <w:bookmarkStart w:name="z3435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панели управления, электропневматические клапаны;</w:t>
      </w:r>
    </w:p>
    <w:bookmarkEnd w:id="3422"/>
    <w:bookmarkStart w:name="z3436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переключатели групповые кулачковые, контроллеры машинистов;</w:t>
      </w:r>
    </w:p>
    <w:bookmarkEnd w:id="3423"/>
    <w:bookmarkStart w:name="z3437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электрические;</w:t>
      </w:r>
    </w:p>
    <w:bookmarkEnd w:id="3424"/>
    <w:bookmarkStart w:name="z3438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главные, выпрямительные установки электровозов и вагонов электропоездов;</w:t>
      </w:r>
    </w:p>
    <w:bookmarkEnd w:id="3425"/>
    <w:bookmarkStart w:name="z3439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дизели тепловозов и дизель-поездов;</w:t>
      </w:r>
    </w:p>
    <w:bookmarkEnd w:id="3426"/>
    <w:bookmarkStart w:name="z3440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показаний контрольно-измерительных приборов, регулировка аппаратов;</w:t>
      </w:r>
    </w:p>
    <w:bookmarkEnd w:id="3427"/>
    <w:bookmarkStart w:name="z3441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машиниста, электропневматические тормоза;</w:t>
      </w:r>
    </w:p>
    <w:bookmarkEnd w:id="3428"/>
    <w:bookmarkStart w:name="z3442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управления подачи топлива тепловозов;</w:t>
      </w:r>
    </w:p>
    <w:bookmarkEnd w:id="3429"/>
    <w:bookmarkStart w:name="z3443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пульта управления, автоматической локомотивной сигнализации, автостопов и радиосвязи;</w:t>
      </w:r>
    </w:p>
    <w:bookmarkEnd w:id="3430"/>
    <w:bookmarkStart w:name="z3444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электрической цепи управления электровозов и вагонов электропоездов.</w:t>
      </w:r>
    </w:p>
    <w:bookmarkEnd w:id="3431"/>
    <w:bookmarkStart w:name="z3445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Требуется техническое и профессиональное (среднее специальное, среднее профессиональное), послесреднее образование.</w:t>
      </w:r>
    </w:p>
    <w:bookmarkEnd w:id="3432"/>
    <w:bookmarkStart w:name="z3446" w:id="3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Слесарь по осмотру и ремонту локомотивов на пунктах технического обслуживания, 7 разряд</w:t>
      </w:r>
    </w:p>
    <w:bookmarkEnd w:id="3433"/>
    <w:bookmarkStart w:name="z344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3434"/>
    <w:bookmarkStart w:name="z344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осмотр, проверка технического состояния, 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эксплуатации.</w:t>
      </w:r>
    </w:p>
    <w:bookmarkEnd w:id="3435"/>
    <w:bookmarkStart w:name="z344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Должен знать:</w:t>
      </w:r>
    </w:p>
    <w:bookmarkEnd w:id="3436"/>
    <w:bookmarkStart w:name="z3450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механического, электрического, пневматического уникального, экспериментального оборудования, агрегатов, установок, аппаратов, приборов и электрических схем локомотивов;</w:t>
      </w:r>
    </w:p>
    <w:bookmarkEnd w:id="3437"/>
    <w:bookmarkStart w:name="z3451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и обслуживания оборудования;</w:t>
      </w:r>
    </w:p>
    <w:bookmarkEnd w:id="3438"/>
    <w:bookmarkStart w:name="z3452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 уникального и экспериментального оборудования;</w:t>
      </w:r>
    </w:p>
    <w:bookmarkEnd w:id="3439"/>
    <w:bookmarkStart w:name="z3453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40"/>
    <w:bookmarkStart w:name="z3454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441"/>
    <w:bookmarkStart w:name="z3455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Примеры работ:</w:t>
      </w:r>
    </w:p>
    <w:bookmarkEnd w:id="3442"/>
    <w:bookmarkStart w:name="z3456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проверка технического состояния, ремонт, испытание, регулировка и смена неисправных узлов и аппаратов:</w:t>
      </w:r>
    </w:p>
    <w:bookmarkEnd w:id="3443"/>
    <w:bookmarkStart w:name="z3457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 главный тепловоза – восстановление возбуждения на холостом ходу и под нагрузкой, проверка целостности обмоток, броскового тока;</w:t>
      </w:r>
    </w:p>
    <w:bookmarkEnd w:id="3444"/>
    <w:bookmarkStart w:name="z3458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двигатель тяговый электровоза;</w:t>
      </w:r>
    </w:p>
    <w:bookmarkEnd w:id="3445"/>
    <w:bookmarkStart w:name="z3459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контактор кулачковый;</w:t>
      </w:r>
    </w:p>
    <w:bookmarkEnd w:id="3446"/>
    <w:bookmarkStart w:name="z3460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регулятор числа оборотов;</w:t>
      </w:r>
    </w:p>
    <w:bookmarkEnd w:id="3447"/>
    <w:bookmarkStart w:name="z3461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 управления всех типов, реле тепловое;</w:t>
      </w:r>
    </w:p>
    <w:bookmarkEnd w:id="3448"/>
    <w:bookmarkStart w:name="z3462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подвешивание рессорных тележек;</w:t>
      </w:r>
    </w:p>
    <w:bookmarkEnd w:id="3449"/>
    <w:bookmarkStart w:name="z3463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токоприемники.</w:t>
      </w:r>
    </w:p>
    <w:bookmarkEnd w:id="3450"/>
    <w:bookmarkStart w:name="z3464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Требуется техническое и профессиональное (среднее специальное, среднее профессиональное), послесреднее образование.</w:t>
      </w:r>
    </w:p>
    <w:bookmarkEnd w:id="3451"/>
    <w:bookmarkStart w:name="z3465" w:id="3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Рабочий тоннельный, 1 разряд</w:t>
      </w:r>
    </w:p>
    <w:bookmarkEnd w:id="3452"/>
    <w:bookmarkStart w:name="z3466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3453"/>
    <w:bookmarkStart w:name="z3467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содержание, ремонт и реконструкция тоннельных сооружений метрополитена под руководством тоннельного рабочего более высокой квалификации;</w:t>
      </w:r>
    </w:p>
    <w:bookmarkEnd w:id="3454"/>
    <w:bookmarkStart w:name="z3468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промывка водой облицованных поверхностей, металлических решеток, украшений и иных элементов сооружений;</w:t>
      </w:r>
    </w:p>
    <w:bookmarkEnd w:id="3455"/>
    <w:bookmarkStart w:name="z3469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инвентаря и оборудования в чистоте;</w:t>
      </w:r>
    </w:p>
    <w:bookmarkEnd w:id="3456"/>
    <w:bookmarkStart w:name="z3470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материалов, вышек, тумбочек, стремянок, лесов и инструмента к месту работы и уборка их по окончании работ.</w:t>
      </w:r>
    </w:p>
    <w:bookmarkEnd w:id="3457"/>
    <w:bookmarkStart w:name="z3471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3458"/>
    <w:bookmarkStart w:name="z3472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в чистоте элементов сооружений;</w:t>
      </w:r>
    </w:p>
    <w:bookmarkEnd w:id="3459"/>
    <w:bookmarkStart w:name="z3473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порядок погрузочно-разгрузочных работ;</w:t>
      </w:r>
    </w:p>
    <w:bookmarkEnd w:id="3460"/>
    <w:bookmarkStart w:name="z3474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складирования материалов и их наименование;</w:t>
      </w:r>
    </w:p>
    <w:bookmarkEnd w:id="3461"/>
    <w:bookmarkStart w:name="z3475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62"/>
    <w:bookmarkStart w:name="z3476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463"/>
    <w:bookmarkStart w:name="z3477" w:id="3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Рабочий тоннельный, 2 разряд</w:t>
      </w:r>
    </w:p>
    <w:bookmarkEnd w:id="3464"/>
    <w:bookmarkStart w:name="z3478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3465"/>
    <w:bookmarkStart w:name="z3479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содержание, ремонт и реконструкция тоннельных сооружений метрополитена;</w:t>
      </w:r>
    </w:p>
    <w:bookmarkEnd w:id="3466"/>
    <w:bookmarkStart w:name="z3480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солевых подтеков с облицовки, пыли с архитектурных поверхностей при помощи пылесосов;</w:t>
      </w:r>
    </w:p>
    <w:bookmarkEnd w:id="3467"/>
    <w:bookmarkStart w:name="z3481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мрамора в местах удаления солевых подтеков;</w:t>
      </w:r>
    </w:p>
    <w:bookmarkEnd w:id="3468"/>
    <w:bookmarkStart w:name="z3482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проявка плиточных облицовок раствором соляной кислоты;</w:t>
      </w:r>
    </w:p>
    <w:bookmarkEnd w:id="3469"/>
    <w:bookmarkStart w:name="z3483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тюбингов и болтовых соединений от коррозии и грязи металлическими щетками и ветошью;</w:t>
      </w:r>
    </w:p>
    <w:bookmarkEnd w:id="3470"/>
    <w:bookmarkStart w:name="z3484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растворов и наклеечной изоляции;</w:t>
      </w:r>
    </w:p>
    <w:bookmarkEnd w:id="3471"/>
    <w:bookmarkStart w:name="z3485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срубание наплывов вручную, пробивка, заделка гнезд и борозд цементным раствором;</w:t>
      </w:r>
    </w:p>
    <w:bookmarkEnd w:id="3472"/>
    <w:bookmarkStart w:name="z3486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нагнетательных аппаратов.</w:t>
      </w:r>
    </w:p>
    <w:bookmarkEnd w:id="3473"/>
    <w:bookmarkStart w:name="z3487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Должен знать:</w:t>
      </w:r>
    </w:p>
    <w:bookmarkEnd w:id="3474"/>
    <w:bookmarkStart w:name="z3488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для растворов и способы приготовления растворов для чистки облицовки;</w:t>
      </w:r>
    </w:p>
    <w:bookmarkEnd w:id="3475"/>
    <w:bookmarkStart w:name="z3489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штукатурных работ;</w:t>
      </w:r>
    </w:p>
    <w:bookmarkEnd w:id="3476"/>
    <w:bookmarkStart w:name="z3490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пылесосов, нагнетательных аппаратов;</w:t>
      </w:r>
    </w:p>
    <w:bookmarkEnd w:id="3477"/>
    <w:bookmarkStart w:name="z3491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места работы сигналами;</w:t>
      </w:r>
    </w:p>
    <w:bookmarkEnd w:id="3478"/>
    <w:bookmarkStart w:name="z3492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79"/>
    <w:bookmarkStart w:name="z3493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480"/>
    <w:bookmarkStart w:name="z3494" w:id="3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Рабочий тоннельный, 3 разряд</w:t>
      </w:r>
    </w:p>
    <w:bookmarkEnd w:id="3481"/>
    <w:bookmarkStart w:name="z3495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482"/>
    <w:bookmarkStart w:name="z3496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шланга с инъектором при нагнетательных работах;</w:t>
      </w:r>
    </w:p>
    <w:bookmarkEnd w:id="3483"/>
    <w:bookmarkStart w:name="z3497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скважин после нагнетания растворов;</w:t>
      </w:r>
    </w:p>
    <w:bookmarkEnd w:id="3484"/>
    <w:bookmarkStart w:name="z3498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под изолирующие покрытия;</w:t>
      </w:r>
    </w:p>
    <w:bookmarkEnd w:id="3485"/>
    <w:bookmarkStart w:name="z3499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свинцового, освинцованного шнура и иных составов для чеканки;</w:t>
      </w:r>
    </w:p>
    <w:bookmarkEnd w:id="3486"/>
    <w:bookmarkStart w:name="z3500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швов вручную;</w:t>
      </w:r>
    </w:p>
    <w:bookmarkEnd w:id="3487"/>
    <w:bookmarkStart w:name="z3501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битумных мастик, устройство цементной стяжки под изоляцию, нанесение битумной мастики на поверхности;</w:t>
      </w:r>
    </w:p>
    <w:bookmarkEnd w:id="3488"/>
    <w:bookmarkStart w:name="z3502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составление различных смесей;</w:t>
      </w:r>
    </w:p>
    <w:bookmarkEnd w:id="3489"/>
    <w:bookmarkStart w:name="z3503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буров и чеканок, подключение инструмента к воздуховодной сети;</w:t>
      </w:r>
    </w:p>
    <w:bookmarkEnd w:id="3490"/>
    <w:bookmarkStart w:name="z3504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инвентарных подмостей и лесов.</w:t>
      </w:r>
    </w:p>
    <w:bookmarkEnd w:id="3491"/>
    <w:bookmarkStart w:name="z3505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Должен знать:</w:t>
      </w:r>
    </w:p>
    <w:bookmarkEnd w:id="3492"/>
    <w:bookmarkStart w:name="z3506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растворомешалок, обделок тоннелей и их гидроизоляцию;</w:t>
      </w:r>
    </w:p>
    <w:bookmarkEnd w:id="3493"/>
    <w:bookmarkStart w:name="z3507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и их основные свойства;</w:t>
      </w:r>
    </w:p>
    <w:bookmarkEnd w:id="3494"/>
    <w:bookmarkStart w:name="z3508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нагнетаемых материалов и добавок;</w:t>
      </w:r>
    </w:p>
    <w:bookmarkEnd w:id="3495"/>
    <w:bookmarkStart w:name="z3509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496"/>
    <w:bookmarkStart w:name="z3510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497"/>
    <w:bookmarkStart w:name="z3511" w:id="3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Рабочий тоннельный, 4 разряд</w:t>
      </w:r>
    </w:p>
    <w:bookmarkEnd w:id="3498"/>
    <w:bookmarkStart w:name="z3512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3499"/>
    <w:bookmarkStart w:name="z3513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бурильными молотками в обделке тоннелей и шахт;</w:t>
      </w:r>
    </w:p>
    <w:bookmarkEnd w:id="3500"/>
    <w:bookmarkStart w:name="z3514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для бурения согласно карте ликвидации течей;</w:t>
      </w:r>
    </w:p>
    <w:bookmarkEnd w:id="3501"/>
    <w:bookmarkStart w:name="z3515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швов расширяющимися цементом и свинцом;</w:t>
      </w:r>
    </w:p>
    <w:bookmarkEnd w:id="3502"/>
    <w:bookmarkStart w:name="z3516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пробок и болтовых соединений;</w:t>
      </w:r>
    </w:p>
    <w:bookmarkEnd w:id="3503"/>
    <w:bookmarkStart w:name="z3517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стен сводов подземных сооружений и лотков рулонными материалами на мастиках;</w:t>
      </w:r>
    </w:p>
    <w:bookmarkEnd w:id="3504"/>
    <w:bookmarkStart w:name="z3518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течей с устройством подвесных коробов, трубок и с заделкой в конструкцию;</w:t>
      </w:r>
    </w:p>
    <w:bookmarkEnd w:id="3505"/>
    <w:bookmarkStart w:name="z3519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выходов раствора на поверхность.</w:t>
      </w:r>
    </w:p>
    <w:bookmarkEnd w:id="3506"/>
    <w:bookmarkStart w:name="z3520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Должен знать:</w:t>
      </w:r>
    </w:p>
    <w:bookmarkEnd w:id="3507"/>
    <w:bookmarkStart w:name="z3521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механизмов;</w:t>
      </w:r>
    </w:p>
    <w:bookmarkEnd w:id="3508"/>
    <w:bookmarkStart w:name="z3522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рационального расположения шпуров;</w:t>
      </w:r>
    </w:p>
    <w:bookmarkEnd w:id="3509"/>
    <w:bookmarkStart w:name="z3523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тоннельных обделок;</w:t>
      </w:r>
    </w:p>
    <w:bookmarkEnd w:id="3510"/>
    <w:bookmarkStart w:name="z3524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конструкции гидроизоляционных покровов;</w:t>
      </w:r>
    </w:p>
    <w:bookmarkEnd w:id="3511"/>
    <w:bookmarkStart w:name="z3525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нанесения мастик и наклейки рулонных материалов;</w:t>
      </w:r>
    </w:p>
    <w:bookmarkEnd w:id="3512"/>
    <w:bookmarkStart w:name="z3526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чеканочных работ;</w:t>
      </w:r>
    </w:p>
    <w:bookmarkEnd w:id="3513"/>
    <w:bookmarkStart w:name="z352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514"/>
    <w:bookmarkStart w:name="z352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515"/>
    <w:bookmarkStart w:name="z3529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Рабочий тоннельный, 5 разряд</w:t>
      </w:r>
    </w:p>
    <w:bookmarkEnd w:id="3516"/>
    <w:bookmarkStart w:name="z3530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3517"/>
    <w:bookmarkStart w:name="z3531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нагнетаний и нагнетаний цементных растворов с добавкой полимерных материалов для ликвидации течей в конструкциях;</w:t>
      </w:r>
    </w:p>
    <w:bookmarkEnd w:id="3518"/>
    <w:bookmarkStart w:name="z3532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ремонт металлоизоляции при тоннельных сооружений;</w:t>
      </w:r>
    </w:p>
    <w:bookmarkEnd w:id="3519"/>
    <w:bookmarkStart w:name="z3533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нагнетание на внутреннюю поверхность обделок гидроизоляционных составов на основе эпоксидных смол для прекращения фильтрации подземных вод;</w:t>
      </w:r>
    </w:p>
    <w:bookmarkEnd w:id="3520"/>
    <w:bookmarkStart w:name="z3534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мест сопряжения металлических и бетонных обделок и нестандартных швов, а также с использованием полимерных мастик;</w:t>
      </w:r>
    </w:p>
    <w:bookmarkEnd w:id="3521"/>
    <w:bookmarkStart w:name="z3535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изоляции для ликвидации течей в обделках и в местах с переменным сечением;</w:t>
      </w:r>
    </w:p>
    <w:bookmarkEnd w:id="3522"/>
    <w:bookmarkStart w:name="z3536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водослива в тюбинговой обделке, заполнение ячеек тюбингов песчано-цементным раствором с обеспечением необходимого уклона для стока воды;</w:t>
      </w:r>
    </w:p>
    <w:bookmarkEnd w:id="3523"/>
    <w:bookmarkStart w:name="z3537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дренажного лотка под заданный уклон для стока воды;</w:t>
      </w:r>
    </w:p>
    <w:bookmarkEnd w:id="3524"/>
    <w:bookmarkStart w:name="z3538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срубка бетонного основания отбойным молотком;</w:t>
      </w:r>
    </w:p>
    <w:bookmarkEnd w:id="3525"/>
    <w:bookmarkStart w:name="z3539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поверхности лотка под заданный уклон песчано-цементным раствором;</w:t>
      </w:r>
    </w:p>
    <w:bookmarkEnd w:id="3526"/>
    <w:bookmarkStart w:name="z3540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укладка новых труб для закрытых дренажей на бетонное основание с выверкой под уклон;</w:t>
      </w:r>
    </w:p>
    <w:bookmarkEnd w:id="3527"/>
    <w:bookmarkStart w:name="z3541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чеканка раструбов.</w:t>
      </w:r>
    </w:p>
    <w:bookmarkEnd w:id="3528"/>
    <w:bookmarkStart w:name="z3542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3529"/>
    <w:bookmarkStart w:name="z3543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цементационных работ и рецептуру составов для нагнетания;</w:t>
      </w:r>
    </w:p>
    <w:bookmarkEnd w:id="3530"/>
    <w:bookmarkStart w:name="z3544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 и химического закрепления грунтов;</w:t>
      </w:r>
    </w:p>
    <w:bookmarkEnd w:id="3531"/>
    <w:bookmarkStart w:name="z3545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швов и заделки трещин;</w:t>
      </w:r>
    </w:p>
    <w:bookmarkEnd w:id="3532"/>
    <w:bookmarkStart w:name="z3546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чеканки нестандартных и сложных швов;</w:t>
      </w:r>
    </w:p>
    <w:bookmarkEnd w:id="3533"/>
    <w:bookmarkStart w:name="z3547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безопасной работы в тоннелях и с токсичными полимерными материалами;</w:t>
      </w:r>
    </w:p>
    <w:bookmarkEnd w:id="3534"/>
    <w:bookmarkStart w:name="z3548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водоотлива в тоннелях и на станциях;</w:t>
      </w:r>
    </w:p>
    <w:bookmarkEnd w:id="3535"/>
    <w:bookmarkStart w:name="z3549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разбивки уклонов при устройстве открытых и закрытых дренажей;</w:t>
      </w:r>
    </w:p>
    <w:bookmarkEnd w:id="3536"/>
    <w:bookmarkStart w:name="z3550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устройства отбойных молотков;</w:t>
      </w:r>
    </w:p>
    <w:bookmarkEnd w:id="3537"/>
    <w:bookmarkStart w:name="z3551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гидроизоляционных штукатурок;</w:t>
      </w:r>
    </w:p>
    <w:bookmarkEnd w:id="3538"/>
    <w:bookmarkStart w:name="z3552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цементно-песчаных растворов с полимерными добавками;</w:t>
      </w:r>
    </w:p>
    <w:bookmarkEnd w:id="3539"/>
    <w:bookmarkStart w:name="z3553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540"/>
    <w:bookmarkStart w:name="z3554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541"/>
    <w:bookmarkStart w:name="z3555" w:id="3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Рабочий тоннельный, 6 разряд</w:t>
      </w:r>
    </w:p>
    <w:bookmarkEnd w:id="3542"/>
    <w:bookmarkStart w:name="z3556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543"/>
    <w:bookmarkStart w:name="z3557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при замене картин водозащитного зонта в наклонном эскалаторном тоннеле метрополитена;</w:t>
      </w:r>
    </w:p>
    <w:bookmarkEnd w:id="3544"/>
    <w:bookmarkStart w:name="z3558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картин зонта и изоляция стыка полимерными материалами;</w:t>
      </w:r>
    </w:p>
    <w:bookmarkEnd w:id="3545"/>
    <w:bookmarkStart w:name="z3559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ремонтно-восстановительных работ с инъектированием бетонных и железобетонных обделок тоннелей при помощи установки "Гидротон";</w:t>
      </w:r>
    </w:p>
    <w:bookmarkEnd w:id="3546"/>
    <w:bookmarkStart w:name="z3560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приготовление специальных составов на основе безусадочных цементов и добавок (алюминов, силиконов и иное);</w:t>
      </w:r>
    </w:p>
    <w:bookmarkEnd w:id="3547"/>
    <w:bookmarkStart w:name="z3561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вскрытие элементов тоннельной обделки, ее восстановление, установка анкерных креплений.</w:t>
      </w:r>
    </w:p>
    <w:bookmarkEnd w:id="3548"/>
    <w:bookmarkStart w:name="z3562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Должен знать:</w:t>
      </w:r>
    </w:p>
    <w:bookmarkEnd w:id="3549"/>
    <w:bookmarkStart w:name="z3563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монтажа водозащитного зонта, конструкцию узлов крепления зонта;</w:t>
      </w:r>
    </w:p>
    <w:bookmarkEnd w:id="3550"/>
    <w:bookmarkStart w:name="z3564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при работе в наклонном эскалаторном тоннеле;</w:t>
      </w:r>
    </w:p>
    <w:bookmarkEnd w:id="3551"/>
    <w:bookmarkStart w:name="z3565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устройств перфораторов, бетоноломов, гидроклинов;</w:t>
      </w:r>
    </w:p>
    <w:bookmarkEnd w:id="3552"/>
    <w:bookmarkStart w:name="z3566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инъекционных работ;</w:t>
      </w:r>
    </w:p>
    <w:bookmarkEnd w:id="3553"/>
    <w:bookmarkStart w:name="z3567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специальных составов для инъектирования;</w:t>
      </w:r>
    </w:p>
    <w:bookmarkEnd w:id="3554"/>
    <w:bookmarkStart w:name="z3568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контроля качества работ;</w:t>
      </w:r>
    </w:p>
    <w:bookmarkEnd w:id="3555"/>
    <w:bookmarkStart w:name="z3569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работе в действующих тоннелях метрополитена;</w:t>
      </w:r>
    </w:p>
    <w:bookmarkEnd w:id="3556"/>
    <w:bookmarkStart w:name="z3570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557"/>
    <w:bookmarkStart w:name="z3571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Требуется техническое и профессиональное (среднее специальное, среднее профессиональное), послесреднее образование.</w:t>
      </w:r>
    </w:p>
    <w:bookmarkEnd w:id="3558"/>
    <w:bookmarkStart w:name="z3572" w:id="3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Промывальщик-пропарщик цистерн, 3 разряд</w:t>
      </w:r>
    </w:p>
    <w:bookmarkEnd w:id="3559"/>
    <w:bookmarkStart w:name="z3573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560"/>
    <w:bookmarkStart w:name="z3574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цистерн остатков темных и светлых нефтепродуктов, кроме этилированного бензина и химических продуктов, на эстакадах, специальных площадках и специально выделенных путях;</w:t>
      </w:r>
    </w:p>
    <w:bookmarkEnd w:id="3561"/>
    <w:bookmarkStart w:name="z3575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паром клапанов сливных приборов цистерн, проверка их технического состояния и правильности (плотности) закрытия;</w:t>
      </w:r>
    </w:p>
    <w:bookmarkEnd w:id="3562"/>
    <w:bookmarkStart w:name="z3576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клапанов сливных приборов и проверка их технического состояния и правильности закрытия;</w:t>
      </w:r>
    </w:p>
    <w:bookmarkEnd w:id="3563"/>
    <w:bookmarkStart w:name="z3577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очистка цистерн, подготовляемых для ремонта.</w:t>
      </w:r>
    </w:p>
    <w:bookmarkEnd w:id="3564"/>
    <w:bookmarkStart w:name="z3578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Должен знать:</w:t>
      </w:r>
    </w:p>
    <w:bookmarkEnd w:id="3565"/>
    <w:bookmarkStart w:name="z3579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цистерн и конструкцию сливных приборов;</w:t>
      </w:r>
    </w:p>
    <w:bookmarkEnd w:id="3566"/>
    <w:bookmarkStart w:name="z3580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цистернам, подготовляемым под налив нефтепродуктов при холодной очистке их, применяемые механизмы, инструмент, инвентарь и приспособления, порядок пользования ими;</w:t>
      </w:r>
    </w:p>
    <w:bookmarkEnd w:id="3567"/>
    <w:bookmarkStart w:name="z3581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защитными приспособлениями для работы внутри цистерн;</w:t>
      </w:r>
    </w:p>
    <w:bookmarkEnd w:id="3568"/>
    <w:bookmarkStart w:name="z3582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569"/>
    <w:bookmarkStart w:name="z3583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570"/>
    <w:bookmarkStart w:name="z3584" w:id="3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Промывальщик-пропарщик цистерн, 4 разряд</w:t>
      </w:r>
    </w:p>
    <w:bookmarkEnd w:id="3571"/>
    <w:bookmarkStart w:name="z3585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572"/>
    <w:bookmarkStart w:name="z3586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цистерн из-под нефтепродуктов и химических продуктов, кроме этилированного бензина и химических продуктов ароматической группы, с применением пара, горячей воды и растворителей с последующей зачисткой;</w:t>
      </w:r>
    </w:p>
    <w:bookmarkEnd w:id="3573"/>
    <w:bookmarkStart w:name="z3587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из цистерн с применением вакуумной установки, паросифона и пара;</w:t>
      </w:r>
    </w:p>
    <w:bookmarkEnd w:id="3574"/>
    <w:bookmarkStart w:name="z3588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удаление остатков этилированного бензина при холодной обработке цистерн;</w:t>
      </w:r>
    </w:p>
    <w:bookmarkEnd w:id="3575"/>
    <w:bookmarkStart w:name="z3589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крышек и клапанов при помощи брандспойта;</w:t>
      </w:r>
    </w:p>
    <w:bookmarkEnd w:id="3576"/>
    <w:bookmarkStart w:name="z3590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дегазация котлов цистерн, сушка и протирка их внутренних частей.</w:t>
      </w:r>
    </w:p>
    <w:bookmarkEnd w:id="3577"/>
    <w:bookmarkStart w:name="z3591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578"/>
    <w:bookmarkStart w:name="z3592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температурный режим обработки и технические условия, предъявляемые к подготовке цистерн под налив и к ремонту;</w:t>
      </w:r>
    </w:p>
    <w:bookmarkEnd w:id="3579"/>
    <w:bookmarkStart w:name="z3593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требования, предъявляемые к цистернам;</w:t>
      </w:r>
    </w:p>
    <w:bookmarkEnd w:id="3580"/>
    <w:bookmarkStart w:name="z3594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дезинфицирующих средств и порядок их применения;</w:t>
      </w:r>
    </w:p>
    <w:bookmarkEnd w:id="3581"/>
    <w:bookmarkStart w:name="z3595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эстакад и специальных площадок с их обустройствами;</w:t>
      </w:r>
    </w:p>
    <w:bookmarkEnd w:id="3582"/>
    <w:bookmarkStart w:name="z3596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приборами для механизированной промывки цистерн, вакуумными установками и паросифонами, взрывобезопасными фонарями и иными устройствами и приспособлениями;</w:t>
      </w:r>
    </w:p>
    <w:bookmarkEnd w:id="3583"/>
    <w:bookmarkStart w:name="z3597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трубопроводов (для подачи горячей и холодной воды, воздуха и растворителей), сливных лотков, канализационной сети, нефтеловушек и иных сооружений для очистки остатков продуктов;</w:t>
      </w:r>
    </w:p>
    <w:bookmarkEnd w:id="3584"/>
    <w:bookmarkStart w:name="z3598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механизированных приборов для промывки внутренних поверхностей котлов цистерн, впускных и выпускных клапанов, регулирующих внутрикотловое давление;</w:t>
      </w:r>
    </w:p>
    <w:bookmarkEnd w:id="3585"/>
    <w:bookmarkStart w:name="z3599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нижнего сливного прибора;</w:t>
      </w:r>
    </w:p>
    <w:bookmarkEnd w:id="3586"/>
    <w:bookmarkStart w:name="z3600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587"/>
    <w:bookmarkStart w:name="z3601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588"/>
    <w:bookmarkStart w:name="z3602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При обработке цистерн под налив пищевых продуктов из-под этилированного бензина и химических продуктов ароматической группы, нефтяной ароматики, растворителей топлива для реактивных двигателей, авиационного неэтилированного бензина марки "Б-70", бензинов этилированных всех марок, масел 1-2 и 3групп, нефраса и иных высококачественных нефтепродуктов, замене и доводке уплотнительных колец нижних сливных приборов, обеспечивающих гарантийную сохранность перевозимых наливных – 5 разряд;</w:t>
      </w:r>
    </w:p>
    <w:bookmarkEnd w:id="3589"/>
    <w:bookmarkStart w:name="z3603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цистерн под налив реактивного топлива, авиабензина, масел и иных нефтепродуктов с помощью высокого давления, горячей воды и соответствующих ротационных приборов с зачисткой и протиркой внутренних поверхностей и сдачей готовых цистерн контрольным органам, знании органолептического метода по определению ранее перевозимого груза прибывших на патрульно-постовой службе без документных цистерн и технологии их обработки, умении устранять неисправности в используемом оборудовании, участии в ремонте машин и приборов высокого давления, руководстве бригадой промывальщиков-пропарщиков цистерн – 6 разряд.</w:t>
      </w:r>
    </w:p>
    <w:bookmarkEnd w:id="3590"/>
    <w:bookmarkStart w:name="z3604" w:id="3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Проводник по сопровождению локомотивов и пассажирских вагонов в нерабочем состоянии, 3 разряд</w:t>
      </w:r>
    </w:p>
    <w:bookmarkEnd w:id="3591"/>
    <w:bookmarkStart w:name="z3605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592"/>
    <w:bookmarkStart w:name="z360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участие в проверке технического состояния и приемка локомотивов и пассажирских вагонов, предназначенных для пересылки;</w:t>
      </w:r>
    </w:p>
    <w:bookmarkEnd w:id="3593"/>
    <w:bookmarkStart w:name="z360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их движения и сохранности пересылаемого подвижного состава, инструмента, инвентаря, запасных частей, смазочных материалов и сигнальных принадлежностей в соответствии с описью;</w:t>
      </w:r>
    </w:p>
    <w:bookmarkEnd w:id="3594"/>
    <w:bookmarkStart w:name="z3608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обеспечению ремонта сопровождаемых локомотивов и вагонов на ближайшем ремонтном пункте при обнаружении неисправностей, препятствующих безопасному следованию локомотивов и вагонов;</w:t>
      </w:r>
    </w:p>
    <w:bookmarkEnd w:id="3595"/>
    <w:bookmarkStart w:name="z360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 необходимости тормозных средств.</w:t>
      </w:r>
    </w:p>
    <w:bookmarkEnd w:id="3596"/>
    <w:bookmarkStart w:name="z3610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597"/>
    <w:bookmarkStart w:name="z3611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пересылки локомотивов, моторвагонного подвижного состава и пассажирских вагонов;</w:t>
      </w:r>
    </w:p>
    <w:bookmarkEnd w:id="3598"/>
    <w:bookmarkStart w:name="z3612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локомотивов;</w:t>
      </w:r>
    </w:p>
    <w:bookmarkEnd w:id="3599"/>
    <w:bookmarkStart w:name="z3613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работников железнодорожного транспорта на электрифицированных участках;</w:t>
      </w:r>
    </w:p>
    <w:bookmarkEnd w:id="3600"/>
    <w:bookmarkStart w:name="z3614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601"/>
    <w:bookmarkStart w:name="z3615" w:id="3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Машинист электропоезда, 8 разряд</w:t>
      </w:r>
    </w:p>
    <w:bookmarkEnd w:id="3602"/>
    <w:bookmarkStart w:name="z3616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3603"/>
    <w:bookmarkStart w:name="z3617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электропоездом и ведение его с установленной скоростью в зависимости от профиля железнодорожного пути с точным соблюдением графика движения;</w:t>
      </w:r>
    </w:p>
    <w:bookmarkEnd w:id="3604"/>
    <w:bookmarkStart w:name="z3618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подвижного состава;</w:t>
      </w:r>
    </w:p>
    <w:bookmarkEnd w:id="3605"/>
    <w:bookmarkStart w:name="z3619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электропоезда при минимальном расходовании электроэнергии;</w:t>
      </w:r>
    </w:p>
    <w:bookmarkEnd w:id="3606"/>
    <w:bookmarkStart w:name="z3620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электропоезда: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 и оборудования радиосвязи;</w:t>
      </w:r>
    </w:p>
    <w:bookmarkEnd w:id="3607"/>
    <w:bookmarkStart w:name="z3621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электропоезда к работе и его экипировка;</w:t>
      </w:r>
    </w:p>
    <w:bookmarkEnd w:id="3608"/>
    <w:bookmarkStart w:name="z3622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тормозов;</w:t>
      </w:r>
    </w:p>
    <w:bookmarkEnd w:id="3609"/>
    <w:bookmarkStart w:name="z3623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регулировки тормозного оборудования электропоезда;</w:t>
      </w:r>
    </w:p>
    <w:bookmarkEnd w:id="3610"/>
    <w:bookmarkStart w:name="z3624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освещения, отопления и вентиляции в электропоездах;</w:t>
      </w:r>
    </w:p>
    <w:bookmarkEnd w:id="3611"/>
    <w:bookmarkStart w:name="z3625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маршрутов,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их;</w:t>
      </w:r>
    </w:p>
    <w:bookmarkEnd w:id="3612"/>
    <w:bookmarkStart w:name="z3626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3613"/>
    <w:bookmarkStart w:name="z3627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3614"/>
    <w:bookmarkStart w:name="z3628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электропоезда в соответствии с перечнем работ, установленным нормативным актом для машиниста электропоезда;</w:t>
      </w:r>
    </w:p>
    <w:bookmarkEnd w:id="3615"/>
    <w:bookmarkStart w:name="z3629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приборам за работой в пути следования электрического, механического, тормозного оборудования, контрольно-измерительных приборов, оборудования радиосвязи;</w:t>
      </w:r>
    </w:p>
    <w:bookmarkEnd w:id="3616"/>
    <w:bookmarkStart w:name="z3630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пассажиров;</w:t>
      </w:r>
    </w:p>
    <w:bookmarkEnd w:id="3617"/>
    <w:bookmarkStart w:name="z3631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 фактах, угрожающих безопасности движения поезда;</w:t>
      </w:r>
    </w:p>
    <w:bookmarkEnd w:id="3618"/>
    <w:bookmarkStart w:name="z3632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электропоезда, буксовых узлов, колесных пар на конечных станциях;</w:t>
      </w:r>
    </w:p>
    <w:bookmarkEnd w:id="3619"/>
    <w:bookmarkStart w:name="z3633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электропоезде, возникших в пути следования, в объеме, установленном регламентом работы локомотивной бригады, а в случае невозможности устранения -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3620"/>
    <w:bookmarkStart w:name="z3634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электропоезда при внезапном возникновении препятствия или внезапной подаче сигнала остановки;</w:t>
      </w:r>
    </w:p>
    <w:bookmarkEnd w:id="3621"/>
    <w:bookmarkStart w:name="z3635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электропоезда выполнение его функций согласно инструкции;</w:t>
      </w:r>
    </w:p>
    <w:bookmarkEnd w:id="3622"/>
    <w:bookmarkStart w:name="z3636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электропоезд в эксплуатации, контроль за их действиями при выполнении служебных обязанностей;</w:t>
      </w:r>
    </w:p>
    <w:bookmarkEnd w:id="3623"/>
    <w:bookmarkStart w:name="z3637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электропоезда, а также лиц, проходящих стажировку по профессии "помощник машиниста электропоезда", рациональным методам и приемам содержания, обслуживания и управления электропоездом;</w:t>
      </w:r>
    </w:p>
    <w:bookmarkEnd w:id="3624"/>
    <w:bookmarkStart w:name="z3638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документации.</w:t>
      </w:r>
    </w:p>
    <w:bookmarkEnd w:id="3625"/>
    <w:bookmarkStart w:name="z3639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3626"/>
    <w:bookmarkStart w:name="z3640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627"/>
    <w:bookmarkStart w:name="z3641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машиниста электропоезда метрополитена;</w:t>
      </w:r>
    </w:p>
    <w:bookmarkEnd w:id="3628"/>
    <w:bookmarkStart w:name="z3642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электропоезда и порядок управления им;</w:t>
      </w:r>
    </w:p>
    <w:bookmarkEnd w:id="3629"/>
    <w:bookmarkStart w:name="z364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электропоездом в процессе эксплуатации;</w:t>
      </w:r>
    </w:p>
    <w:bookmarkEnd w:id="3630"/>
    <w:bookmarkStart w:name="z364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3631"/>
    <w:bookmarkStart w:name="z364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участке, установленные скорости движения;</w:t>
      </w:r>
    </w:p>
    <w:bookmarkEnd w:id="3632"/>
    <w:bookmarkStart w:name="z364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 (линий метрополитена);</w:t>
      </w:r>
    </w:p>
    <w:bookmarkEnd w:id="3633"/>
    <w:bookmarkStart w:name="z364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634"/>
    <w:bookmarkStart w:name="z3648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электропоездов в процессе эксплуатации;</w:t>
      </w:r>
    </w:p>
    <w:bookmarkEnd w:id="3635"/>
    <w:bookmarkStart w:name="z3649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электроэнергии;</w:t>
      </w:r>
    </w:p>
    <w:bookmarkEnd w:id="3636"/>
    <w:bookmarkStart w:name="z3650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 и механического оборудования электропоезда;</w:t>
      </w:r>
    </w:p>
    <w:bookmarkEnd w:id="3637"/>
    <w:bookmarkStart w:name="z3651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638"/>
    <w:bookmarkStart w:name="z3652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639"/>
    <w:bookmarkStart w:name="z3653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640"/>
    <w:bookmarkStart w:name="z3654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пассажиров;</w:t>
      </w:r>
    </w:p>
    <w:bookmarkEnd w:id="3641"/>
    <w:bookmarkStart w:name="z3655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3642"/>
    <w:bookmarkStart w:name="z3656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643"/>
    <w:bookmarkStart w:name="z3657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3644"/>
    <w:bookmarkStart w:name="z3658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645"/>
    <w:bookmarkStart w:name="z3659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646"/>
    <w:bookmarkStart w:name="z3660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647"/>
    <w:bookmarkStart w:name="z3661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648"/>
    <w:bookmarkStart w:name="z3662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649"/>
    <w:bookmarkStart w:name="z3663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3650"/>
    <w:bookmarkStart w:name="z3664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651"/>
    <w:bookmarkStart w:name="z3665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При выполнении работ на промышленном железнодорожном транспорте маневровых работ на парковых путях электродепо метрополитена – 6 разряд.</w:t>
      </w:r>
    </w:p>
    <w:bookmarkEnd w:id="3652"/>
    <w:bookmarkStart w:name="z3666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Для присвоения 6 и 8 разрядов требуется техническое и профессиональное (среднее специальное, среднее профессиональное), послесреднее образование и наличие свидетельства на право управления электропоездом.</w:t>
      </w:r>
    </w:p>
    <w:bookmarkEnd w:id="3653"/>
    <w:bookmarkStart w:name="z3667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Помощник машиниста электропоезда, 7 разряд</w:t>
      </w:r>
    </w:p>
    <w:bookmarkEnd w:id="3654"/>
    <w:bookmarkStart w:name="z3668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655"/>
    <w:bookmarkStart w:name="z3669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электропоезда;</w:t>
      </w:r>
    </w:p>
    <w:bookmarkEnd w:id="3656"/>
    <w:bookmarkStart w:name="z3670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 машинистом в приемке и сдаче электропоезда;</w:t>
      </w:r>
    </w:p>
    <w:bookmarkEnd w:id="3657"/>
    <w:bookmarkStart w:name="z3671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экипировка, смазка узлов и деталей, подготовка электропоезда к работе;</w:t>
      </w:r>
    </w:p>
    <w:bookmarkEnd w:id="3658"/>
    <w:bookmarkStart w:name="z3672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надежности сцепления автосцепок, межвагонных соединений;</w:t>
      </w:r>
    </w:p>
    <w:bookmarkEnd w:id="3659"/>
    <w:bookmarkStart w:name="z3673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выполнение поручений машиниста электропоезда по уходу за электропоездом и контролю за состоянием его узлов и агрегатов в пути следования;</w:t>
      </w:r>
    </w:p>
    <w:bookmarkEnd w:id="3660"/>
    <w:bookmarkStart w:name="z3674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электропоезда для предотвращения самопроизвольного движения в соответствии с перечнем работ, установленным соответствующим нормативным актом;</w:t>
      </w:r>
    </w:p>
    <w:bookmarkEnd w:id="3661"/>
    <w:bookmarkStart w:name="z3675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маршрута, показаниями сигналов светофоров, сигнальных знаков, указателей в процессе движения электропоезда, сигналов, подаваемых работниками железнодорожного транспорта, повторение их с машинистом электропоезда и выполнение их;</w:t>
      </w:r>
    </w:p>
    <w:bookmarkEnd w:id="3662"/>
    <w:bookmarkStart w:name="z3676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сигналов;</w:t>
      </w:r>
    </w:p>
    <w:bookmarkEnd w:id="3663"/>
    <w:bookmarkStart w:name="z3677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оперативных распоряжений лиц, ответственных за организацию движения поездов, согласно нормативным актам;</w:t>
      </w:r>
    </w:p>
    <w:bookmarkEnd w:id="3664"/>
    <w:bookmarkStart w:name="z3678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остановочных пунктов и иной установленной информации для пассажиров электропоезда;</w:t>
      </w:r>
    </w:p>
    <w:bookmarkEnd w:id="3665"/>
    <w:bookmarkStart w:name="z3679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посадкой и высадкой пассажиров;</w:t>
      </w:r>
    </w:p>
    <w:bookmarkEnd w:id="3666"/>
    <w:bookmarkStart w:name="z3680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электропоезда тормозными башмаками при вынужденной остановке в соответствии с перечнем работ, установленным нормативными актами;</w:t>
      </w:r>
    </w:p>
    <w:bookmarkEnd w:id="3667"/>
    <w:bookmarkStart w:name="z3681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электропоезде, возникших в пути следования, в объеме, установленном регламентом работы локомотивной бригады.</w:t>
      </w:r>
    </w:p>
    <w:bookmarkEnd w:id="3668"/>
    <w:bookmarkStart w:name="z3682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669"/>
    <w:bookmarkStart w:name="z3683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670"/>
    <w:bookmarkStart w:name="z3684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машиниста и помощника машиниста мотор-вагонного подвижного состава метрополитена;</w:t>
      </w:r>
    </w:p>
    <w:bookmarkEnd w:id="3671"/>
    <w:bookmarkStart w:name="z3685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электропоезда;</w:t>
      </w:r>
    </w:p>
    <w:bookmarkEnd w:id="3672"/>
    <w:bookmarkStart w:name="z368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электропоезда;</w:t>
      </w:r>
    </w:p>
    <w:bookmarkEnd w:id="3673"/>
    <w:bookmarkStart w:name="z368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электропоездом в эксплуатации;</w:t>
      </w:r>
    </w:p>
    <w:bookmarkEnd w:id="3674"/>
    <w:bookmarkStart w:name="z368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3675"/>
    <w:bookmarkStart w:name="z368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знаки;</w:t>
      </w:r>
    </w:p>
    <w:bookmarkEnd w:id="3676"/>
    <w:bookmarkStart w:name="z3690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 железнодорожного пути;</w:t>
      </w:r>
    </w:p>
    <w:bookmarkEnd w:id="3677"/>
    <w:bookmarkStart w:name="z3691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правил проведения текущего ремонта и технического обслуживания электропоезда;</w:t>
      </w:r>
    </w:p>
    <w:bookmarkEnd w:id="3678"/>
    <w:bookmarkStart w:name="z3692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электропоезда в эксплуатации;</w:t>
      </w:r>
    </w:p>
    <w:bookmarkEnd w:id="3679"/>
    <w:bookmarkStart w:name="z3693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 и вспомогательного оборудования;</w:t>
      </w:r>
    </w:p>
    <w:bookmarkEnd w:id="3680"/>
    <w:bookmarkStart w:name="z3694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681"/>
    <w:bookmarkStart w:name="z3695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682"/>
    <w:bookmarkStart w:name="z3696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683"/>
    <w:bookmarkStart w:name="z3697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684"/>
    <w:bookmarkStart w:name="z3698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685"/>
    <w:bookmarkStart w:name="z3699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686"/>
    <w:bookmarkStart w:name="z3700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687"/>
    <w:bookmarkStart w:name="z3701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688"/>
    <w:bookmarkStart w:name="z3702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689"/>
    <w:bookmarkStart w:name="z3703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690"/>
    <w:bookmarkStart w:name="z3704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3691"/>
    <w:bookmarkStart w:name="z3705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692"/>
    <w:bookmarkStart w:name="z3706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При выполнении работ на промышленном железнодорожном транспорте – 5 разряд.</w:t>
      </w:r>
    </w:p>
    <w:bookmarkEnd w:id="3693"/>
    <w:bookmarkStart w:name="z3707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электропоезда.</w:t>
      </w:r>
    </w:p>
    <w:bookmarkEnd w:id="3694"/>
    <w:bookmarkStart w:name="z3708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Примечание:</w:t>
      </w:r>
    </w:p>
    <w:bookmarkEnd w:id="3695"/>
    <w:bookmarkStart w:name="z3709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приемщик поездов тарифицируется на один разряд выше приемщиков поездов, которыми он руководит.</w:t>
      </w:r>
    </w:p>
    <w:bookmarkEnd w:id="3696"/>
    <w:bookmarkStart w:name="z3710" w:id="3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Машинист электровоза, 8 разряд</w:t>
      </w:r>
    </w:p>
    <w:bookmarkEnd w:id="3697"/>
    <w:bookmarkStart w:name="z3711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3698"/>
    <w:bookmarkStart w:name="z3712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электровозом и ведение поезда с установленной скоростью в зависимости от профиля железнодорожного пути, веса поезда с точным соблюдением графика движения:</w:t>
      </w:r>
    </w:p>
    <w:bookmarkEnd w:id="3699"/>
    <w:bookmarkStart w:name="z3713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груза и подвижного состава:</w:t>
      </w:r>
    </w:p>
    <w:bookmarkEnd w:id="3700"/>
    <w:bookmarkStart w:name="z3714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поезда при минимальном расходовании электроэнергии;</w:t>
      </w:r>
    </w:p>
    <w:bookmarkEnd w:id="3701"/>
    <w:bookmarkStart w:name="z3715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электровоза: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3702"/>
    <w:bookmarkStart w:name="z3716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электровоза к работе и его экипировка;</w:t>
      </w:r>
    </w:p>
    <w:bookmarkEnd w:id="3703"/>
    <w:bookmarkStart w:name="z3717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электровоза с первым вагоном состава и соединением воздушных рукавов, а также открытием концевых кранов между ними;</w:t>
      </w:r>
    </w:p>
    <w:bookmarkEnd w:id="3704"/>
    <w:bookmarkStart w:name="z3718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тормозов;</w:t>
      </w:r>
    </w:p>
    <w:bookmarkEnd w:id="3705"/>
    <w:bookmarkStart w:name="z3719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их;</w:t>
      </w:r>
    </w:p>
    <w:bookmarkEnd w:id="3706"/>
    <w:bookmarkStart w:name="z3720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3707"/>
    <w:bookmarkStart w:name="z3721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регламентом;</w:t>
      </w:r>
    </w:p>
    <w:bookmarkEnd w:id="3708"/>
    <w:bookmarkStart w:name="z3722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электровоза в соответствии с перечнем работ, установленным нормативным актом для машиниста электровоза;</w:t>
      </w:r>
    </w:p>
    <w:bookmarkEnd w:id="3709"/>
    <w:bookmarkStart w:name="z372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пары;</w:t>
      </w:r>
    </w:p>
    <w:bookmarkEnd w:id="3710"/>
    <w:bookmarkStart w:name="z372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пассажиров;</w:t>
      </w:r>
    </w:p>
    <w:bookmarkEnd w:id="3711"/>
    <w:bookmarkStart w:name="z372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электровоза, буксовых узлов, колесных пар при остановке поезда на промежуточных станциях;</w:t>
      </w:r>
    </w:p>
    <w:bookmarkEnd w:id="3712"/>
    <w:bookmarkStart w:name="z372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деповских и станционных путях с установленной скоростью;</w:t>
      </w:r>
    </w:p>
    <w:bookmarkEnd w:id="3713"/>
    <w:bookmarkStart w:name="z372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электровозе или составе вагонов, возникших в пути следования, в объеме, установленном регламентом работы локомотивной бригады, а в случае невозможности устранения - принятие необходимых мер по освобождению участка железнодорожного пути, занимаемого поездом, обеспечивая его безопасное передвижение;</w:t>
      </w:r>
    </w:p>
    <w:bookmarkEnd w:id="3714"/>
    <w:bookmarkStart w:name="z3728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поезда при внезапном возникновении препятствия или внезапной подаче сигнала остановки;</w:t>
      </w:r>
    </w:p>
    <w:bookmarkEnd w:id="3715"/>
    <w:bookmarkStart w:name="z3729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документации;</w:t>
      </w:r>
    </w:p>
    <w:bookmarkEnd w:id="3716"/>
    <w:bookmarkStart w:name="z3730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электровоза выполнение его функций согласно инструкции;</w:t>
      </w:r>
    </w:p>
    <w:bookmarkEnd w:id="3717"/>
    <w:bookmarkStart w:name="z373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электровоза, а также лиц, проходящих стажировку по профессии "помощник машиниста электровоза", рациональным методам и приемам содержания, обслуживания и управления электровозом.</w:t>
      </w:r>
    </w:p>
    <w:bookmarkEnd w:id="3718"/>
    <w:bookmarkStart w:name="z373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3719"/>
    <w:bookmarkStart w:name="z373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720"/>
    <w:bookmarkStart w:name="z373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электровоза и порядок управления им;</w:t>
      </w:r>
    </w:p>
    <w:bookmarkEnd w:id="3721"/>
    <w:bookmarkStart w:name="z3735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электровозом в процессе эксплуатации;</w:t>
      </w:r>
    </w:p>
    <w:bookmarkEnd w:id="3722"/>
    <w:bookmarkStart w:name="z373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bookmarkEnd w:id="3723"/>
    <w:bookmarkStart w:name="z373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 на обслуживаемом участке, установленные скорости движения;</w:t>
      </w:r>
    </w:p>
    <w:bookmarkEnd w:id="3724"/>
    <w:bookmarkStart w:name="z373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путей;</w:t>
      </w:r>
    </w:p>
    <w:bookmarkEnd w:id="3725"/>
    <w:bookmarkStart w:name="z373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726"/>
    <w:bookmarkStart w:name="z374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локомотивов в процессе эксплуатации;</w:t>
      </w:r>
    </w:p>
    <w:bookmarkEnd w:id="3727"/>
    <w:bookmarkStart w:name="z374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электроэнергии;</w:t>
      </w:r>
    </w:p>
    <w:bookmarkEnd w:id="3728"/>
    <w:bookmarkStart w:name="z374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 и механического оборудования;</w:t>
      </w:r>
    </w:p>
    <w:bookmarkEnd w:id="3729"/>
    <w:bookmarkStart w:name="z374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730"/>
    <w:bookmarkStart w:name="z374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731"/>
    <w:bookmarkStart w:name="z374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732"/>
    <w:bookmarkStart w:name="z374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733"/>
    <w:bookmarkStart w:name="z374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734"/>
    <w:bookmarkStart w:name="z374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735"/>
    <w:bookmarkStart w:name="z374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перевозке груза и пассажиров;</w:t>
      </w:r>
    </w:p>
    <w:bookmarkEnd w:id="3736"/>
    <w:bookmarkStart w:name="z375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в нестандартных ситуациях;</w:t>
      </w:r>
    </w:p>
    <w:bookmarkEnd w:id="3737"/>
    <w:bookmarkStart w:name="z375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738"/>
    <w:bookmarkStart w:name="z375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bookmarkEnd w:id="3739"/>
    <w:bookmarkStart w:name="z375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740"/>
    <w:bookmarkStart w:name="z375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741"/>
    <w:bookmarkStart w:name="z375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3742"/>
    <w:bookmarkStart w:name="z375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743"/>
    <w:bookmarkStart w:name="z375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При выполнении работ на промышленном железнодорожном транспорте – 6 разряд.</w:t>
      </w:r>
    </w:p>
    <w:bookmarkEnd w:id="3744"/>
    <w:bookmarkStart w:name="z375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Для присвоения 6 и 8 разрядов требуется техническое и профессиональное (среднее специальное, среднее профессиональное), послесреднее образование и наличие свидетельства на право управления электровозом.</w:t>
      </w:r>
    </w:p>
    <w:bookmarkEnd w:id="3745"/>
    <w:bookmarkStart w:name="z3759" w:id="3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Помощник машиниста электровоза, 7 разряд</w:t>
      </w:r>
    </w:p>
    <w:bookmarkEnd w:id="3746"/>
    <w:bookmarkStart w:name="z376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3747"/>
    <w:bookmarkStart w:name="z376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электровоза;</w:t>
      </w:r>
    </w:p>
    <w:bookmarkEnd w:id="3748"/>
    <w:bookmarkStart w:name="z376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 машинистом в приемке и сдаче электровоза;</w:t>
      </w:r>
    </w:p>
    <w:bookmarkEnd w:id="3749"/>
    <w:bookmarkStart w:name="z376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экипировка, смазка узлов и деталей, подготовка электровоза к работе;</w:t>
      </w:r>
    </w:p>
    <w:bookmarkEnd w:id="3750"/>
    <w:bookmarkStart w:name="z376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электровоза с первым вагоном: соединение концевых рукавов тормозной магистрали, открытие концевых кранов тормозной магистрали;</w:t>
      </w:r>
    </w:p>
    <w:bookmarkEnd w:id="3751"/>
    <w:bookmarkStart w:name="z376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электровоза от состава: расцепление автосцепок с предварительным разъединением тормозной магистрали;</w:t>
      </w:r>
    </w:p>
    <w:bookmarkEnd w:id="3752"/>
    <w:bookmarkStart w:name="z376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выполнение поручений машиниста электровоза по уходу за электровозом и контролю за состоянием его узлов и агрегатов в пути следования;</w:t>
      </w:r>
    </w:p>
    <w:bookmarkEnd w:id="3753"/>
    <w:bookmarkStart w:name="z376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электровоза или поезда для предотвращения самопроизвольного движения в соответствии с перечнем работ, установленным соответствующим нормативным актом;</w:t>
      </w:r>
    </w:p>
    <w:bookmarkEnd w:id="3754"/>
    <w:bookmarkStart w:name="z376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электровоза и выполнение их;</w:t>
      </w:r>
    </w:p>
    <w:bookmarkEnd w:id="3755"/>
    <w:bookmarkStart w:name="z376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актам;</w:t>
      </w:r>
    </w:p>
    <w:bookmarkEnd w:id="3756"/>
    <w:bookmarkStart w:name="z377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 машинистом в устранении неисправностей на электровозе, возникших в пути следования, в объеме, установленном регламентом работы локомотивной бригады.</w:t>
      </w:r>
    </w:p>
    <w:bookmarkEnd w:id="3757"/>
    <w:bookmarkStart w:name="z377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3758"/>
    <w:bookmarkStart w:name="z377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локомотивной бригады;</w:t>
      </w:r>
    </w:p>
    <w:bookmarkEnd w:id="3759"/>
    <w:bookmarkStart w:name="z377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электровоза и технологию выполнения работ;</w:t>
      </w:r>
    </w:p>
    <w:bookmarkEnd w:id="3760"/>
    <w:bookmarkStart w:name="z377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электровоза;</w:t>
      </w:r>
    </w:p>
    <w:bookmarkEnd w:id="3761"/>
    <w:bookmarkStart w:name="z377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содержания и ухода за электровозом в эксплуатации;</w:t>
      </w:r>
    </w:p>
    <w:bookmarkEnd w:id="3762"/>
    <w:bookmarkStart w:name="z377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тормозов и технологию управления ими;</w:t>
      </w:r>
    </w:p>
    <w:bookmarkEnd w:id="3763"/>
    <w:bookmarkStart w:name="z377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железнодорожного пути, путевые знаки, установленные скорости движения;</w:t>
      </w:r>
    </w:p>
    <w:bookmarkEnd w:id="3764"/>
    <w:bookmarkStart w:name="z377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допустимую скорость движения, установленную на обслуживаемом участке железнодорожного пути;</w:t>
      </w:r>
    </w:p>
    <w:bookmarkEnd w:id="3765"/>
    <w:bookmarkStart w:name="z377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техническому обслуживанию электровоза в эксплуатации;</w:t>
      </w:r>
    </w:p>
    <w:bookmarkEnd w:id="3766"/>
    <w:bookmarkStart w:name="z378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механического, электрического, тормозного и вспомогательного оборудования;</w:t>
      </w:r>
    </w:p>
    <w:bookmarkEnd w:id="3767"/>
    <w:bookmarkStart w:name="z3781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расцепки подвижного состава;</w:t>
      </w:r>
    </w:p>
    <w:bookmarkEnd w:id="3768"/>
    <w:bookmarkStart w:name="z3782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тормозными башмаками;</w:t>
      </w:r>
    </w:p>
    <w:bookmarkEnd w:id="3769"/>
    <w:bookmarkStart w:name="z3783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железных дорог;</w:t>
      </w:r>
    </w:p>
    <w:bookmarkEnd w:id="3770"/>
    <w:bookmarkStart w:name="z3784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bookmarkEnd w:id="3771"/>
    <w:bookmarkStart w:name="z3785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 и иные нормативные акты, относящиеся к кругу выполняемых работ;</w:t>
      </w:r>
    </w:p>
    <w:bookmarkEnd w:id="3772"/>
    <w:bookmarkStart w:name="z3786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техническо-распорядительные акты обслуживаемых железнодорожных станций, участков;</w:t>
      </w:r>
    </w:p>
    <w:bookmarkEnd w:id="3773"/>
    <w:bookmarkStart w:name="z3787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дисциплине работников организаций железнодорожного транспорта общего пользования;</w:t>
      </w:r>
    </w:p>
    <w:bookmarkEnd w:id="3774"/>
    <w:bookmarkStart w:name="z3788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775"/>
    <w:bookmarkStart w:name="z3789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776"/>
    <w:bookmarkStart w:name="z3790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поездов;</w:t>
      </w:r>
    </w:p>
    <w:bookmarkEnd w:id="3777"/>
    <w:bookmarkStart w:name="z3791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подвижного состава не ниже 3 разряда;</w:t>
      </w:r>
    </w:p>
    <w:bookmarkEnd w:id="3778"/>
    <w:bookmarkStart w:name="z3792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779"/>
    <w:bookmarkStart w:name="z3793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При выполнении работ на промышленном железнодорожном транспорте – 5 разряд.</w:t>
      </w:r>
    </w:p>
    <w:bookmarkEnd w:id="3780"/>
    <w:bookmarkStart w:name="z3794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Для присвоения 7 разряда требуется техническое и профессиональное (среднее специальное, среднее профессиональное), послесреднее образование и свидетельство помощника машиниста электровоза.</w:t>
      </w:r>
    </w:p>
    <w:bookmarkEnd w:id="3781"/>
    <w:bookmarkStart w:name="z3795" w:id="3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Машинист эскалатора (помощник), 5 разряд</w:t>
      </w:r>
    </w:p>
    <w:bookmarkEnd w:id="3782"/>
    <w:bookmarkStart w:name="z3796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783"/>
    <w:bookmarkStart w:name="z3797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эскалаторов перевозящих до 150 тысяч пассажиров в сутки;</w:t>
      </w:r>
    </w:p>
    <w:bookmarkEnd w:id="3784"/>
    <w:bookmarkStart w:name="z3798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механизмов в зависимости от их нагрузки;</w:t>
      </w:r>
    </w:p>
    <w:bookmarkEnd w:id="3785"/>
    <w:bookmarkStart w:name="z3799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механизмов и устройств автотелеуправления эскалаторами;</w:t>
      </w:r>
    </w:p>
    <w:bookmarkEnd w:id="3786"/>
    <w:bookmarkStart w:name="z380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состояния обслуживаемых эскалаторов и участие в их планово-предупредительном ремонте.</w:t>
      </w:r>
    </w:p>
    <w:bookmarkEnd w:id="3787"/>
    <w:bookmarkStart w:name="z380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3788"/>
    <w:bookmarkStart w:name="z380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электрические схемы и способы наладки эскалаторов;</w:t>
      </w:r>
    </w:p>
    <w:bookmarkEnd w:id="3789"/>
    <w:bookmarkStart w:name="z380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электрооборудования эскалаторов всех типов;</w:t>
      </w:r>
    </w:p>
    <w:bookmarkEnd w:id="3790"/>
    <w:bookmarkStart w:name="z380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по справочникам и паспортам наивыгоднейших режимов работы механизмов в зависимости от нагрузки;</w:t>
      </w:r>
    </w:p>
    <w:bookmarkEnd w:id="3791"/>
    <w:bookmarkStart w:name="z380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устранения неисправностей обслуживаемых эскалаторов;</w:t>
      </w:r>
    </w:p>
    <w:bookmarkEnd w:id="3792"/>
    <w:bookmarkStart w:name="z380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всех защит электроприводов и устройств автотелеуправления эскалаторами;</w:t>
      </w:r>
    </w:p>
    <w:bookmarkEnd w:id="3793"/>
    <w:bookmarkStart w:name="z380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работы в объеме на один разряд ниже установленного машинисту эскалатора;</w:t>
      </w:r>
    </w:p>
    <w:bookmarkEnd w:id="3794"/>
    <w:bookmarkStart w:name="z380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795"/>
    <w:bookmarkStart w:name="z3809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796"/>
    <w:bookmarkStart w:name="z3810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При управлении и обслуживании эскалаторов перевозящих от 150 тысяч до 200 тысяч пассажиров в сутки – 6 разряд;</w:t>
      </w:r>
    </w:p>
    <w:bookmarkEnd w:id="3797"/>
    <w:bookmarkStart w:name="z3811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эскалаторов разных типов, перевозящих свыше 200 тысяч пассажиров в сутки, при проверке, наладке и регулировке электросхем эскалаторов приборами повышенной точности, настройке и ремонте схем контроля изоляции цепей управления эскалаторами – 7 разряд.</w:t>
      </w:r>
    </w:p>
    <w:bookmarkEnd w:id="3798"/>
    <w:bookmarkStart w:name="z3812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Для присвоения 6 и 7 разрядов требуется техническое и профессиональное (среднее специальное, среднее профессиональное), послесреднее образование.</w:t>
      </w:r>
    </w:p>
    <w:bookmarkEnd w:id="3799"/>
    <w:bookmarkStart w:name="z3813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Примечание:</w:t>
      </w:r>
    </w:p>
    <w:bookmarkEnd w:id="3800"/>
    <w:bookmarkStart w:name="z3814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эскалатора тарифицируется на один разряд ниже машиниста, под руководством которого он работает.</w:t>
      </w:r>
    </w:p>
    <w:bookmarkEnd w:id="3801"/>
    <w:bookmarkStart w:name="z3815" w:id="3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Слесарь-электрик по обслуживанию и ремонту эскалаторов, 1 разряд</w:t>
      </w:r>
    </w:p>
    <w:bookmarkEnd w:id="3802"/>
    <w:bookmarkStart w:name="z3816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Характеристика работ:</w:t>
      </w:r>
    </w:p>
    <w:bookmarkEnd w:id="3803"/>
    <w:bookmarkStart w:name="z3817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текущий ремонт, выявление и устранение неисправностей в узлах бегунков ступеней, транспортных катушках, роликах, блоках настила гребней ступеней эскалаторов под руководством слесаря более высокой квалификации;</w:t>
      </w:r>
    </w:p>
    <w:bookmarkEnd w:id="3804"/>
    <w:bookmarkStart w:name="z3818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электродвигателей редукторов и иных элементов привода эскалатора;</w:t>
      </w:r>
    </w:p>
    <w:bookmarkEnd w:id="3805"/>
    <w:bookmarkStart w:name="z3819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эскалаторов в необходимых случаях.</w:t>
      </w:r>
    </w:p>
    <w:bookmarkEnd w:id="3806"/>
    <w:bookmarkStart w:name="z3820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Должен знать:</w:t>
      </w:r>
    </w:p>
    <w:bookmarkEnd w:id="3807"/>
    <w:bookmarkStart w:name="z3821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узлов эскалатора и порядок их эксплуатации;</w:t>
      </w:r>
    </w:p>
    <w:bookmarkEnd w:id="3808"/>
    <w:bookmarkStart w:name="z3822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пассажиров на эскалаторе;</w:t>
      </w:r>
    </w:p>
    <w:bookmarkEnd w:id="3809"/>
    <w:bookmarkStart w:name="z3823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показания сигнальных ламп;</w:t>
      </w:r>
    </w:p>
    <w:bookmarkEnd w:id="3810"/>
    <w:bookmarkStart w:name="z3824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устройствами по остановке эскалатора;</w:t>
      </w:r>
    </w:p>
    <w:bookmarkEnd w:id="3811"/>
    <w:bookmarkStart w:name="z3825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способы применения простейшего слесарного инструмента;</w:t>
      </w:r>
    </w:p>
    <w:bookmarkEnd w:id="3812"/>
    <w:bookmarkStart w:name="z3826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слесарному делу.</w:t>
      </w:r>
    </w:p>
    <w:bookmarkEnd w:id="3813"/>
    <w:bookmarkStart w:name="z3827" w:id="3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Слесарь-электрик по обслуживанию и ремонту эскалаторов, 2 разряд</w:t>
      </w:r>
    </w:p>
    <w:bookmarkEnd w:id="3814"/>
    <w:bookmarkStart w:name="z3828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работ:</w:t>
      </w:r>
    </w:p>
    <w:bookmarkEnd w:id="3815"/>
    <w:bookmarkStart w:name="z3829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текущий ремонт, выявление и устранение неисправностей в узлах бегунков ступеней, транспортных катушках, блоках настила гребней ступеней эскалатора;</w:t>
      </w:r>
    </w:p>
    <w:bookmarkEnd w:id="3816"/>
    <w:bookmarkStart w:name="z3830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блокировочной цепи электросхемы при помощи коммутатора с выявлением отключенных блокировочных устройств под руководством слесаря более высокой квалификации;</w:t>
      </w:r>
    </w:p>
    <w:bookmarkEnd w:id="3817"/>
    <w:bookmarkStart w:name="z3831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наружных неисправностей эскалатора;</w:t>
      </w:r>
    </w:p>
    <w:bookmarkEnd w:id="3818"/>
    <w:bookmarkStart w:name="z3832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отключенных блокировочных устройств.</w:t>
      </w:r>
    </w:p>
    <w:bookmarkEnd w:id="3819"/>
    <w:bookmarkStart w:name="z3833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Должен знать:</w:t>
      </w:r>
    </w:p>
    <w:bookmarkEnd w:id="3820"/>
    <w:bookmarkStart w:name="z3834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эскалатора и взаимосвязь работы его механизмов;</w:t>
      </w:r>
    </w:p>
    <w:bookmarkEnd w:id="3821"/>
    <w:bookmarkStart w:name="z3835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зазоров в полотне ступеней, между поручнями и балюстрадой;</w:t>
      </w:r>
    </w:p>
    <w:bookmarkEnd w:id="3822"/>
    <w:bookmarkStart w:name="z3836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электроизмерительных приборов;</w:t>
      </w:r>
    </w:p>
    <w:bookmarkEnd w:id="3823"/>
    <w:bookmarkStart w:name="z3837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способы применения электрослесарного инструмента;</w:t>
      </w:r>
    </w:p>
    <w:bookmarkEnd w:id="3824"/>
    <w:bookmarkStart w:name="z3838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применяемого инструмента;</w:t>
      </w:r>
    </w:p>
    <w:bookmarkEnd w:id="3825"/>
    <w:bookmarkStart w:name="z3839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грузоподъемных устройств;</w:t>
      </w:r>
    </w:p>
    <w:bookmarkEnd w:id="3826"/>
    <w:bookmarkStart w:name="z3840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827"/>
    <w:bookmarkStart w:name="z3841" w:id="3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Слесарь-электрик по обслуживанию и ремонту эскалаторов, 3 разряд</w:t>
      </w:r>
    </w:p>
    <w:bookmarkEnd w:id="3828"/>
    <w:bookmarkStart w:name="z3842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3829"/>
    <w:bookmarkStart w:name="z3843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электромонтажные и слесарные работы средней сложности при текущем, профилактическом ремонте и ревизии эскалаторов;</w:t>
      </w:r>
    </w:p>
    <w:bookmarkEnd w:id="3830"/>
    <w:bookmarkStart w:name="z3844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несложных дефектов в работе электродвигателя и в схеме электрооборудования;</w:t>
      </w:r>
    </w:p>
    <w:bookmarkEnd w:id="3831"/>
    <w:bookmarkStart w:name="z3845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защитных устройствах полотна ступеней и поручневой установки;</w:t>
      </w:r>
    </w:p>
    <w:bookmarkEnd w:id="3832"/>
    <w:bookmarkStart w:name="z3846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неисправностей в блокировочной цепи электросхемы при помощи коммутатора с выявлением отключенных блокировочных устройств;</w:t>
      </w:r>
    </w:p>
    <w:bookmarkEnd w:id="3833"/>
    <w:bookmarkStart w:name="z3847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узлов и деталей со слесарной обработкой и подгонкой их по 11-12 квалитетам (по 4-5 классам точности);</w:t>
      </w:r>
    </w:p>
    <w:bookmarkEnd w:id="3834"/>
    <w:bookmarkStart w:name="z3848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 ревизии, ремонте и наладке устройств телеуправления эскалаторами.</w:t>
      </w:r>
    </w:p>
    <w:bookmarkEnd w:id="3835"/>
    <w:bookmarkStart w:name="z3849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Должен знать:</w:t>
      </w:r>
    </w:p>
    <w:bookmarkEnd w:id="3836"/>
    <w:bookmarkStart w:name="z3850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эскалатора и взаимодействие его основных узлов;</w:t>
      </w:r>
    </w:p>
    <w:bookmarkEnd w:id="3837"/>
    <w:bookmarkStart w:name="z3851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элементов электросхемы;</w:t>
      </w:r>
    </w:p>
    <w:bookmarkEnd w:id="3838"/>
    <w:bookmarkStart w:name="z3852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отыскания неисправностей в работе электросхем и их устранение;</w:t>
      </w:r>
    </w:p>
    <w:bookmarkEnd w:id="3839"/>
    <w:bookmarkStart w:name="z3853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устройств телеуправления эскалаторами и методы устранения дефектов в их работе;</w:t>
      </w:r>
    </w:p>
    <w:bookmarkEnd w:id="3840"/>
    <w:bookmarkStart w:name="z385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перевода работы эскалаторов с телеуправления на местное ручное и обратно;</w:t>
      </w:r>
    </w:p>
    <w:bookmarkEnd w:id="3841"/>
    <w:bookmarkStart w:name="z385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допуски в монтаже эскалаторных узлов и их обозначение на чертежах;</w:t>
      </w:r>
    </w:p>
    <w:bookmarkEnd w:id="3842"/>
    <w:bookmarkStart w:name="z385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контрольно-измерительного инструмента;</w:t>
      </w:r>
    </w:p>
    <w:bookmarkEnd w:id="3843"/>
    <w:bookmarkStart w:name="z385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технологии демонтажа и монтажа эскалаторов и обработки металлов;</w:t>
      </w:r>
    </w:p>
    <w:bookmarkEnd w:id="3844"/>
    <w:bookmarkStart w:name="z385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845"/>
    <w:bookmarkStart w:name="z385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846"/>
    <w:bookmarkStart w:name="z386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Слесарь-электрик по обслуживанию и ремонту эскалаторов, 4 разряд</w:t>
      </w:r>
    </w:p>
    <w:bookmarkEnd w:id="3847"/>
    <w:bookmarkStart w:name="z386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3848"/>
    <w:bookmarkStart w:name="z386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выполнение сложных электромонтажных и слесарных работ при текущем, профилактическом ремонте и ревизии эскалаторов;</w:t>
      </w:r>
    </w:p>
    <w:bookmarkEnd w:id="3849"/>
    <w:bookmarkStart w:name="z386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электрооборудования эскалаторов со снятием, разборкой, сборкой и установкой электродвигателей, с фазовым и короткозамкнутым ротором до 100 киловатт в условиях станций метрополитена с окончанием всех работ короткого "окна";</w:t>
      </w:r>
    </w:p>
    <w:bookmarkEnd w:id="3850"/>
    <w:bookmarkStart w:name="z386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электродвигателя с редуктором и последующая регулировка;</w:t>
      </w:r>
    </w:p>
    <w:bookmarkEnd w:id="3851"/>
    <w:bookmarkStart w:name="z386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сложных дефектов в работе электродвигателя и в схемах электрооборудования;</w:t>
      </w:r>
    </w:p>
    <w:bookmarkEnd w:id="3852"/>
    <w:bookmarkStart w:name="z386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 силовых и контрольных кабелей с разделкой и испытанием их;</w:t>
      </w:r>
    </w:p>
    <w:bookmarkEnd w:id="3853"/>
    <w:bookmarkStart w:name="z386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ремонт, ревизия и монтаж пусковой и защитной электроаппаратуры с разметкой мест установки;</w:t>
      </w:r>
    </w:p>
    <w:bookmarkEnd w:id="3854"/>
    <w:bookmarkStart w:name="z386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напряжения, силы тока и сопротивления в отдельных цепях и различных видах соединений сложной схемы электрооборудования;</w:t>
      </w:r>
    </w:p>
    <w:bookmarkEnd w:id="3855"/>
    <w:bookmarkStart w:name="z386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проверка оборудования и аппаратуры на панели управления;</w:t>
      </w:r>
    </w:p>
    <w:bookmarkEnd w:id="3856"/>
    <w:bookmarkStart w:name="z387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несложных исполнительных схем, эскизов, чертежей;</w:t>
      </w:r>
    </w:p>
    <w:bookmarkEnd w:id="3857"/>
    <w:bookmarkStart w:name="z387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индикатором цепей вторичной коммутации схем электропроводок;</w:t>
      </w:r>
    </w:p>
    <w:bookmarkEnd w:id="3858"/>
    <w:bookmarkStart w:name="z387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весом до 2 тонн;</w:t>
      </w:r>
    </w:p>
    <w:bookmarkEnd w:id="3859"/>
    <w:bookmarkStart w:name="z387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собираемого оборудования с подгонкой по 7-10 квалитетам (2-3 классам точности);</w:t>
      </w:r>
    </w:p>
    <w:bookmarkEnd w:id="3860"/>
    <w:bookmarkStart w:name="z387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связи механических и электрических параметров при монтажных работах;</w:t>
      </w:r>
    </w:p>
    <w:bookmarkEnd w:id="3861"/>
    <w:bookmarkStart w:name="z387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простых элементов телеуправления эскалаторами.</w:t>
      </w:r>
    </w:p>
    <w:bookmarkEnd w:id="3862"/>
    <w:bookmarkStart w:name="z387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3863"/>
    <w:bookmarkStart w:name="z387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всех узлов, механизмов и электрооборудования эскалаторов различных типов;</w:t>
      </w:r>
    </w:p>
    <w:bookmarkEnd w:id="3864"/>
    <w:bookmarkStart w:name="z387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допуски и зазоры, установленные для монтажа эскалаторов и регулировки пусковой и защитной аппаратуры;</w:t>
      </w:r>
    </w:p>
    <w:bookmarkEnd w:id="3865"/>
    <w:bookmarkStart w:name="z387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эскалаторов;</w:t>
      </w:r>
    </w:p>
    <w:bookmarkEnd w:id="3866"/>
    <w:bookmarkStart w:name="z388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электродвигателей;</w:t>
      </w:r>
    </w:p>
    <w:bookmarkEnd w:id="3867"/>
    <w:bookmarkStart w:name="z3881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асинхронных электродвигателей с фазовым и короткозамкнутым ротором;</w:t>
      </w:r>
    </w:p>
    <w:bookmarkEnd w:id="3868"/>
    <w:bookmarkStart w:name="z388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работе электрооборудования, и способы их устранения;</w:t>
      </w:r>
    </w:p>
    <w:bookmarkEnd w:id="3869"/>
    <w:bookmarkStart w:name="z388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 электромагнитных реле тока и напряжения, промежуточных реле времени;</w:t>
      </w:r>
    </w:p>
    <w:bookmarkEnd w:id="3870"/>
    <w:bookmarkStart w:name="z388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грузоподъемными устройствами;</w:t>
      </w:r>
    </w:p>
    <w:bookmarkEnd w:id="3871"/>
    <w:bookmarkStart w:name="z388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замера напряжения, силы тока и электросопротивления;</w:t>
      </w:r>
    </w:p>
    <w:bookmarkEnd w:id="3872"/>
    <w:bookmarkStart w:name="z3886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устройств телеуправления эскалаторами и их связь с ручным управлением;</w:t>
      </w:r>
    </w:p>
    <w:bookmarkEnd w:id="3873"/>
    <w:bookmarkStart w:name="z388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простейших элементов установок телеуправления эскалаторами;</w:t>
      </w:r>
    </w:p>
    <w:bookmarkEnd w:id="3874"/>
    <w:bookmarkStart w:name="z3888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875"/>
    <w:bookmarkStart w:name="z3889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3876"/>
    <w:bookmarkStart w:name="z3890" w:id="3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Слесарь-электрик по обслуживанию и ремонту эскалаторов, 5 разряд</w:t>
      </w:r>
    </w:p>
    <w:bookmarkEnd w:id="3877"/>
    <w:bookmarkStart w:name="z3891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878"/>
    <w:bookmarkStart w:name="z3892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выполнение особо сложных электромонтажных и слесарных работ при текущем и профилактическом ремонте эскалаторов;</w:t>
      </w:r>
    </w:p>
    <w:bookmarkEnd w:id="3879"/>
    <w:bookmarkStart w:name="z3893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электрооборудования эскалаторов со снятием, разборкой, сборкой и установкой электродвигателей с фазовым и короткозамкнутым ротором мощностью свыше 100 киловатт;</w:t>
      </w:r>
    </w:p>
    <w:bookmarkEnd w:id="3880"/>
    <w:bookmarkStart w:name="z3894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защитных устройств и автоматики;</w:t>
      </w:r>
    </w:p>
    <w:bookmarkEnd w:id="3881"/>
    <w:bookmarkStart w:name="z3895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приспособлений;</w:t>
      </w:r>
    </w:p>
    <w:bookmarkEnd w:id="3882"/>
    <w:bookmarkStart w:name="z3896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сдача отремонтированного оборудования;</w:t>
      </w:r>
    </w:p>
    <w:bookmarkEnd w:id="3883"/>
    <w:bookmarkStart w:name="z3897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наладка и регулировка схем электроприводов эскалаторов без автоматического переключения обмоток статора электродвигателя "Треугольник-звезда";</w:t>
      </w:r>
    </w:p>
    <w:bookmarkEnd w:id="3884"/>
    <w:bookmarkStart w:name="z3898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повреждений в схемах электропривода, электродвигателей, аппаратов в процессе эксплуатации и ремонта;</w:t>
      </w:r>
    </w:p>
    <w:bookmarkEnd w:id="3885"/>
    <w:bookmarkStart w:name="z3899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электрической части приборов со снятием с них электрических схем;</w:t>
      </w:r>
    </w:p>
    <w:bookmarkEnd w:id="3886"/>
    <w:bookmarkStart w:name="z3900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сложных элементов телеуправления эскалаторами;</w:t>
      </w:r>
    </w:p>
    <w:bookmarkEnd w:id="3887"/>
    <w:bookmarkStart w:name="z3901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собираемого оборудования с подгонкой по 6-7 квалитетам (1-2 классам точности).</w:t>
      </w:r>
    </w:p>
    <w:bookmarkEnd w:id="3888"/>
    <w:bookmarkStart w:name="z3902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3889"/>
    <w:bookmarkStart w:name="z3903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электродвигателей и схемы внутренних соединений их обмоток;</w:t>
      </w:r>
    </w:p>
    <w:bookmarkEnd w:id="3890"/>
    <w:bookmarkStart w:name="z3904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оборудования и аппаратуры панелей управления;</w:t>
      </w:r>
    </w:p>
    <w:bookmarkEnd w:id="3891"/>
    <w:bookmarkStart w:name="z3905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прокладки кабелей в условиях машинного зала и наклонной части эскалаторов;</w:t>
      </w:r>
    </w:p>
    <w:bookmarkEnd w:id="3892"/>
    <w:bookmarkStart w:name="z3906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типов приборов, порядок их проверки, испытания и способы устранения дефектов в работе;</w:t>
      </w:r>
    </w:p>
    <w:bookmarkEnd w:id="3893"/>
    <w:bookmarkStart w:name="z3907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величин сопротивления изоляции и размера мощности;</w:t>
      </w:r>
    </w:p>
    <w:bookmarkEnd w:id="3894"/>
    <w:bookmarkStart w:name="z390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капитальный перемонтаж схем электропривода;</w:t>
      </w:r>
    </w:p>
    <w:bookmarkEnd w:id="3895"/>
    <w:bookmarkStart w:name="z390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электрооборудования эскалаторов всех типов;</w:t>
      </w:r>
    </w:p>
    <w:bookmarkEnd w:id="3896"/>
    <w:bookmarkStart w:name="z391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неисправностей в электросхемах эскалаторов различных типов и способы быстрого восстановления работы при неисправности;</w:t>
      </w:r>
    </w:p>
    <w:bookmarkEnd w:id="3897"/>
    <w:bookmarkStart w:name="z391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установок телевизионного управления эскалаторами и приборы, применяемые при наладке отдельных их узлов;</w:t>
      </w:r>
    </w:p>
    <w:bookmarkEnd w:id="3898"/>
    <w:bookmarkStart w:name="z391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899"/>
    <w:bookmarkStart w:name="z391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00"/>
    <w:bookmarkStart w:name="z391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диспетчерскими телевизионными установками.</w:t>
      </w:r>
    </w:p>
    <w:bookmarkEnd w:id="3901"/>
    <w:bookmarkStart w:name="z3915" w:id="3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Слесарь-электрик по обслуживанию и ремонту эскалаторов, 6 разряд</w:t>
      </w:r>
    </w:p>
    <w:bookmarkEnd w:id="3902"/>
    <w:bookmarkStart w:name="z391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903"/>
    <w:bookmarkStart w:name="z391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ревизия эскалаторов и их электрооборудования со снятием, разборкой, сборкой и установкой электродвигателей с фазовым ротором и автоматическим переключением обмоток статора;</w:t>
      </w:r>
    </w:p>
    <w:bookmarkEnd w:id="3904"/>
    <w:bookmarkStart w:name="z391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электродвигателей и схем управления электропривода с их испытанием;</w:t>
      </w:r>
    </w:p>
    <w:bookmarkEnd w:id="3905"/>
    <w:bookmarkStart w:name="z391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схем управления электропривода;</w:t>
      </w:r>
    </w:p>
    <w:bookmarkEnd w:id="3906"/>
    <w:bookmarkStart w:name="z392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наладка, регулировка и испытание электродвигателей и электросхем эскалаторов всех типов;</w:t>
      </w:r>
    </w:p>
    <w:bookmarkEnd w:id="3907"/>
    <w:bookmarkStart w:name="z392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ремонт и наладка особо сложных узлов устройств автотелеуправления эскалаторами;</w:t>
      </w:r>
    </w:p>
    <w:bookmarkEnd w:id="3908"/>
    <w:bookmarkStart w:name="z392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режима работы оборудования, приборов, механизмов и установок при ревизии и ремонте;</w:t>
      </w:r>
    </w:p>
    <w:bookmarkEnd w:id="3909"/>
    <w:bookmarkStart w:name="z392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и приспособлений;</w:t>
      </w:r>
    </w:p>
    <w:bookmarkEnd w:id="3910"/>
    <w:bookmarkStart w:name="z392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собираемого оборудования с подгонкой по 5 квалитету (1 классу точности).</w:t>
      </w:r>
    </w:p>
    <w:bookmarkEnd w:id="3911"/>
    <w:bookmarkStart w:name="z392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Должен знать:</w:t>
      </w:r>
    </w:p>
    <w:bookmarkEnd w:id="3912"/>
    <w:bookmarkStart w:name="z392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электрооборудования эскалаторов всех типов;</w:t>
      </w:r>
    </w:p>
    <w:bookmarkEnd w:id="3913"/>
    <w:bookmarkStart w:name="z392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электрических приводов эскалаторов дистанционного управления переменного тока, их устройство и принцип работы;</w:t>
      </w:r>
    </w:p>
    <w:bookmarkEnd w:id="3914"/>
    <w:bookmarkStart w:name="z392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механических передач и редукторные устройства;</w:t>
      </w:r>
    </w:p>
    <w:bookmarkEnd w:id="3915"/>
    <w:bookmarkStart w:name="z3929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режимов работы нагрузок и снятия эксплуатационных характеристик;</w:t>
      </w:r>
    </w:p>
    <w:bookmarkEnd w:id="3916"/>
    <w:bookmarkStart w:name="z3930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особо сложных схем управления электроприводов эскалаторов;</w:t>
      </w:r>
    </w:p>
    <w:bookmarkEnd w:id="3917"/>
    <w:bookmarkStart w:name="z393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установок автотелеуправления эскалаторами;</w:t>
      </w:r>
    </w:p>
    <w:bookmarkEnd w:id="3918"/>
    <w:bookmarkStart w:name="z3932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технической документации на отремонтированное оборудование;</w:t>
      </w:r>
    </w:p>
    <w:bookmarkEnd w:id="3919"/>
    <w:bookmarkStart w:name="z3933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920"/>
    <w:bookmarkStart w:name="z3934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21"/>
    <w:bookmarkStart w:name="z3935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испытание, регулировку, приемку и сдачу электрооборудования эскалаторов.</w:t>
      </w:r>
    </w:p>
    <w:bookmarkEnd w:id="3922"/>
    <w:bookmarkStart w:name="z3936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Требуется техническое и профессиональное (среднее специальное, среднее профессиональное), послесреднее образование.</w:t>
      </w:r>
    </w:p>
    <w:bookmarkEnd w:id="3923"/>
    <w:bookmarkStart w:name="z3937" w:id="3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Слесарь-электрик по обслуживанию и ремонту эскалаторов, 7 разряд</w:t>
      </w:r>
    </w:p>
    <w:bookmarkEnd w:id="3924"/>
    <w:bookmarkStart w:name="z3938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3925"/>
    <w:bookmarkStart w:name="z3939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регулировка наиболее ответственных узлов привода эскалаторов: редуктора, рабочего тормоза, главного вала с аварийным тормозом, электроаппаратуры управления;</w:t>
      </w:r>
    </w:p>
    <w:bookmarkEnd w:id="3926"/>
    <w:bookmarkStart w:name="z3940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опытных электродвигателей и схем управления электропривода;</w:t>
      </w:r>
    </w:p>
    <w:bookmarkEnd w:id="3927"/>
    <w:bookmarkStart w:name="z3941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наладка, регулировка и испытание систем телемеханики эскалаторов сопряженных с электронно-вычислительными машинами;</w:t>
      </w:r>
    </w:p>
    <w:bookmarkEnd w:id="3928"/>
    <w:bookmarkStart w:name="z3942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режима работы оборудования, приборов, механизмов и установок;</w:t>
      </w:r>
    </w:p>
    <w:bookmarkEnd w:id="3929"/>
    <w:bookmarkStart w:name="z3943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сложной технологической оснастки и ее испытание.</w:t>
      </w:r>
    </w:p>
    <w:bookmarkEnd w:id="3930"/>
    <w:bookmarkStart w:name="z3944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3931"/>
    <w:bookmarkStart w:name="z3945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наиболее сложных и ответственных узлов привода эскалаторов, электроаппаратуры управления эскалаторов всех типов;</w:t>
      </w:r>
    </w:p>
    <w:bookmarkEnd w:id="3932"/>
    <w:bookmarkStart w:name="z394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электрических приводов телемеханического управления эскалаторов и принцип их работы;</w:t>
      </w:r>
    </w:p>
    <w:bookmarkEnd w:id="3933"/>
    <w:bookmarkStart w:name="z394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934"/>
    <w:bookmarkStart w:name="z394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35"/>
    <w:bookmarkStart w:name="z3949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электронно-вычислительными машинами.</w:t>
      </w:r>
    </w:p>
    <w:bookmarkEnd w:id="3936"/>
    <w:bookmarkStart w:name="z3950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Требуется техническое и профессиональное (среднее специальное, среднее профессиональное), послесреднее образование.</w:t>
      </w:r>
    </w:p>
    <w:bookmarkEnd w:id="3937"/>
    <w:bookmarkStart w:name="z3951" w:id="3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Слесарь-электрик по обслуживанию и ремонту эскалаторов, 8 разряд</w:t>
      </w:r>
    </w:p>
    <w:bookmarkEnd w:id="3938"/>
    <w:bookmarkStart w:name="z3952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939"/>
    <w:bookmarkStart w:name="z3953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регулировка и ремонт устройств на базе однокристальных микро электронно-вычислительными машинами с использованием сложных измерительных приборов;</w:t>
      </w:r>
    </w:p>
    <w:bookmarkEnd w:id="3940"/>
    <w:bookmarkStart w:name="z3954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частотных каналов связи телемеханики;</w:t>
      </w:r>
    </w:p>
    <w:bookmarkEnd w:id="3941"/>
    <w:bookmarkStart w:name="z3955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всех видов работ по техническому обслуживанию аппаратно-программного комплекса систем автоматизированных рабочих мест эскалаторных диспетчеров;</w:t>
      </w:r>
    </w:p>
    <w:bookmarkEnd w:id="3942"/>
    <w:bookmarkStart w:name="z3956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электронных устройств (электронных реле времени, автоматических выключателей с электронными блоками защиты);</w:t>
      </w:r>
    </w:p>
    <w:bookmarkEnd w:id="3943"/>
    <w:bookmarkStart w:name="z3957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систем управления электроприводом эскалатора, содержащих электронные устройства.</w:t>
      </w:r>
    </w:p>
    <w:bookmarkEnd w:id="3944"/>
    <w:bookmarkStart w:name="z3958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3945"/>
    <w:bookmarkStart w:name="z3959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режимы работы устройств телемеханики и автоматики, в том числе устройств на базе однокристальных электронно-вычислительных машин;</w:t>
      </w:r>
    </w:p>
    <w:bookmarkEnd w:id="3946"/>
    <w:bookmarkStart w:name="z3960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сложными электроизмерительными приборами;</w:t>
      </w:r>
    </w:p>
    <w:bookmarkEnd w:id="3947"/>
    <w:bookmarkStart w:name="z3961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электронных реле времени, автоматических выключателей с электронными блоками защиты;</w:t>
      </w:r>
    </w:p>
    <w:bookmarkEnd w:id="3948"/>
    <w:bookmarkStart w:name="z3962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электродвигателей с фазовым ротором;</w:t>
      </w:r>
    </w:p>
    <w:bookmarkEnd w:id="3949"/>
    <w:bookmarkStart w:name="z3963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950"/>
    <w:bookmarkStart w:name="z3964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51"/>
    <w:bookmarkStart w:name="z3965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поиска неисправностей в аппаратуре автоматики, телемеханики.</w:t>
      </w:r>
    </w:p>
    <w:bookmarkEnd w:id="3952"/>
    <w:bookmarkStart w:name="z3966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Требуется техническое и профессиональное (среднее специальное, среднее профессиональное), послесреднее образование.</w:t>
      </w:r>
    </w:p>
    <w:bookmarkEnd w:id="3953"/>
    <w:bookmarkStart w:name="z3967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морскому и речному транспорту</w:t>
      </w:r>
    </w:p>
    <w:bookmarkEnd w:id="3954"/>
    <w:bookmarkStart w:name="z3968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Водитель аэросаней, 3 разряд</w:t>
      </w:r>
    </w:p>
    <w:bookmarkEnd w:id="3955"/>
    <w:bookmarkStart w:name="z396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3956"/>
    <w:bookmarkStart w:name="z3970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аэросанями при перевозке людей и грузов по снегу и воде;</w:t>
      </w:r>
    </w:p>
    <w:bookmarkEnd w:id="3957"/>
    <w:bookmarkStart w:name="z397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аэросаней: предрейсовый, послерейсовый и маршрутный осмотр;</w:t>
      </w:r>
    </w:p>
    <w:bookmarkEnd w:id="3958"/>
    <w:bookmarkStart w:name="z397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работ, текущего, аварийного ремонта и участие в капитальном ремонте;</w:t>
      </w:r>
    </w:p>
    <w:bookmarkEnd w:id="3959"/>
    <w:bookmarkStart w:name="z397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бесперебойной работы аэросаней;</w:t>
      </w:r>
    </w:p>
    <w:bookmarkEnd w:id="3960"/>
    <w:bookmarkStart w:name="z397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 обслуживание радиостанции;</w:t>
      </w:r>
    </w:p>
    <w:bookmarkEnd w:id="3961"/>
    <w:bookmarkStart w:name="z3975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размещения грузов в аэросанях при погрузочных работах;</w:t>
      </w:r>
    </w:p>
    <w:bookmarkEnd w:id="3962"/>
    <w:bookmarkStart w:name="z3976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формуляра на аэросани;</w:t>
      </w:r>
    </w:p>
    <w:bookmarkEnd w:id="3963"/>
    <w:bookmarkStart w:name="z3977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приемо-сдаточных документов, документации на перевозимые грузы, техобслуживание и ремонт.</w:t>
      </w:r>
    </w:p>
    <w:bookmarkEnd w:id="3964"/>
    <w:bookmarkStart w:name="z3978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3965"/>
    <w:bookmarkStart w:name="z3979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двигателей и приборов обслуживания аэросаней;</w:t>
      </w:r>
    </w:p>
    <w:bookmarkEnd w:id="3966"/>
    <w:bookmarkStart w:name="z3980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радиоприемной и радиопередающей аппаратуры;</w:t>
      </w:r>
    </w:p>
    <w:bookmarkEnd w:id="3967"/>
    <w:bookmarkStart w:name="z3981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работе на аэросанях;</w:t>
      </w:r>
    </w:p>
    <w:bookmarkEnd w:id="3968"/>
    <w:bookmarkStart w:name="z3982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69"/>
    <w:bookmarkStart w:name="z3983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топливо и смазки;</w:t>
      </w:r>
    </w:p>
    <w:bookmarkEnd w:id="3970"/>
    <w:bookmarkStart w:name="z3984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неисправности оборудования и способы их устранения;</w:t>
      </w:r>
    </w:p>
    <w:bookmarkEnd w:id="3971"/>
    <w:bookmarkStart w:name="z3985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движения по дорогам, плавания по внутренним водным путям;</w:t>
      </w:r>
    </w:p>
    <w:bookmarkEnd w:id="3972"/>
    <w:bookmarkStart w:name="z3986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формуляров, приемо-сдаточных документов на перевозимые грузы и почту, путевых листов и иной технической документации.</w:t>
      </w:r>
    </w:p>
    <w:bookmarkEnd w:id="3973"/>
    <w:bookmarkStart w:name="z3987" w:id="3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Боцман</w:t>
      </w:r>
    </w:p>
    <w:bookmarkEnd w:id="3974"/>
    <w:bookmarkStart w:name="z3988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3975"/>
    <w:bookmarkStart w:name="z3989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на судне по содержанию в порядке корпуса, палуб, надстроек, рангоута, такелажа, бытовых и палубных служебных помещений, водяных танков и горловин, мерительных и воздушных труб, трапов, штормтрапов и кранцев, грузового, якорного, швартового, буксирного и спасательного устройств, противопожарных, аварийных, спасательных средств, инвентаря и материалов, расположенных на палубной части;</w:t>
      </w:r>
    </w:p>
    <w:bookmarkEnd w:id="3976"/>
    <w:bookmarkStart w:name="z3990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плана судовых палубных работ;</w:t>
      </w:r>
    </w:p>
    <w:bookmarkEnd w:id="3977"/>
    <w:bookmarkStart w:name="z3991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пожарной безопасности, техники безопасности и охраны труда при производстве судовых палубных работ;</w:t>
      </w:r>
    </w:p>
    <w:bookmarkEnd w:id="3978"/>
    <w:bookmarkStart w:name="z3992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эксплуатации палубных технических средства в соответствии с порядком технической эксплуатации и инструкциями изготовителя;</w:t>
      </w:r>
    </w:p>
    <w:bookmarkEnd w:id="3979"/>
    <w:bookmarkStart w:name="z3993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 привлечением судовых специалистов обнаруженных неисправностей и отказов технических средств;</w:t>
      </w:r>
    </w:p>
    <w:bookmarkEnd w:id="3980"/>
    <w:bookmarkStart w:name="z3994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трюмов и грузового комплекса к грузовым операциям;</w:t>
      </w:r>
    </w:p>
    <w:bookmarkEnd w:id="3981"/>
    <w:bookmarkStart w:name="z3995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при погрузке и выгрузке тяжеловесных и крупногабаритных грузов;</w:t>
      </w:r>
    </w:p>
    <w:bookmarkEnd w:id="3982"/>
    <w:bookmarkStart w:name="z3996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палубной части к отходу судна и штормовому плаванию, крепление палубного груза, оборудования, имущества;</w:t>
      </w:r>
    </w:p>
    <w:bookmarkEnd w:id="3983"/>
    <w:bookmarkStart w:name="z3997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заявки об обеспечении материально-технического снабжения судна;</w:t>
      </w:r>
    </w:p>
    <w:bookmarkEnd w:id="3984"/>
    <w:bookmarkStart w:name="z3998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бытовых и служебных помещений;</w:t>
      </w:r>
    </w:p>
    <w:bookmarkEnd w:id="3985"/>
    <w:bookmarkStart w:name="z3999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вводного инструктажа со вновь поступающими на судно членами палубной команды.</w:t>
      </w:r>
    </w:p>
    <w:bookmarkEnd w:id="3986"/>
    <w:bookmarkStart w:name="z4000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3987"/>
    <w:bookmarkStart w:name="z4001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 и порядок технической эксплуатации судовых устройств;</w:t>
      </w:r>
    </w:p>
    <w:bookmarkEnd w:id="3988"/>
    <w:bookmarkStart w:name="z4002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малярных, такелажных и иных палубных работ;</w:t>
      </w:r>
    </w:p>
    <w:bookmarkEnd w:id="3989"/>
    <w:bookmarkStart w:name="z4003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bookmarkEnd w:id="3990"/>
    <w:bookmarkStart w:name="z4004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3991"/>
    <w:bookmarkStart w:name="z4005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3992"/>
    <w:bookmarkStart w:name="z4006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сигнализации.</w:t>
      </w:r>
    </w:p>
    <w:bookmarkEnd w:id="3993"/>
    <w:bookmarkStart w:name="z4007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При выполнении работ на судах с главным двигателем мощностью от 300 до 550 киловатт – 5 разряд;</w:t>
      </w:r>
    </w:p>
    <w:bookmarkEnd w:id="3994"/>
    <w:bookmarkStart w:name="z4008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киловатт – 6 разряд.</w:t>
      </w:r>
    </w:p>
    <w:bookmarkEnd w:id="3995"/>
    <w:bookmarkStart w:name="z400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3996"/>
    <w:bookmarkStart w:name="z4010" w:id="3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Бункеровщик</w:t>
      </w:r>
    </w:p>
    <w:bookmarkEnd w:id="3997"/>
    <w:bookmarkStart w:name="z401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998"/>
    <w:bookmarkStart w:name="z401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механизмов и оборудования нефтебункеровочной станции к приему, отпуску топлива, смазочных материалов в соответствии с технологией производства работ;</w:t>
      </w:r>
    </w:p>
    <w:bookmarkEnd w:id="3999"/>
    <w:bookmarkStart w:name="z4013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замеров принятого на хранение и отпускаемого топлива;</w:t>
      </w:r>
    </w:p>
    <w:bookmarkEnd w:id="4000"/>
    <w:bookmarkStart w:name="z4014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и контроля количества и качества получаемых материалов;</w:t>
      </w:r>
    </w:p>
    <w:bookmarkEnd w:id="4001"/>
    <w:bookmarkStart w:name="z4015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мероприятий по предупреждению травматизма, загрязнения окружающей среды.</w:t>
      </w:r>
    </w:p>
    <w:bookmarkEnd w:id="4002"/>
    <w:bookmarkStart w:name="z4016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4003"/>
    <w:bookmarkStart w:name="z4017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механизмов и оборудования нефтебункеровочной станции;</w:t>
      </w:r>
    </w:p>
    <w:bookmarkEnd w:id="4004"/>
    <w:bookmarkStart w:name="z4018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приема, хранения и отпуска нефтепродуктов;</w:t>
      </w:r>
    </w:p>
    <w:bookmarkEnd w:id="4005"/>
    <w:bookmarkStart w:name="z4019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006"/>
    <w:bookmarkStart w:name="z4020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007"/>
    <w:bookmarkStart w:name="z4021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При проведении работ на нефтебункеровочной станции грузоподъемностью до 100 тонн – 2 разряд;</w:t>
      </w:r>
    </w:p>
    <w:bookmarkEnd w:id="4008"/>
    <w:bookmarkStart w:name="z4022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нефтебункеровочной станции грузоподъемностью свыше 100 до 200 тонн – 3 разряд;</w:t>
      </w:r>
    </w:p>
    <w:bookmarkEnd w:id="4009"/>
    <w:bookmarkStart w:name="z4023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нефтебункеровочной станции грузоподъемностью свыше 200 тонн – 4 разряд.</w:t>
      </w:r>
    </w:p>
    <w:bookmarkEnd w:id="4010"/>
    <w:bookmarkStart w:name="z4024" w:id="4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Надзорщик гидротехнических сооружений, 4 разряд</w:t>
      </w:r>
    </w:p>
    <w:bookmarkEnd w:id="4011"/>
    <w:bookmarkStart w:name="z4025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4012"/>
    <w:bookmarkStart w:name="z4026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визуальный надзор за состоянием откосов подходных каналов, струенаправляющих и защитных дамб, плотин и иных аналогичных гидротехнических сооружений и их оборудования, определение объема их размыва и разрушения;</w:t>
      </w:r>
    </w:p>
    <w:bookmarkEnd w:id="4013"/>
    <w:bookmarkStart w:name="z4027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выклиниванием грунтовых вод в откосах, появлением оползневых явлений, состоянием берегоукрепительных насаждений;</w:t>
      </w:r>
    </w:p>
    <w:bookmarkEnd w:id="4014"/>
    <w:bookmarkStart w:name="z4028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и схематических зарисовок по обнаруженным разрушениям;</w:t>
      </w:r>
    </w:p>
    <w:bookmarkEnd w:id="4015"/>
    <w:bookmarkStart w:name="z4029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текущему и аварийному ремонту перечисленных выше гидросооружений, а также аварийных и заградительных ворот, водопусков, дюкеров.</w:t>
      </w:r>
    </w:p>
    <w:bookmarkEnd w:id="4016"/>
    <w:bookmarkStart w:name="z4030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Должен знать:</w:t>
      </w:r>
    </w:p>
    <w:bookmarkEnd w:id="4017"/>
    <w:bookmarkStart w:name="z4031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основных гидротехнических сооружений;</w:t>
      </w:r>
    </w:p>
    <w:bookmarkEnd w:id="4018"/>
    <w:bookmarkStart w:name="z4032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гидрологии;</w:t>
      </w:r>
    </w:p>
    <w:bookmarkEnd w:id="4019"/>
    <w:bookmarkStart w:name="z4033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земляных гидросооружений;</w:t>
      </w:r>
    </w:p>
    <w:bookmarkEnd w:id="4020"/>
    <w:bookmarkStart w:name="z4034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производстве текущего ремонта откосов, дамб и иных сооружений;</w:t>
      </w:r>
    </w:p>
    <w:bookmarkEnd w:id="4021"/>
    <w:bookmarkStart w:name="z4035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022"/>
    <w:bookmarkStart w:name="z4036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Требуется подготовка по установленной специальной программе.</w:t>
      </w:r>
    </w:p>
    <w:bookmarkEnd w:id="4023"/>
    <w:bookmarkStart w:name="z4037" w:id="4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Боцман береговой, 2 разряд</w:t>
      </w:r>
    </w:p>
    <w:bookmarkEnd w:id="4024"/>
    <w:bookmarkStart w:name="z4038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4025"/>
    <w:bookmarkStart w:name="z4039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осмотр причалов и осуществление мелкого ремонта их;</w:t>
      </w:r>
    </w:p>
    <w:bookmarkEnd w:id="4026"/>
    <w:bookmarkStart w:name="z4040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постоянной готовности противопожарного инвентаря, пожарных проездов к причалам и в зимний период пожарных майн;</w:t>
      </w:r>
    </w:p>
    <w:bookmarkEnd w:id="4027"/>
    <w:bookmarkStart w:name="z4041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рабочих необходимым инструментом и рабочим инвентарем;</w:t>
      </w:r>
    </w:p>
    <w:bookmarkEnd w:id="4028"/>
    <w:bookmarkStart w:name="z4042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техники безопасности при швартовке судов.</w:t>
      </w:r>
    </w:p>
    <w:bookmarkEnd w:id="4029"/>
    <w:bookmarkStart w:name="z4043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4030"/>
    <w:bookmarkStart w:name="z4044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по швартовке судов;</w:t>
      </w:r>
    </w:p>
    <w:bookmarkEnd w:id="4031"/>
    <w:bookmarkStart w:name="z4045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 швартовке судов такелажем, инвентарем и инструментом;</w:t>
      </w:r>
    </w:p>
    <w:bookmarkEnd w:id="4032"/>
    <w:bookmarkStart w:name="z4046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марки шкиперского имущества и иных материалов и порядок их хранения;</w:t>
      </w:r>
    </w:p>
    <w:bookmarkEnd w:id="4033"/>
    <w:bookmarkStart w:name="z4047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такелажа, все виды такелажных работ;</w:t>
      </w:r>
    </w:p>
    <w:bookmarkEnd w:id="4034"/>
    <w:bookmarkStart w:name="z4048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ремонта предметов шкиперского имущества (маты, краны и иные);</w:t>
      </w:r>
    </w:p>
    <w:bookmarkEnd w:id="4035"/>
    <w:bookmarkStart w:name="z4049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036"/>
    <w:bookmarkStart w:name="z405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037"/>
    <w:bookmarkStart w:name="z4051" w:id="4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Боцман береговой, 3 разряд</w:t>
      </w:r>
    </w:p>
    <w:bookmarkEnd w:id="4038"/>
    <w:bookmarkStart w:name="z405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4039"/>
    <w:bookmarkStart w:name="z405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причалов к швартовке судов;</w:t>
      </w:r>
    </w:p>
    <w:bookmarkEnd w:id="4040"/>
    <w:bookmarkStart w:name="z405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стоянки у причала мелкихплавующих средств;</w:t>
      </w:r>
    </w:p>
    <w:bookmarkEnd w:id="4041"/>
    <w:bookmarkStart w:name="z4055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выдача и учет шкиперского имущества и иных материалов, составление заявок и требований на их получение;</w:t>
      </w:r>
    </w:p>
    <w:bookmarkEnd w:id="4042"/>
    <w:bookmarkStart w:name="z4056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технических участках пути, морских каналах, дистанциях пути и гидрографических базах дополнительно: выполнение текущего ремонта мелких плавующих средств и их покраска;</w:t>
      </w:r>
    </w:p>
    <w:bookmarkEnd w:id="4043"/>
    <w:bookmarkStart w:name="z4057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береговыми матросами и рабочими при выполнении швартовых работ и работ по ремонту шкиперского имущества.</w:t>
      </w:r>
    </w:p>
    <w:bookmarkEnd w:id="4044"/>
    <w:bookmarkStart w:name="z4058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4045"/>
    <w:bookmarkStart w:name="z4059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по швартовке судов, команды и сигнализацию, подаваемые с судна и берега;</w:t>
      </w:r>
    </w:p>
    <w:bookmarkEnd w:id="4046"/>
    <w:bookmarkStart w:name="z4060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грузоподъемными механизмами;</w:t>
      </w:r>
    </w:p>
    <w:bookmarkEnd w:id="4047"/>
    <w:bookmarkStart w:name="z4061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плотничных, слесарных и малярных работ;</w:t>
      </w:r>
    </w:p>
    <w:bookmarkEnd w:id="4048"/>
    <w:bookmarkStart w:name="z4062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разбивки и маркировки ручного лота и промерного троса;</w:t>
      </w:r>
    </w:p>
    <w:bookmarkEnd w:id="4049"/>
    <w:bookmarkStart w:name="z4063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весельной и моторной лодкой (шлюпкой);</w:t>
      </w:r>
    </w:p>
    <w:bookmarkEnd w:id="4050"/>
    <w:bookmarkStart w:name="z4064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допустимую грузоподъемность и пассажировместимость обслуживаемых плавущих средств;</w:t>
      </w:r>
    </w:p>
    <w:bookmarkEnd w:id="4051"/>
    <w:bookmarkStart w:name="z4065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052"/>
    <w:bookmarkStart w:name="z4066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053"/>
    <w:bookmarkStart w:name="z4067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задания приходно-расходной документации.</w:t>
      </w:r>
    </w:p>
    <w:bookmarkEnd w:id="4054"/>
    <w:bookmarkStart w:name="z4068" w:id="4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Рабочий береговой, 2 разряд</w:t>
      </w:r>
    </w:p>
    <w:bookmarkEnd w:id="4055"/>
    <w:bookmarkStart w:name="z4069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4056"/>
    <w:bookmarkStart w:name="z4070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консервация, участие в постановке и снятии средств навигационного оборудования;</w:t>
      </w:r>
    </w:p>
    <w:bookmarkEnd w:id="4057"/>
    <w:bookmarkStart w:name="z4071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швартовых работ;</w:t>
      </w:r>
    </w:p>
    <w:bookmarkEnd w:id="4058"/>
    <w:bookmarkStart w:name="z4072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на плавующие средства, измерение глубин, доставка источников питания на береговые знаки;</w:t>
      </w:r>
    </w:p>
    <w:bookmarkEnd w:id="4059"/>
    <w:bookmarkStart w:name="z4073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на плавующие средства и выгрузка различных грузов;</w:t>
      </w:r>
    </w:p>
    <w:bookmarkEnd w:id="4060"/>
    <w:bookmarkStart w:name="z4074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ям и канав под береговые средства навигационного оборудования;</w:t>
      </w:r>
    </w:p>
    <w:bookmarkEnd w:id="4061"/>
    <w:bookmarkStart w:name="z4075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переноска, разбивка и маркировка лотлиня и промерного троса;</w:t>
      </w:r>
    </w:p>
    <w:bookmarkEnd w:id="4062"/>
    <w:bookmarkStart w:name="z4076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лодкой (шлюпкой) при перевозке людей;</w:t>
      </w:r>
    </w:p>
    <w:bookmarkEnd w:id="4063"/>
    <w:bookmarkStart w:name="z4077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рабочего инструмента;</w:t>
      </w:r>
    </w:p>
    <w:bookmarkEnd w:id="4064"/>
    <w:bookmarkStart w:name="z4078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работа с нивелирной рейкой;</w:t>
      </w:r>
    </w:p>
    <w:bookmarkEnd w:id="4065"/>
    <w:bookmarkStart w:name="z4079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бетонной смеси по заданному составу;</w:t>
      </w:r>
    </w:p>
    <w:bookmarkEnd w:id="4066"/>
    <w:bookmarkStart w:name="z4080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плотничных, малярных, слесарных и такелажных работ;</w:t>
      </w:r>
    </w:p>
    <w:bookmarkEnd w:id="4067"/>
    <w:bookmarkStart w:name="z4081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гребца.</w:t>
      </w:r>
    </w:p>
    <w:bookmarkEnd w:id="4068"/>
    <w:bookmarkStart w:name="z4082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4069"/>
    <w:bookmarkStart w:name="z4083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грузоподъемными и такелажными средствами;</w:t>
      </w:r>
    </w:p>
    <w:bookmarkEnd w:id="4070"/>
    <w:bookmarkStart w:name="z4084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выгрузки, перемещения и укладки грузов;</w:t>
      </w:r>
    </w:p>
    <w:bookmarkEnd w:id="4071"/>
    <w:bookmarkStart w:name="z4085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плотничных, слесарных и малярных работ;</w:t>
      </w:r>
    </w:p>
    <w:bookmarkEnd w:id="4072"/>
    <w:bookmarkStart w:name="z4086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рабочего и измерительного инструмента;</w:t>
      </w:r>
    </w:p>
    <w:bookmarkEnd w:id="4073"/>
    <w:bookmarkStart w:name="z4087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по швартовке судов;</w:t>
      </w:r>
    </w:p>
    <w:bookmarkEnd w:id="4074"/>
    <w:bookmarkStart w:name="z408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и приема звуковых и зрительных сигналов;</w:t>
      </w:r>
    </w:p>
    <w:bookmarkEnd w:id="4075"/>
    <w:bookmarkStart w:name="z408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производства земляных работ;</w:t>
      </w:r>
    </w:p>
    <w:bookmarkEnd w:id="4076"/>
    <w:bookmarkStart w:name="z4090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бетонной смеси;</w:t>
      </w:r>
    </w:p>
    <w:bookmarkEnd w:id="4077"/>
    <w:bookmarkStart w:name="z4091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078"/>
    <w:bookmarkStart w:name="z4092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079"/>
    <w:bookmarkStart w:name="z4093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лодкой и производства работ на воде.</w:t>
      </w:r>
    </w:p>
    <w:bookmarkEnd w:id="4080"/>
    <w:bookmarkStart w:name="z4094" w:id="4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Матрос береговой, 1 разряд</w:t>
      </w:r>
    </w:p>
    <w:bookmarkEnd w:id="4081"/>
    <w:bookmarkStart w:name="z4095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4082"/>
    <w:bookmarkStart w:name="z4096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со швартовкой судов к причалу, борту судна, дебаркадеру;</w:t>
      </w:r>
    </w:p>
    <w:bookmarkEnd w:id="4083"/>
    <w:bookmarkStart w:name="z4097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бочки, завозка швартовых концов с помощью шлюпки или катера;</w:t>
      </w:r>
    </w:p>
    <w:bookmarkEnd w:id="4084"/>
    <w:bookmarkStart w:name="z4098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уборка переходных мостков (трапов) для перехода с причала на судно;</w:t>
      </w:r>
    </w:p>
    <w:bookmarkEnd w:id="4085"/>
    <w:bookmarkStart w:name="z4099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отдача швартовых тросов (концов);</w:t>
      </w:r>
    </w:p>
    <w:bookmarkEnd w:id="4086"/>
    <w:bookmarkStart w:name="z4100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шкиперского имущества (маты, кранцы и иное);</w:t>
      </w:r>
    </w:p>
    <w:bookmarkEnd w:id="4087"/>
    <w:bookmarkStart w:name="z4101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осмотр причалов и спасательных средств, осуществление их мелкого ремонта;</w:t>
      </w:r>
    </w:p>
    <w:bookmarkEnd w:id="4088"/>
    <w:bookmarkStart w:name="z4102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постоянной готовности противопожарного инвентаря, пожарных проездов к причалам;</w:t>
      </w:r>
    </w:p>
    <w:bookmarkEnd w:id="4089"/>
    <w:bookmarkStart w:name="z4103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причалов к швартовке судов;</w:t>
      </w:r>
    </w:p>
    <w:bookmarkEnd w:id="4090"/>
    <w:bookmarkStart w:name="z4104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маркировка ручного лота и промерного троса;</w:t>
      </w:r>
    </w:p>
    <w:bookmarkEnd w:id="4091"/>
    <w:bookmarkStart w:name="z4105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причала и прилегающей к нему территории;</w:t>
      </w:r>
    </w:p>
    <w:bookmarkEnd w:id="4092"/>
    <w:bookmarkStart w:name="z4106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оказанию помощи терпящим бедствие на воде.</w:t>
      </w:r>
    </w:p>
    <w:bookmarkEnd w:id="4093"/>
    <w:bookmarkStart w:name="z4107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4094"/>
    <w:bookmarkStart w:name="z4108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работ, связанных со швартовкой судов, команды и сигнализацию, подаваемую с судна и берега;</w:t>
      </w:r>
    </w:p>
    <w:bookmarkEnd w:id="4095"/>
    <w:bookmarkStart w:name="z4109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такелажем, инвентарем, инструментом, используемым при швартовках;</w:t>
      </w:r>
    </w:p>
    <w:bookmarkEnd w:id="4096"/>
    <w:bookmarkStart w:name="z4110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марки шкиперского имущества, порядок его хранения;</w:t>
      </w:r>
    </w:p>
    <w:bookmarkEnd w:id="4097"/>
    <w:bookmarkStart w:name="z4111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прибытия и отправления судов, обрабатываемых на обслуживаемом причале (участке);</w:t>
      </w:r>
    </w:p>
    <w:bookmarkEnd w:id="4098"/>
    <w:bookmarkStart w:name="z4112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такелажных, плотничных, слесарных и малярных работ;</w:t>
      </w:r>
    </w:p>
    <w:bookmarkEnd w:id="4099"/>
    <w:bookmarkStart w:name="z4113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ремонта предметов шкиперского имущества;</w:t>
      </w:r>
    </w:p>
    <w:bookmarkEnd w:id="4100"/>
    <w:bookmarkStart w:name="z4114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швартовке судов;</w:t>
      </w:r>
    </w:p>
    <w:bookmarkEnd w:id="4101"/>
    <w:bookmarkStart w:name="z4115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102"/>
    <w:bookmarkStart w:name="z4116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помощи терпящим бедствие на воде.</w:t>
      </w:r>
    </w:p>
    <w:bookmarkEnd w:id="4103"/>
    <w:bookmarkStart w:name="z4117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При выполнении обязанностей боцмана – 2 разряд.</w:t>
      </w:r>
    </w:p>
    <w:bookmarkEnd w:id="4104"/>
    <w:bookmarkStart w:name="z4118" w:id="4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специальных устройств землесосных снарядов</w:t>
      </w:r>
    </w:p>
    <w:bookmarkEnd w:id="4105"/>
    <w:bookmarkStart w:name="z4119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4106"/>
    <w:bookmarkStart w:name="z4120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 процессом работы самоходных землесосных снарядов, палубными вспомогательными механизмами и грузоподъемными устройствами;</w:t>
      </w:r>
    </w:p>
    <w:bookmarkEnd w:id="4107"/>
    <w:bookmarkStart w:name="z4121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раскладке и перекладке рабочих якорей;</w:t>
      </w:r>
    </w:p>
    <w:bookmarkEnd w:id="4108"/>
    <w:bookmarkStart w:name="z4122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такелажных, швартовых, ремонтных работ;</w:t>
      </w:r>
    </w:p>
    <w:bookmarkEnd w:id="4109"/>
    <w:bookmarkStart w:name="z4123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наличия такелажного имущества, инструмента и инвентаря.</w:t>
      </w:r>
    </w:p>
    <w:bookmarkEnd w:id="4110"/>
    <w:bookmarkStart w:name="z4124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Должен знать:</w:t>
      </w:r>
    </w:p>
    <w:bookmarkEnd w:id="4111"/>
    <w:bookmarkStart w:name="z4125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самоходных землесосных снарядов;</w:t>
      </w:r>
    </w:p>
    <w:bookmarkEnd w:id="4112"/>
    <w:bookmarkStart w:name="z4126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bookmarkEnd w:id="4113"/>
    <w:bookmarkStart w:name="z4127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 по тревогам;</w:t>
      </w:r>
    </w:p>
    <w:bookmarkEnd w:id="4114"/>
    <w:bookmarkStart w:name="z4128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115"/>
    <w:bookmarkStart w:name="z4129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116"/>
    <w:bookmarkStart w:name="z4130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самоходных землесосных снарядов.</w:t>
      </w:r>
    </w:p>
    <w:bookmarkEnd w:id="4117"/>
    <w:bookmarkStart w:name="z4131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При выполнении работ на землесосных снарядах производительностью до 700 кубических метров в час – 4 разряд;</w:t>
      </w:r>
    </w:p>
    <w:bookmarkEnd w:id="4118"/>
    <w:bookmarkStart w:name="z4132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землесосных снарядах производительностью свыше 700 кубических метров в час – 5 разряд.</w:t>
      </w:r>
    </w:p>
    <w:bookmarkEnd w:id="4119"/>
    <w:bookmarkStart w:name="z4133" w:id="4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Параграф10. Бригадир изыскательной русловой партии, 4 разряд</w:t>
      </w:r>
    </w:p>
    <w:bookmarkEnd w:id="4120"/>
    <w:bookmarkStart w:name="z4134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4121"/>
    <w:bookmarkStart w:name="z4135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изыскательской партии на полевых изыскательских работах и русловых исследованиях;</w:t>
      </w:r>
    </w:p>
    <w:bookmarkEnd w:id="4122"/>
    <w:bookmarkStart w:name="z4136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и простейших полевых работ;</w:t>
      </w:r>
    </w:p>
    <w:bookmarkEnd w:id="4123"/>
    <w:bookmarkStart w:name="z4137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выезду на полевые работы;</w:t>
      </w:r>
    </w:p>
    <w:bookmarkEnd w:id="4124"/>
    <w:bookmarkStart w:name="z4138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просек;</w:t>
      </w:r>
    </w:p>
    <w:bookmarkEnd w:id="4125"/>
    <w:bookmarkStart w:name="z4139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выставление промерных и гидрометрических створов;</w:t>
      </w:r>
    </w:p>
    <w:bookmarkEnd w:id="4126"/>
    <w:bookmarkStart w:name="z4140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знаков и закладка центров планового обоснования;</w:t>
      </w:r>
    </w:p>
    <w:bookmarkEnd w:id="4127"/>
    <w:bookmarkStart w:name="z4141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высотных реперов;</w:t>
      </w:r>
    </w:p>
    <w:bookmarkEnd w:id="4128"/>
    <w:bookmarkStart w:name="z4142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водомерных постов;</w:t>
      </w:r>
    </w:p>
    <w:bookmarkEnd w:id="4129"/>
    <w:bookmarkStart w:name="z4143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сбор поплавков;</w:t>
      </w:r>
    </w:p>
    <w:bookmarkEnd w:id="4130"/>
    <w:bookmarkStart w:name="z4144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мелкое бурение;</w:t>
      </w:r>
    </w:p>
    <w:bookmarkEnd w:id="4131"/>
    <w:bookmarkStart w:name="z4145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работах, связанных с подготовкой к буксировке брандвахты;</w:t>
      </w:r>
    </w:p>
    <w:bookmarkEnd w:id="4132"/>
    <w:bookmarkStart w:name="z4146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 (катером), пуск и остановка двигателя;</w:t>
      </w:r>
    </w:p>
    <w:bookmarkEnd w:id="4133"/>
    <w:bookmarkStart w:name="z4147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корпуса и двигателя моторной лодки (катера);</w:t>
      </w:r>
    </w:p>
    <w:bookmarkEnd w:id="4134"/>
    <w:bookmarkStart w:name="z4148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инструментов, приборов и мелкого оборудования для производства полевых изыскательских работ и русловых исследований.</w:t>
      </w:r>
    </w:p>
    <w:bookmarkEnd w:id="4135"/>
    <w:bookmarkStart w:name="z4149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4136"/>
    <w:bookmarkStart w:name="z4150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реках, озерах и искусственных водных путях, водном режиме и русловых процессах, габаритах пути, способах поддержания их и улучшения судоходных условий;</w:t>
      </w:r>
    </w:p>
    <w:bookmarkEnd w:id="4137"/>
    <w:bookmarkStart w:name="z4151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судоходную обстановку, ее назначение и порядок расстановки обстановочных знаков;</w:t>
      </w:r>
    </w:p>
    <w:bookmarkEnd w:id="4138"/>
    <w:bookmarkStart w:name="z4152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геодезии, топографии, гидрографии и гидрометрии;</w:t>
      </w:r>
    </w:p>
    <w:bookmarkEnd w:id="4139"/>
    <w:bookmarkStart w:name="z4153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простейшими инструментами и приборами, применяемыми при выполнении полевых изыскательских работ и русловых исследований;</w:t>
      </w:r>
    </w:p>
    <w:bookmarkEnd w:id="4140"/>
    <w:bookmarkStart w:name="z4154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инструментов и приборов;</w:t>
      </w:r>
    </w:p>
    <w:bookmarkEnd w:id="4141"/>
    <w:bookmarkStart w:name="z4155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двигателей внутреннего сгорания;</w:t>
      </w:r>
    </w:p>
    <w:bookmarkEnd w:id="4142"/>
    <w:bookmarkStart w:name="z4156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производстве изыскательских работ швартовке судов и пользования такелажем;</w:t>
      </w:r>
    </w:p>
    <w:bookmarkEnd w:id="4143"/>
    <w:bookmarkStart w:name="z4157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144"/>
    <w:bookmarkStart w:name="z4158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Требуется подготовка по установленной специальной программе.</w:t>
      </w:r>
    </w:p>
    <w:bookmarkEnd w:id="4145"/>
    <w:bookmarkStart w:name="z4159" w:id="4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Рабочий полевой (путевой) изыскательской русловой партии, 2 разряд</w:t>
      </w:r>
    </w:p>
    <w:bookmarkEnd w:id="4146"/>
    <w:bookmarkStart w:name="z4160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Характеристика работ:</w:t>
      </w:r>
    </w:p>
    <w:bookmarkEnd w:id="4147"/>
    <w:bookmarkStart w:name="z4161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инженерно-технических работников или бригадира партии различных вспомогательных операций при выполнении полевых изыскательских работ и русловых исследований;</w:t>
      </w:r>
    </w:p>
    <w:bookmarkEnd w:id="4148"/>
    <w:bookmarkStart w:name="z4162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деревянных знаков для закрепления пунктов планово-высотного обоснования, вех, створных и пикетных кольев;</w:t>
      </w:r>
    </w:p>
    <w:bookmarkEnd w:id="4149"/>
    <w:bookmarkStart w:name="z4163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работах, связанных с подготовкой к буксировке брандвахты, с ремонтом плавующих средств и иного инвентаря;</w:t>
      </w:r>
    </w:p>
    <w:bookmarkEnd w:id="4150"/>
    <w:bookmarkStart w:name="z4164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плотничных и малярных работ.</w:t>
      </w:r>
    </w:p>
    <w:bookmarkEnd w:id="4151"/>
    <w:bookmarkStart w:name="z4165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Должен знать:</w:t>
      </w:r>
    </w:p>
    <w:bookmarkEnd w:id="4152"/>
    <w:bookmarkStart w:name="z4166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назначении изысканий и русловых исследований и способах производства полевых изыскательских работ;</w:t>
      </w:r>
    </w:p>
    <w:bookmarkEnd w:id="4153"/>
    <w:bookmarkStart w:name="z4167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при производстве изыскательских работ, швартовке судов и пользовании такелажем;</w:t>
      </w:r>
    </w:p>
    <w:bookmarkEnd w:id="4154"/>
    <w:bookmarkStart w:name="z4168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155"/>
    <w:bookmarkStart w:name="z4169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При выполнении работ по устройству водомерных постов, постройке знаков и закладке центров планового обоснования, выставление промерных и гидрометрических створов – 3 разряд.</w:t>
      </w:r>
    </w:p>
    <w:bookmarkEnd w:id="4156"/>
    <w:bookmarkStart w:name="z4170" w:id="4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Повар судовой, 4 разряд</w:t>
      </w:r>
    </w:p>
    <w:bookmarkEnd w:id="4157"/>
    <w:bookmarkStart w:name="z4171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4158"/>
    <w:bookmarkStart w:name="z4172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приготовления пищи членам экипажа судна с учетом экологии приготовления пищи на воде;</w:t>
      </w:r>
    </w:p>
    <w:bookmarkEnd w:id="4159"/>
    <w:bookmarkStart w:name="z4173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меню, заявок на продукты питания, полуфабрикаты;</w:t>
      </w:r>
    </w:p>
    <w:bookmarkEnd w:id="4160"/>
    <w:bookmarkStart w:name="z4174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требуемого сырья и выхода готовой продукции;</w:t>
      </w:r>
    </w:p>
    <w:bookmarkEnd w:id="4161"/>
    <w:bookmarkStart w:name="z4175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поступившего сырья и полуфабрикатов на их соответствие заявкам и накладным документам по объему, качеству и ассортименту;</w:t>
      </w:r>
    </w:p>
    <w:bookmarkEnd w:id="4162"/>
    <w:bookmarkStart w:name="z4176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недостачу веса, бой, брак, некондиционные продукты;</w:t>
      </w:r>
    </w:p>
    <w:bookmarkEnd w:id="4163"/>
    <w:bookmarkStart w:name="z4177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блюд (изделий) выполняет операции: процеживание, замешивание, измельчение, формовка, фарширование, начинка изделий;</w:t>
      </w:r>
    </w:p>
    <w:bookmarkEnd w:id="4164"/>
    <w:bookmarkStart w:name="z4178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расходуемого сырья, товарной отчетности;</w:t>
      </w:r>
    </w:p>
    <w:bookmarkEnd w:id="4165"/>
    <w:bookmarkStart w:name="z4179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раздача блюд в установленное для приема пищи время;</w:t>
      </w:r>
    </w:p>
    <w:bookmarkEnd w:id="4166"/>
    <w:bookmarkStart w:name="z4180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судах, где нет пекаря выполняет его обязанности.</w:t>
      </w:r>
    </w:p>
    <w:bookmarkEnd w:id="4167"/>
    <w:bookmarkStart w:name="z4181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4168"/>
    <w:bookmarkStart w:name="z4182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организационно-распорядительные и нормативные документы, касающиеся порядка обеспечения приготовления пищи членам экипажа судна;</w:t>
      </w:r>
    </w:p>
    <w:bookmarkEnd w:id="4169"/>
    <w:bookmarkStart w:name="z4183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физиологии питания;</w:t>
      </w:r>
    </w:p>
    <w:bookmarkEnd w:id="4170"/>
    <w:bookmarkStart w:name="z4184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товароведения пищевых продуктов, гигиену и санитарию общественного питания, кулинарию;</w:t>
      </w:r>
    </w:p>
    <w:bookmarkEnd w:id="4171"/>
    <w:bookmarkStart w:name="z4185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оборудованием и инвентарем предприятий общественного питания и камбузов судов;</w:t>
      </w:r>
    </w:p>
    <w:bookmarkEnd w:id="4172"/>
    <w:bookmarkStart w:name="z4186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санитарных правил;</w:t>
      </w:r>
    </w:p>
    <w:bookmarkEnd w:id="4173"/>
    <w:bookmarkStart w:name="z4187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доврачебной помощи;</w:t>
      </w:r>
    </w:p>
    <w:bookmarkEnd w:id="4174"/>
    <w:bookmarkStart w:name="z4188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175"/>
    <w:bookmarkStart w:name="z4189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176"/>
    <w:bookmarkStart w:name="z4190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пожарного тушения, индивидуальными и коллективными спасательными средствами.</w:t>
      </w:r>
    </w:p>
    <w:bookmarkEnd w:id="4177"/>
    <w:bookmarkStart w:name="z4191" w:id="4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Судопропускник, 4 разряд</w:t>
      </w:r>
    </w:p>
    <w:bookmarkEnd w:id="4178"/>
    <w:bookmarkStart w:name="z4192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4179"/>
    <w:bookmarkStart w:name="z4193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расстановкой судов в камере шлюза, правильностью швартовки судов, процессом шлюзования на участках с неинтенсивным судоходством;</w:t>
      </w:r>
    </w:p>
    <w:bookmarkEnd w:id="4180"/>
    <w:bookmarkStart w:name="z4194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очистки шкафных частей ворот от плавающих предметов;</w:t>
      </w:r>
    </w:p>
    <w:bookmarkEnd w:id="4181"/>
    <w:bookmarkStart w:name="z4195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положением судов в подходных каналах, чистотой акватории в камерах, подходах и на территории шлюза;</w:t>
      </w:r>
    </w:p>
    <w:bookmarkEnd w:id="4182"/>
    <w:bookmarkStart w:name="z4196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створения двустворчатых ворот камер и фиксации ворот в конечных положениях;</w:t>
      </w:r>
    </w:p>
    <w:bookmarkEnd w:id="4183"/>
    <w:bookmarkStart w:name="z4197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замерных устройств;</w:t>
      </w:r>
    </w:p>
    <w:bookmarkEnd w:id="4184"/>
    <w:bookmarkStart w:name="z4198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проектного уровня воды в верхних бьефах гидроузла;</w:t>
      </w:r>
    </w:p>
    <w:bookmarkEnd w:id="4185"/>
    <w:bookmarkStart w:name="z4199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техническому обслуживанию и текущему ремонту шлюза.</w:t>
      </w:r>
    </w:p>
    <w:bookmarkEnd w:id="4186"/>
    <w:bookmarkStart w:name="z4200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4187"/>
    <w:bookmarkStart w:name="z4201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технической эксплуатации основных элементов шлюза и его оборудования;</w:t>
      </w:r>
    </w:p>
    <w:bookmarkEnd w:id="4188"/>
    <w:bookmarkStart w:name="z4202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ворот и затворов, предохранительных устройств от навала судов и причального оборудования;</w:t>
      </w:r>
    </w:p>
    <w:bookmarkEnd w:id="4189"/>
    <w:bookmarkStart w:name="z4203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расположение на шлюзе аварийно-спасательных и противопожарных средств;</w:t>
      </w:r>
    </w:p>
    <w:bookmarkEnd w:id="4190"/>
    <w:bookmarkStart w:name="z4204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судов и плотов через шлюзы;</w:t>
      </w:r>
    </w:p>
    <w:bookmarkEnd w:id="4191"/>
    <w:bookmarkStart w:name="z4205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192"/>
    <w:bookmarkStart w:name="z4206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193"/>
    <w:bookmarkStart w:name="z4207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световую и звуковую сигнализацию, применяемую на судах и шлюзах.</w:t>
      </w:r>
    </w:p>
    <w:bookmarkEnd w:id="4194"/>
    <w:bookmarkStart w:name="z4208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Требуется подготовка по установленной специальной программе.</w:t>
      </w:r>
    </w:p>
    <w:bookmarkEnd w:id="4195"/>
    <w:bookmarkStart w:name="z4209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При выполнении работ на участках с интенсивным судоходством:</w:t>
      </w:r>
    </w:p>
    <w:bookmarkEnd w:id="4196"/>
    <w:bookmarkStart w:name="z4210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судоходных гидротехнических сооружениях 2 класса – 5 разряд;</w:t>
      </w:r>
    </w:p>
    <w:bookmarkEnd w:id="4197"/>
    <w:bookmarkStart w:name="z4211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судоходных гидротехнических сооружениях 1 класса – 6 разряд.</w:t>
      </w:r>
    </w:p>
    <w:bookmarkEnd w:id="4198"/>
    <w:bookmarkStart w:name="z4212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199"/>
    <w:bookmarkStart w:name="z4213" w:id="4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Бригадир поста судоходной обстановки, 4 разряд</w:t>
      </w:r>
    </w:p>
    <w:bookmarkEnd w:id="4200"/>
    <w:bookmarkStart w:name="z4214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Характеристика работ:</w:t>
      </w:r>
    </w:p>
    <w:bookmarkEnd w:id="4201"/>
    <w:bookmarkStart w:name="z4215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постовых рабочих;</w:t>
      </w:r>
    </w:p>
    <w:bookmarkEnd w:id="4202"/>
    <w:bookmarkStart w:name="z4216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промеры глубины и ширины судового хода на обслуживаемом участке, расстановке и перестановке знаков судоходной обстановки и изменение показателей вывески глубин по результатам промеров;</w:t>
      </w:r>
    </w:p>
    <w:bookmarkEnd w:id="4203"/>
    <w:bookmarkStart w:name="z4217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исправными действиями плавучей и береговой обстановки в дневное и ночное время;</w:t>
      </w:r>
    </w:p>
    <w:bookmarkEnd w:id="4204"/>
    <w:bookmarkStart w:name="z4218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ежедневная информация о фактических габаритах пути на перекатах обслуживаемого участка;</w:t>
      </w:r>
    </w:p>
    <w:bookmarkEnd w:id="4205"/>
    <w:bookmarkStart w:name="z4219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судоходной трассы путем регулярного ее траления, уборка или ограждение знаками обнаруженных препятствий;</w:t>
      </w:r>
    </w:p>
    <w:bookmarkEnd w:id="4206"/>
    <w:bookmarkStart w:name="z4220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светосигнальной аппаратуры на знаках обстановки и наблюдение за исправным ее действием;</w:t>
      </w:r>
    </w:p>
    <w:bookmarkEnd w:id="4207"/>
    <w:bookmarkStart w:name="z4221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 ремонта знаков судоходной обстановки;</w:t>
      </w:r>
    </w:p>
    <w:bookmarkEnd w:id="4208"/>
    <w:bookmarkStart w:name="z4222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проводке судов по требованию судоводителей;</w:t>
      </w:r>
    </w:p>
    <w:bookmarkEnd w:id="4209"/>
    <w:bookmarkStart w:name="z4223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на суда в случае аварии и участие в составлении акта об аварии;</w:t>
      </w:r>
    </w:p>
    <w:bookmarkEnd w:id="4210"/>
    <w:bookmarkStart w:name="z4224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 (катером), пуск и остановка двигателя, участие в профилактическом ремонте корпуса и двигателя лодки (катера).</w:t>
      </w:r>
    </w:p>
    <w:bookmarkEnd w:id="4211"/>
    <w:bookmarkStart w:name="z4225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Должен знать:</w:t>
      </w:r>
    </w:p>
    <w:bookmarkEnd w:id="4212"/>
    <w:bookmarkStart w:name="z4226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судоходной трассе и назначение судоходной обстановки, гарантируемые и дифференцированные габариты пути на обслуживаемом участке;</w:t>
      </w:r>
    </w:p>
    <w:bookmarkEnd w:id="4213"/>
    <w:bookmarkStart w:name="z4227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расстановки береговых и плавучих знаков обстановки;</w:t>
      </w:r>
    </w:p>
    <w:bookmarkEnd w:id="4214"/>
    <w:bookmarkStart w:name="z4228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 и оптике;</w:t>
      </w:r>
    </w:p>
    <w:bookmarkEnd w:id="4215"/>
    <w:bookmarkStart w:name="z4229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особенности эксплуатации светосигнальной аппаратуры;</w:t>
      </w:r>
    </w:p>
    <w:bookmarkEnd w:id="4216"/>
    <w:bookmarkStart w:name="z4230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инструментами и приборами;</w:t>
      </w:r>
    </w:p>
    <w:bookmarkEnd w:id="4217"/>
    <w:bookmarkStart w:name="z4231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двигателей внутреннего сгорания;</w:t>
      </w:r>
    </w:p>
    <w:bookmarkEnd w:id="4218"/>
    <w:bookmarkStart w:name="z4232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 по внутренним водным путям в части, касающиеся судоходной обстановки, звуковую и световую сигнализацию;</w:t>
      </w:r>
    </w:p>
    <w:bookmarkEnd w:id="4219"/>
    <w:bookmarkStart w:name="z4233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радиостанции и ее настройки;</w:t>
      </w:r>
    </w:p>
    <w:bookmarkEnd w:id="4220"/>
    <w:bookmarkStart w:name="z4234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21"/>
    <w:bookmarkStart w:name="z4235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22"/>
    <w:bookmarkStart w:name="z4236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плотничные и малярные работы в объеме, необходимом для ремонта судоходной обстановки.</w:t>
      </w:r>
    </w:p>
    <w:bookmarkEnd w:id="4223"/>
    <w:bookmarkStart w:name="z4237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Требуется опыт работы постового не менее одного года (навигации) и подготовка по установленной специальной программе.</w:t>
      </w:r>
    </w:p>
    <w:bookmarkEnd w:id="4224"/>
    <w:bookmarkStart w:name="z4238" w:id="4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Монтер-моторист судоходной обстановки, 3 разряд</w:t>
      </w:r>
    </w:p>
    <w:bookmarkEnd w:id="4225"/>
    <w:bookmarkStart w:name="z4239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4226"/>
    <w:bookmarkStart w:name="z4240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настройка светосигнальной аппаратуры и автоматов на знаках судоходной обстановки;</w:t>
      </w:r>
    </w:p>
    <w:bookmarkEnd w:id="4227"/>
    <w:bookmarkStart w:name="z4241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источников питания, зарядка аккумуляторов, приготовление электролита и заливка аккумуляторных элементов;</w:t>
      </w:r>
    </w:p>
    <w:bookmarkEnd w:id="4228"/>
    <w:bookmarkStart w:name="z4242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неисправностей и текущий ремонт светосигнальной аппаратуры и автоматов, контрольные объезды участка и проверка монтажа и действия светосигнальной аппаратуры на знаках обстановки;</w:t>
      </w:r>
    </w:p>
    <w:bookmarkEnd w:id="4229"/>
    <w:bookmarkStart w:name="z4243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лодкой, пуск и остановка двигателя, проведение мелкого и профилактического ремонта корпуса и двигателя моторной лодки.</w:t>
      </w:r>
    </w:p>
    <w:bookmarkEnd w:id="4230"/>
    <w:bookmarkStart w:name="z4244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4231"/>
    <w:bookmarkStart w:name="z4245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всех видов светосигнальной аппаратуры и автоматов, применяемых на знаках судоходной обстановки;</w:t>
      </w:r>
    </w:p>
    <w:bookmarkEnd w:id="4232"/>
    <w:bookmarkStart w:name="z4246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автоматов и порядок обнаружения и устранения неисправностей;</w:t>
      </w:r>
    </w:p>
    <w:bookmarkEnd w:id="4233"/>
    <w:bookmarkStart w:name="z4247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свойства линз, отражателей и светофильтров, применяемых в светосигнальной аппаратуре и приборах на знаках судоходной обстановки;</w:t>
      </w:r>
    </w:p>
    <w:bookmarkEnd w:id="4234"/>
    <w:bookmarkStart w:name="z4248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кислотных и щелочных аккумуляторных батарей, применяемых для освещения знаков судоходной обстановки;</w:t>
      </w:r>
    </w:p>
    <w:bookmarkEnd w:id="4235"/>
    <w:bookmarkStart w:name="z4249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запуска, управления и остановки лодочного двигателя;</w:t>
      </w:r>
    </w:p>
    <w:bookmarkEnd w:id="4236"/>
    <w:bookmarkStart w:name="z425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 по внутренним водным путям;</w:t>
      </w:r>
    </w:p>
    <w:bookmarkEnd w:id="4237"/>
    <w:bookmarkStart w:name="z425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38"/>
    <w:bookmarkStart w:name="z425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39"/>
    <w:bookmarkStart w:name="z425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4240"/>
    <w:bookmarkStart w:name="z425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При выполнении работ на участках с интенсивным судоходством – 4 разряд.</w:t>
      </w:r>
    </w:p>
    <w:bookmarkEnd w:id="4241"/>
    <w:bookmarkStart w:name="z4255" w:id="4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Информатор судоходной обстановки, 3 разряд</w:t>
      </w:r>
    </w:p>
    <w:bookmarkEnd w:id="4242"/>
    <w:bookmarkStart w:name="z4256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4243"/>
    <w:bookmarkStart w:name="z425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 работников постов судоходной обстановки на закрепленном участке ежедневных сведений о результатах ежесуточных промеров глубин судового хода, изменениях в расположении знаков судоходной обстановки и месторасположения судов и технического флота (землечерпальных снарядов, корчекранов и иные), а также изыскательских русловых и выправительных партий;</w:t>
      </w:r>
    </w:p>
    <w:bookmarkEnd w:id="4244"/>
    <w:bookmarkStart w:name="z425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передача этих сведений техническому участку пути (району гидротехнических сооружений) по телефону, радио или иным способом;</w:t>
      </w:r>
    </w:p>
    <w:bookmarkEnd w:id="4245"/>
    <w:bookmarkStart w:name="z425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указаний и распоряжений технического участка пути в обстановочные бригады командирам землечерпальных и дноочистительных снарядов, изыскательским русловым и выправительным партиям и иным производственным единицам;</w:t>
      </w:r>
    </w:p>
    <w:bookmarkEnd w:id="4246"/>
    <w:bookmarkStart w:name="z426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правильной эксплуатации радиотелефонной аппаратуры и закрепленных средств транспорта.</w:t>
      </w:r>
    </w:p>
    <w:bookmarkEnd w:id="4247"/>
    <w:bookmarkStart w:name="z426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4248"/>
    <w:bookmarkStart w:name="z426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всех видов обстановочных знаков;</w:t>
      </w:r>
    </w:p>
    <w:bookmarkEnd w:id="4249"/>
    <w:bookmarkStart w:name="z426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промера глубины и ширины судового хода;</w:t>
      </w:r>
    </w:p>
    <w:bookmarkEnd w:id="4250"/>
    <w:bookmarkStart w:name="z426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гарантируемые и дифференцированные габариты пути на обслуживаемом участке;</w:t>
      </w:r>
    </w:p>
    <w:bookmarkEnd w:id="4251"/>
    <w:bookmarkStart w:name="z426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 по внутренним водным путям, касающиеся судоходной обстановки, зрительных и звуковых сигналов;</w:t>
      </w:r>
    </w:p>
    <w:bookmarkEnd w:id="4252"/>
    <w:bookmarkStart w:name="z426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53"/>
    <w:bookmarkStart w:name="z426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54"/>
    <w:bookmarkStart w:name="z426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радиостанции и график связи с производственными единицами.</w:t>
      </w:r>
    </w:p>
    <w:bookmarkEnd w:id="4255"/>
    <w:bookmarkStart w:name="z426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 выполнении работ на участках с интенсивным судоходством и производством землечерпальных, дноуглубительных работ – 4 разряд.</w:t>
      </w:r>
    </w:p>
    <w:bookmarkEnd w:id="4256"/>
    <w:bookmarkStart w:name="z4270" w:id="4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Рабочий постовой (разъездной)-моторист судоходной обстановки, 2 разряд</w:t>
      </w:r>
    </w:p>
    <w:bookmarkEnd w:id="4257"/>
    <w:bookmarkStart w:name="z427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4258"/>
    <w:bookmarkStart w:name="z427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обстановочном посту и наблюдение за исправным действием судоходной обстановки в дневное время и ночное время;</w:t>
      </w:r>
    </w:p>
    <w:bookmarkEnd w:id="4259"/>
    <w:bookmarkStart w:name="z427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промерах глубины и ширины судового хода, в работах по промерам перекатов, расстановке и перестановке знаков судоходной обстановки, а также в тральных и берегоочистительных работах.</w:t>
      </w:r>
    </w:p>
    <w:bookmarkEnd w:id="4260"/>
    <w:bookmarkStart w:name="z427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4261"/>
    <w:bookmarkStart w:name="z427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расстановки знаков судоходной обстановки;</w:t>
      </w:r>
    </w:p>
    <w:bookmarkEnd w:id="4262"/>
    <w:bookmarkStart w:name="z427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промерных и тральных работ;</w:t>
      </w:r>
    </w:p>
    <w:bookmarkEnd w:id="4263"/>
    <w:bookmarkStart w:name="z4277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64"/>
    <w:bookmarkStart w:name="z427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65"/>
    <w:bookmarkStart w:name="z427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 по внутренним водным путям в части, касающиеся судоходной обстановки, звуковой и световой сигнализации.</w:t>
      </w:r>
    </w:p>
    <w:bookmarkEnd w:id="4266"/>
    <w:bookmarkStart w:name="z4280" w:id="4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Рабочий постовой (разъездной)-моторист судоходной обстановки, 3 разряд</w:t>
      </w:r>
    </w:p>
    <w:bookmarkEnd w:id="4267"/>
    <w:bookmarkStart w:name="z428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4268"/>
    <w:bookmarkStart w:name="z4282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обстановочном посту и наблюдение за исправным действием судоходной обстановки в дневное и ночное время;</w:t>
      </w:r>
    </w:p>
    <w:bookmarkEnd w:id="4269"/>
    <w:bookmarkStart w:name="z428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обеспечение исправного действия световой сигнализации на знаках судоходной обстановки;</w:t>
      </w:r>
    </w:p>
    <w:bookmarkEnd w:id="4270"/>
    <w:bookmarkStart w:name="z4284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источников питания и замена электроламп в светосигнальных приборах, ремонт и покраска знаков судоходной обстановки;</w:t>
      </w:r>
    </w:p>
    <w:bookmarkEnd w:id="4271"/>
    <w:bookmarkStart w:name="z4285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 и участие в проведении текущего и профилактического ремонта корпуса и двигателя моторной лодки.</w:t>
      </w:r>
    </w:p>
    <w:bookmarkEnd w:id="4272"/>
    <w:bookmarkStart w:name="z4286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4273"/>
    <w:bookmarkStart w:name="z4287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расстановки знаков судоходной обстановки;</w:t>
      </w:r>
    </w:p>
    <w:bookmarkEnd w:id="4274"/>
    <w:bookmarkStart w:name="z4288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настройки и установки светосигнальной аппаратуры и автоматов на знаках обстановки;</w:t>
      </w:r>
    </w:p>
    <w:bookmarkEnd w:id="4275"/>
    <w:bookmarkStart w:name="z4289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двигателей внутреннего сгорания, звуковую и световую сигнализацию;</w:t>
      </w:r>
    </w:p>
    <w:bookmarkEnd w:id="4276"/>
    <w:bookmarkStart w:name="z4290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питания и порядок их эксплуатации;</w:t>
      </w:r>
    </w:p>
    <w:bookmarkEnd w:id="4277"/>
    <w:bookmarkStart w:name="z4291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78"/>
    <w:bookmarkStart w:name="z4292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79"/>
    <w:bookmarkStart w:name="z4293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оптике.</w:t>
      </w:r>
    </w:p>
    <w:bookmarkEnd w:id="4280"/>
    <w:bookmarkStart w:name="z4294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При выполнении работ на участках с интенсивным судоходством – 4 разряд.</w:t>
      </w:r>
    </w:p>
    <w:bookmarkEnd w:id="4281"/>
    <w:bookmarkStart w:name="z4295" w:id="4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Электрик судовой, 4 разряд</w:t>
      </w:r>
    </w:p>
    <w:bookmarkEnd w:id="4282"/>
    <w:bookmarkStart w:name="z4296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4283"/>
    <w:bookmarkStart w:name="z4297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сборка, средней сложности деталей, аппаратов и узлов электрических судовых установок и вспомогательных машин, электроприборов, электрооборудования рулевого, буксирного, швартовного, якорного, шлюпочного, подруливающего и иных судовых устройств и механизмов, пальпионажных лебедок и грузоподъемного оборудования;</w:t>
      </w:r>
    </w:p>
    <w:bookmarkEnd w:id="4284"/>
    <w:bookmarkStart w:name="z4298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электроприводов и следящих систем за их работой;</w:t>
      </w:r>
    </w:p>
    <w:bookmarkEnd w:id="4285"/>
    <w:bookmarkStart w:name="z4299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уходов и осмотров судовых электроустановок;</w:t>
      </w:r>
    </w:p>
    <w:bookmarkEnd w:id="4286"/>
    <w:bookmarkStart w:name="z4300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дефектной ведомости, ведение вахтенного журнала по осмотрам судового электрооборудования;</w:t>
      </w:r>
    </w:p>
    <w:bookmarkEnd w:id="4287"/>
    <w:bookmarkStart w:name="z4301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 установленном порядке вахты.</w:t>
      </w:r>
    </w:p>
    <w:bookmarkEnd w:id="4288"/>
    <w:bookmarkStart w:name="z4302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Должен знать:</w:t>
      </w:r>
    </w:p>
    <w:bookmarkEnd w:id="4289"/>
    <w:bookmarkStart w:name="z4303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судового электрооборудования;</w:t>
      </w:r>
    </w:p>
    <w:bookmarkEnd w:id="4290"/>
    <w:bookmarkStart w:name="z430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характеристики и параметры работы судовых силовых электроустановок движительного и рулевого комплекса;</w:t>
      </w:r>
    </w:p>
    <w:bookmarkEnd w:id="4291"/>
    <w:bookmarkStart w:name="z430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электроприборов буксирного, швартовного, якорного, шлюпочного и иных судовых устройств и механизмов;</w:t>
      </w:r>
    </w:p>
    <w:bookmarkEnd w:id="4292"/>
    <w:bookmarkStart w:name="z430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пальпионажных лебедок и грузоподъемного оборудования;</w:t>
      </w:r>
    </w:p>
    <w:bookmarkEnd w:id="4293"/>
    <w:bookmarkStart w:name="z430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судах, расписания по судовым тревогам и работам;</w:t>
      </w:r>
    </w:p>
    <w:bookmarkEnd w:id="4294"/>
    <w:bookmarkStart w:name="z4308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295"/>
    <w:bookmarkStart w:name="z4309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296"/>
    <w:bookmarkStart w:name="z4310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297"/>
    <w:bookmarkStart w:name="z4311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Примеры работ:</w:t>
      </w:r>
    </w:p>
    <w:bookmarkEnd w:id="4298"/>
    <w:bookmarkStart w:name="z4312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коллекторы судовых силовых электроустановок и электроприборов судовых вспомогательных устройств, машин, механизмов и оборудования - осмотр, технический уход, ремонт;</w:t>
      </w:r>
    </w:p>
    <w:bookmarkEnd w:id="4299"/>
    <w:bookmarkStart w:name="z4313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панели, щиты с аппаратурой - снятие, установка;</w:t>
      </w:r>
    </w:p>
    <w:bookmarkEnd w:id="4300"/>
    <w:bookmarkStart w:name="z4314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якорей коллекторные электромашин (установок, устройств) - пайка петушков;</w:t>
      </w:r>
    </w:p>
    <w:bookmarkEnd w:id="4301"/>
    <w:bookmarkStart w:name="z4315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управления и аварийные - обслуживание и ремонт;</w:t>
      </w:r>
    </w:p>
    <w:bookmarkEnd w:id="4302"/>
    <w:bookmarkStart w:name="z4316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подшипники электромашин - промывка и заправка смазкой;</w:t>
      </w:r>
    </w:p>
    <w:bookmarkEnd w:id="4303"/>
    <w:bookmarkStart w:name="z4317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пускатели разные, автоматические выключатели и переключатели - ремонт;</w:t>
      </w:r>
    </w:p>
    <w:bookmarkEnd w:id="4304"/>
    <w:bookmarkStart w:name="z4318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соединений валов генераторов и иных электрических машин - разборка, сборка, регулировка;</w:t>
      </w:r>
    </w:p>
    <w:bookmarkEnd w:id="4305"/>
    <w:bookmarkStart w:name="z4319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аккумуляторные батареи - осмотр, проверка и регулировка плотности электролита.</w:t>
      </w:r>
    </w:p>
    <w:bookmarkEnd w:id="4306"/>
    <w:bookmarkStart w:name="z4320" w:id="4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Электрик судовой, 5 разряд</w:t>
      </w:r>
    </w:p>
    <w:bookmarkEnd w:id="4307"/>
    <w:bookmarkStart w:name="z4321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4308"/>
    <w:bookmarkStart w:name="z4322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сложных деталей и узлов судовых силовых и вспомогательных машин, электроприборов, электрооборудования рулевого, буксирного, швартовного, якорного, подруливающего и иных судовых устройств и механизмов, пальпионажных лебедок и грузоподъемного оборудования;</w:t>
      </w:r>
    </w:p>
    <w:bookmarkEnd w:id="4309"/>
    <w:bookmarkStart w:name="z4323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испытания судового электрооборудования после зимнего (капитального) ремонта;</w:t>
      </w:r>
    </w:p>
    <w:bookmarkEnd w:id="4310"/>
    <w:bookmarkStart w:name="z4324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 в работе данного электрооборудования непосредственно на судне.</w:t>
      </w:r>
    </w:p>
    <w:bookmarkEnd w:id="4311"/>
    <w:bookmarkStart w:name="z4325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4312"/>
    <w:bookmarkStart w:name="z4326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узлов, групп и схем судового электрооборудования;</w:t>
      </w:r>
    </w:p>
    <w:bookmarkEnd w:id="4313"/>
    <w:bookmarkStart w:name="z432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мелкого ремонта и сборки особо сложных узлов, групп и схем судового электрооборудования;</w:t>
      </w:r>
    </w:p>
    <w:bookmarkEnd w:id="4314"/>
    <w:bookmarkStart w:name="z432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в судовых условиях (в плавании) особо сложных схем следящих и дублирующих систем электрообеспечения судна;</w:t>
      </w:r>
    </w:p>
    <w:bookmarkEnd w:id="4315"/>
    <w:bookmarkStart w:name="z4329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документацию на ремонт и испытания судового электрооборудования, расписания по судовым тревогам и работам;</w:t>
      </w:r>
    </w:p>
    <w:bookmarkEnd w:id="4316"/>
    <w:bookmarkStart w:name="z4330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судах;</w:t>
      </w:r>
    </w:p>
    <w:bookmarkEnd w:id="4317"/>
    <w:bookmarkStart w:name="z4331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318"/>
    <w:bookmarkStart w:name="z4332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319"/>
    <w:bookmarkStart w:name="z4333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320"/>
    <w:bookmarkStart w:name="z4334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Примеры работ:</w:t>
      </w:r>
    </w:p>
    <w:bookmarkEnd w:id="4321"/>
    <w:bookmarkStart w:name="z4335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судовые силовые электрические установки (дизель-генераторы, электромоторы), электрические приводные машины насосов, компрессоров, холодильных установок, грузоподъемных механизмов, пальпионажных лебедок, буксирного, якорного, швартовного, движительно-рулевого, шлюпочного и иных устройств и систем - осмотр, технический уход, ремонт токосъемных и токоприемных устройств, схем управления, защиты и дублирования;</w:t>
      </w:r>
    </w:p>
    <w:bookmarkEnd w:id="4322"/>
    <w:bookmarkStart w:name="z4336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предохранители всех типоразмеров - обслуживание и перезарядка;</w:t>
      </w:r>
    </w:p>
    <w:bookmarkEnd w:id="4323"/>
    <w:bookmarkStart w:name="z4337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подшипники электромашин - запрессовка;</w:t>
      </w:r>
    </w:p>
    <w:bookmarkEnd w:id="4324"/>
    <w:bookmarkStart w:name="z4338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муфты соединения электромашин вспомогательного оборудования, устройств, насосов и иных- проверка, регулировка взаимодействия.</w:t>
      </w:r>
    </w:p>
    <w:bookmarkEnd w:id="4325"/>
    <w:bookmarkStart w:name="z4339" w:id="4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(кочегар) котельной установки судна, 4 разряд</w:t>
      </w:r>
    </w:p>
    <w:bookmarkEnd w:id="4326"/>
    <w:bookmarkStart w:name="z4340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Характеристика работ:</w:t>
      </w:r>
    </w:p>
    <w:bookmarkEnd w:id="4327"/>
    <w:bookmarkStart w:name="z4341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эксплуатационное и техническое обслуживание котельной установки судна и технических средств, предназначенных для ее обслуживания.</w:t>
      </w:r>
    </w:p>
    <w:bookmarkEnd w:id="4328"/>
    <w:bookmarkStart w:name="z4342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Должен знать:</w:t>
      </w:r>
    </w:p>
    <w:bookmarkEnd w:id="4329"/>
    <w:bookmarkStart w:name="z4343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 и котельной установки судов;</w:t>
      </w:r>
    </w:p>
    <w:bookmarkEnd w:id="4330"/>
    <w:bookmarkStart w:name="z4344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трубопроводов и арматуры судовых систем в котельном отделении;</w:t>
      </w:r>
    </w:p>
    <w:bookmarkEnd w:id="4331"/>
    <w:bookmarkStart w:name="z4345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сигнализации;</w:t>
      </w:r>
    </w:p>
    <w:bookmarkEnd w:id="4332"/>
    <w:bookmarkStart w:name="z4346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333"/>
    <w:bookmarkStart w:name="z4347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334"/>
    <w:bookmarkStart w:name="z4348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инвентарем.</w:t>
      </w:r>
    </w:p>
    <w:bookmarkEnd w:id="4335"/>
    <w:bookmarkStart w:name="z4349" w:id="4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Механизатор (докер-механизатор) комплексной бригады на погрузочно-разгрузочных работах, 1 разряд (4 класс)</w:t>
      </w:r>
    </w:p>
    <w:bookmarkEnd w:id="4336"/>
    <w:bookmarkStart w:name="z4350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Характеристика работ:</w:t>
      </w:r>
    </w:p>
    <w:bookmarkEnd w:id="4337"/>
    <w:bookmarkStart w:name="z4351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перегрузка всех видов грузов в суда, вагоны, автомобили и иной подвижной состав с применением: кранов одной группы;</w:t>
      </w:r>
    </w:p>
    <w:bookmarkEnd w:id="4338"/>
    <w:bookmarkStart w:name="z4352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электропогрузчиков, автопогрузчиков, лебедок (тельферов), транспортеров (конвейеров, шнеков, норий), трюмных, вагонных, складских и иных машин с электроприводом, грузовых лифтов;</w:t>
      </w:r>
    </w:p>
    <w:bookmarkEnd w:id="4339"/>
    <w:bookmarkStart w:name="z4353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машин (механизмов) технологического оборудования вибратора, виброрыхлителя, вагоноопрокидывателя, люкоподъемника, магнитного сепаратора, пересыпное станции и иные);</w:t>
      </w:r>
    </w:p>
    <w:bookmarkEnd w:id="4340"/>
    <w:bookmarkStart w:name="z4354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применяемыми подъемно-транспортными и перегрузочными машинами и механизмами;</w:t>
      </w:r>
    </w:p>
    <w:bookmarkEnd w:id="4341"/>
    <w:bookmarkStart w:name="z4355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машин, механизмов и приспособлений;</w:t>
      </w:r>
    </w:p>
    <w:bookmarkEnd w:id="4342"/>
    <w:bookmarkStart w:name="z4356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укрытие грузов на складах и транспортных средствах;</w:t>
      </w:r>
    </w:p>
    <w:bookmarkEnd w:id="4343"/>
    <w:bookmarkStart w:name="z4357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необходимых стропов в соответствии с массой и размером перемещаемого груза;</w:t>
      </w:r>
    </w:p>
    <w:bookmarkEnd w:id="4344"/>
    <w:bookmarkStart w:name="z4358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стропов;</w:t>
      </w:r>
    </w:p>
    <w:bookmarkEnd w:id="4345"/>
    <w:bookmarkStart w:name="z4359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грузозахватных приспособлений;</w:t>
      </w:r>
    </w:p>
    <w:bookmarkEnd w:id="4346"/>
    <w:bookmarkStart w:name="z4360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грузов;</w:t>
      </w:r>
    </w:p>
    <w:bookmarkEnd w:id="4347"/>
    <w:bookmarkStart w:name="z4361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щитов и трапов;</w:t>
      </w:r>
    </w:p>
    <w:bookmarkEnd w:id="4348"/>
    <w:bookmarkStart w:name="z4362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(откатка) вагонов в процессе работы;</w:t>
      </w:r>
    </w:p>
    <w:bookmarkEnd w:id="4349"/>
    <w:bookmarkStart w:name="z4363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люков, бортов, дверей подвижного состава;</w:t>
      </w:r>
    </w:p>
    <w:bookmarkEnd w:id="4350"/>
    <w:bookmarkStart w:name="z4364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подвижного состава после произведенной выгрузки груза;</w:t>
      </w:r>
    </w:p>
    <w:bookmarkEnd w:id="4351"/>
    <w:bookmarkStart w:name="z4365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коммерческих операций.</w:t>
      </w:r>
    </w:p>
    <w:bookmarkEnd w:id="4352"/>
    <w:bookmarkStart w:name="z4366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Должен знать:</w:t>
      </w:r>
    </w:p>
    <w:bookmarkEnd w:id="4353"/>
    <w:bookmarkStart w:name="z4367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работы, сведения об устройстве, предельные нормы нагрузки обслуживаемых подъемно-транспортных, перегрузочных машин, механизмов и приспособлений;</w:t>
      </w:r>
    </w:p>
    <w:bookmarkEnd w:id="4354"/>
    <w:bookmarkStart w:name="z4368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подвижном составе;</w:t>
      </w:r>
    </w:p>
    <w:bookmarkEnd w:id="4355"/>
    <w:bookmarkStart w:name="z4369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грузов;</w:t>
      </w:r>
    </w:p>
    <w:bookmarkEnd w:id="4356"/>
    <w:bookmarkStart w:name="z4370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массы перемещаемого груза;</w:t>
      </w:r>
    </w:p>
    <w:bookmarkEnd w:id="4357"/>
    <w:bookmarkStart w:name="z4371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погрузки, выгрузки, перегрузки и строповки грузов;</w:t>
      </w:r>
    </w:p>
    <w:bookmarkEnd w:id="4358"/>
    <w:bookmarkStart w:name="z4372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грузовых помещений;</w:t>
      </w:r>
    </w:p>
    <w:bookmarkEnd w:id="4359"/>
    <w:bookmarkStart w:name="z4373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тары, упаковки и маркировки грузов;</w:t>
      </w:r>
    </w:p>
    <w:bookmarkEnd w:id="4360"/>
    <w:bookmarkStart w:name="z4374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габариты при погрузке грузов на открытый железнодорожный подвижной состав и автомашины и разгрузке грузов из железнодорожных вагонов и укладке их в штабель;</w:t>
      </w:r>
    </w:p>
    <w:bookmarkEnd w:id="4361"/>
    <w:bookmarkStart w:name="z4375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складов и мест погрузки и выгрузки грузов;</w:t>
      </w:r>
    </w:p>
    <w:bookmarkEnd w:id="4362"/>
    <w:bookmarkStart w:name="z4376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задание и технологическую последовательность выполнения операций на обслуживаемом участке;</w:t>
      </w:r>
    </w:p>
    <w:bookmarkEnd w:id="4363"/>
    <w:bookmarkStart w:name="z4377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 и условную сигнализацию при производстве погрузочно-разгрузочных работ;</w:t>
      </w:r>
    </w:p>
    <w:bookmarkEnd w:id="4364"/>
    <w:bookmarkStart w:name="z4378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365"/>
    <w:bookmarkStart w:name="z4379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ведения коммерческих операций.</w:t>
      </w:r>
    </w:p>
    <w:bookmarkEnd w:id="4366"/>
    <w:bookmarkStart w:name="z4380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Примечание:</w:t>
      </w:r>
    </w:p>
    <w:bookmarkEnd w:id="4367"/>
    <w:bookmarkStart w:name="z4381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механизаторы (докеры-механизаторы) комплексных бригад 4 класса квалификации застропку и отстропку металлоконструкций, тяжеловесных и длинномерных грузов выполняют под руководством механизаторов более высокого класса.</w:t>
      </w:r>
    </w:p>
    <w:bookmarkEnd w:id="4368"/>
    <w:bookmarkStart w:name="z4382" w:id="4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Механизатор (докер-механизатор) комплексной бригады на погрузочно-разгрузочных работах, 2 разряд (3 класс)</w:t>
      </w:r>
    </w:p>
    <w:bookmarkEnd w:id="4369"/>
    <w:bookmarkStart w:name="z4383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4370"/>
    <w:bookmarkStart w:name="z4384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перегрузка всех видов грузов в суда, вагоны, автомобили и иной подвижной состав с применением: кранов одной группы, автопогрузчиков грузоподъемностью до 5 тонн, тягачей с полуприцепом (тракторов), бульдозеров (дизельных тягачей вагонов), тракторных погрузчиков (бульдозеров);</w:t>
      </w:r>
    </w:p>
    <w:bookmarkEnd w:id="4371"/>
    <w:bookmarkStart w:name="z4385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экскаваторов одной группы, стаккеров, реклаймеров, специальных судопогрузочных (разгрузочных) машин, трюмных, вагонных, складских специальных машин с приводом от двигателя внутреннего сгорания, портальных пневматических перегружателей, контейнерных подъемно-перегружателей;</w:t>
      </w:r>
    </w:p>
    <w:bookmarkEnd w:id="4372"/>
    <w:bookmarkStart w:name="z4386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применяемыми транспортными и перегрузочными машинами и механизмами;</w:t>
      </w:r>
    </w:p>
    <w:bookmarkEnd w:id="4373"/>
    <w:bookmarkStart w:name="z4387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машин, механизмов и приспособлений;</w:t>
      </w:r>
    </w:p>
    <w:bookmarkEnd w:id="4374"/>
    <w:bookmarkStart w:name="z4388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техническое обслуживание машин, механизмов, грузозахватных и иных приспособлений, устранение выявленных неисправностей (если не требуется привлечение более квалифицированных специалистов);</w:t>
      </w:r>
    </w:p>
    <w:bookmarkEnd w:id="4375"/>
    <w:bookmarkStart w:name="z4389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использования грузоподъемности и вместимости подвижного состава и складских площадей;</w:t>
      </w:r>
    </w:p>
    <w:bookmarkEnd w:id="4376"/>
    <w:bookmarkStart w:name="z4390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комплектовка грузов, перевозимых мелкими партиями, размещение их по местам подачи и расстановки подвижного состава;</w:t>
      </w:r>
    </w:p>
    <w:bookmarkEnd w:id="4377"/>
    <w:bookmarkStart w:name="z4391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всех грузов;</w:t>
      </w:r>
    </w:p>
    <w:bookmarkEnd w:id="4378"/>
    <w:bookmarkStart w:name="z4392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для быстрой и безопасной строповки и перемещения грузов в различных условиях;</w:t>
      </w:r>
    </w:p>
    <w:bookmarkEnd w:id="4379"/>
    <w:bookmarkStart w:name="z4393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и связывание стропов разными узлами;</w:t>
      </w:r>
    </w:p>
    <w:bookmarkEnd w:id="4380"/>
    <w:bookmarkStart w:name="z4394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сигналиста.</w:t>
      </w:r>
    </w:p>
    <w:bookmarkEnd w:id="4381"/>
    <w:bookmarkStart w:name="z4395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4382"/>
    <w:bookmarkStart w:name="z4396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устройство применяемой группы машин, механизмов и приспособлений;</w:t>
      </w:r>
    </w:p>
    <w:bookmarkEnd w:id="4383"/>
    <w:bookmarkStart w:name="z4397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переработки грузов на участке;</w:t>
      </w:r>
    </w:p>
    <w:bookmarkEnd w:id="4384"/>
    <w:bookmarkStart w:name="z4398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погрузки, выгрузки и крепления грузов;</w:t>
      </w:r>
    </w:p>
    <w:bookmarkEnd w:id="4385"/>
    <w:bookmarkStart w:name="z4399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массы и центра тяжести перемещаемых грузов;</w:t>
      </w:r>
    </w:p>
    <w:bookmarkEnd w:id="4386"/>
    <w:bookmarkStart w:name="z4400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строповки, наиболее удобные места строповки;</w:t>
      </w:r>
    </w:p>
    <w:bookmarkEnd w:id="4387"/>
    <w:bookmarkStart w:name="z4401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эксплуатации стропов, их грузоподъемность;</w:t>
      </w:r>
    </w:p>
    <w:bookmarkEnd w:id="4388"/>
    <w:bookmarkStart w:name="z4402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сроки их испытания, способы сращивания и связывания стропов;</w:t>
      </w:r>
    </w:p>
    <w:bookmarkEnd w:id="4389"/>
    <w:bookmarkStart w:name="z4403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грузозахватных приспособлений;</w:t>
      </w:r>
    </w:p>
    <w:bookmarkEnd w:id="4390"/>
    <w:bookmarkStart w:name="z4404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механике, электротехнике, материаловедению и слесарному делу;</w:t>
      </w:r>
    </w:p>
    <w:bookmarkEnd w:id="4391"/>
    <w:bookmarkStart w:name="z440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уличного движения при переезде железнодорожных путей и железнодорожную сигнализацию;</w:t>
      </w:r>
    </w:p>
    <w:bookmarkEnd w:id="4392"/>
    <w:bookmarkStart w:name="z440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393"/>
    <w:bookmarkStart w:name="z4407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394"/>
    <w:bookmarkStart w:name="z4408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производству погрузочно-разгрузочных работ.</w:t>
      </w:r>
    </w:p>
    <w:bookmarkEnd w:id="4395"/>
    <w:bookmarkStart w:name="z4409" w:id="4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Механизатор (докер-механизатор) комплексной бригады на погрузочно-разгрузочных работах, 3 разряд (2 класс)</w:t>
      </w:r>
    </w:p>
    <w:bookmarkEnd w:id="4396"/>
    <w:bookmarkStart w:name="z4410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4397"/>
    <w:bookmarkStart w:name="z4411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перегрузка всех видов грузов в суда, вагоны, автомобили и иной подвижной состав с применением: кранов (портальных и мобильных) или экскаваторов двух различных групп или; кранов или экскаваторов одной группы в сочетании с одним из видов подъемно-транспортных машин или механизмов: автопогрузчиками грузоподъемностью до 28 тонн, тягачами с полуприцепом, тягачами (тракторами)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двигателя внутреннего сгорания, портальными пневматическими перегружателями;</w:t>
      </w:r>
    </w:p>
    <w:bookmarkEnd w:id="4398"/>
    <w:bookmarkStart w:name="z4412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до 28 тонн в сочетании с одним из видов подъемно-транспортных машин или механизмов: тракторными погрузчиками (бульдозерами), автоконтейнеровозами, тягачами портовыми с седельным устройством, трюмными, вагонными и складскими специальными машинами с приводом от двигателя внутреннего сгорания, контейнерными перегружателями, тягачами (тракторами) и бульдозерам (дизельными тягачами вагонов);</w:t>
      </w:r>
    </w:p>
    <w:bookmarkEnd w:id="4399"/>
    <w:bookmarkStart w:name="z4413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свыше 10 тонн и контейнерных погрузчиков;</w:t>
      </w:r>
    </w:p>
    <w:bookmarkEnd w:id="4400"/>
    <w:bookmarkStart w:name="z4414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стаккеров, реклаймеров, специальных судопогрузочных (разгрузочных) машин;</w:t>
      </w:r>
    </w:p>
    <w:bookmarkEnd w:id="4401"/>
    <w:bookmarkStart w:name="z4415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портальных пневматических перегружателей, трюмных, вагонных, складских специальных машин с приводом от двигателя внутреннего сгорания;</w:t>
      </w:r>
    </w:p>
    <w:bookmarkEnd w:id="4402"/>
    <w:bookmarkStart w:name="z4416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тракторных погрузчиков (бульдозеров) и контейнерных перегружателей;</w:t>
      </w:r>
    </w:p>
    <w:bookmarkEnd w:id="4403"/>
    <w:bookmarkStart w:name="z4417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применяемыми подъемно-транспортными и перегрузочными машинами и механизмами;</w:t>
      </w:r>
    </w:p>
    <w:bookmarkEnd w:id="4404"/>
    <w:bookmarkStart w:name="z4418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ежесменное техническое обслуживание машин, механизмов, грузозахватных и иных приспособлений, устранение выявленных неисправностей (если не требуется привлечение более квалифицированных специалистов), участие в иных видах их технического обслуживания и ремонта;</w:t>
      </w:r>
    </w:p>
    <w:bookmarkEnd w:id="4405"/>
    <w:bookmarkStart w:name="z4419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грузов, требующих повышенной осторожности;</w:t>
      </w:r>
    </w:p>
    <w:bookmarkEnd w:id="4406"/>
    <w:bookmarkStart w:name="z4420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заплетка концов стропов.</w:t>
      </w:r>
    </w:p>
    <w:bookmarkEnd w:id="4407"/>
    <w:bookmarkStart w:name="z4421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4408"/>
    <w:bookmarkStart w:name="z4422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устройство обслуживаемых групп машин, механизмов и приспособлений;</w:t>
      </w:r>
    </w:p>
    <w:bookmarkEnd w:id="4409"/>
    <w:bookmarkStart w:name="z4423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причин аварий и преждевременного износа деталей машин, механизмов и приспособлений;</w:t>
      </w:r>
    </w:p>
    <w:bookmarkEnd w:id="4410"/>
    <w:bookmarkStart w:name="z4424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допусках и посадках;</w:t>
      </w:r>
    </w:p>
    <w:bookmarkEnd w:id="4411"/>
    <w:bookmarkStart w:name="z4425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строповки грузов, требующих повышенной осторожности;</w:t>
      </w:r>
    </w:p>
    <w:bookmarkEnd w:id="4412"/>
    <w:bookmarkStart w:name="z4426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порядок подбора, проверки исправности и использования грузозахватных приспособлений и такелажа;</w:t>
      </w:r>
    </w:p>
    <w:bookmarkEnd w:id="4413"/>
    <w:bookmarkStart w:name="z4427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14"/>
    <w:bookmarkStart w:name="z4428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15"/>
    <w:bookmarkStart w:name="z4429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испытания, нормы их браковки.</w:t>
      </w:r>
    </w:p>
    <w:bookmarkEnd w:id="4416"/>
    <w:bookmarkStart w:name="z4430" w:id="4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Механизатор (докер-механизатор) комплексной бригады на погрузочно-разгрузочных работах, 4 разряд (1 класс)</w:t>
      </w:r>
    </w:p>
    <w:bookmarkEnd w:id="4417"/>
    <w:bookmarkStart w:name="z4431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4418"/>
    <w:bookmarkStart w:name="z4432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перегрузка всех видов грузов в суда, вагоны, автомобили и иной подвижной состав с применением: кранов трех различных групп;</w:t>
      </w:r>
    </w:p>
    <w:bookmarkEnd w:id="4419"/>
    <w:bookmarkStart w:name="z4433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двух различных групп и экскаваторов одной группы;</w:t>
      </w:r>
    </w:p>
    <w:bookmarkEnd w:id="4420"/>
    <w:bookmarkStart w:name="z4434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одной группы и экскаваторов двух различных групп;</w:t>
      </w:r>
    </w:p>
    <w:bookmarkEnd w:id="4421"/>
    <w:bookmarkStart w:name="z4435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или экскаваторов двух различных групп в сочетании с одним из видов подъемно-транспортных машин или механизмов: автопогрузчиками грузоподъемностью до 28 тонн, тягачами с полуприцепом (тракторами), автопогрузчиками различной грузоподъемности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двигателя внутреннего сгорания, портальными пневматическими перегружателями;</w:t>
      </w:r>
    </w:p>
    <w:bookmarkEnd w:id="4422"/>
    <w:bookmarkStart w:name="z4436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или экскаваторов одной группы в сочетании с автопогрузчиками различной грузоподъемности;</w:t>
      </w:r>
    </w:p>
    <w:bookmarkEnd w:id="4423"/>
    <w:bookmarkStart w:name="z4437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одной группы, экскаваторов одной группы в сочетании с автопогрузчиками любой грузоподъемности или тракторными погрузчиками (бульдозерами);</w:t>
      </w:r>
    </w:p>
    <w:bookmarkEnd w:id="4424"/>
    <w:bookmarkStart w:name="z4438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одной группы, автопогрузчиков грузоподъемностью до 10 тонн в сочетании с тракторами, бульдозерами (дизельными тягачами вагонов) или тракторными погрузчиками (бульдозерами);</w:t>
      </w:r>
    </w:p>
    <w:bookmarkEnd w:id="4425"/>
    <w:bookmarkStart w:name="z4439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одной группы, портальных перегружателей, трюмных, вагонных, складских специальных машин с приводом от двигателя внутреннего сгорания;</w:t>
      </w:r>
    </w:p>
    <w:bookmarkEnd w:id="4426"/>
    <w:bookmarkStart w:name="z4440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или экскаваторов одной труппы, контейнерных перегружателей в сочетании с автопогрузчиками грузоподъемностью до 10 тонн или тракторными погрузчиками (бульдозерами);</w:t>
      </w:r>
    </w:p>
    <w:bookmarkEnd w:id="4427"/>
    <w:bookmarkStart w:name="z4441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до 10 тонн, тракторных погрузчиков (бульдозеров), контейнерных перегружателей;</w:t>
      </w:r>
    </w:p>
    <w:bookmarkEnd w:id="4428"/>
    <w:bookmarkStart w:name="z4442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10 тонн и более в сочетании с одним из видов подъемно-транспортных машин или механизмов:</w:t>
      </w:r>
    </w:p>
    <w:bookmarkEnd w:id="4429"/>
    <w:bookmarkStart w:name="z4443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тягачами (тракторами) и бульдозерами (дизельными тягачами вагонов), тягачами портовыми с седельным устройством, портальными контейнеровозами, трюмными, вагонными и складскими специальными машинами с приводом от двигателя внутреннего сгорания, контейнерными перегружателями, тракторными погрузчиками и бульдозерами, стаккеров, реклаймеров, специальных судопогрузочных (разгрузочных) машин, тягачей (тракторов), бульдозеров (дизельных тягачей вагонов);</w:t>
      </w:r>
    </w:p>
    <w:bookmarkEnd w:id="4430"/>
    <w:bookmarkStart w:name="z4444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применяемыми подъемно-транспортными и перегрузочными машинами и механизмами;</w:t>
      </w:r>
    </w:p>
    <w:bookmarkEnd w:id="4431"/>
    <w:bookmarkStart w:name="z4445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ежесменное техническое обслуживание машин, механизмов, грузозахватных и иных приспособлений, устранение выявленных неисправностей (если не требуется привлечение более квалифицированных специалистов), участие в иных видах их технического обслуживания и ремонта;</w:t>
      </w:r>
    </w:p>
    <w:bookmarkEnd w:id="4432"/>
    <w:bookmarkStart w:name="z4446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сложных грузов.</w:t>
      </w:r>
    </w:p>
    <w:bookmarkEnd w:id="4433"/>
    <w:bookmarkStart w:name="z4447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Должен знать:</w:t>
      </w:r>
    </w:p>
    <w:bookmarkEnd w:id="4434"/>
    <w:bookmarkStart w:name="z4448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электрооборудования машин (механизмов);</w:t>
      </w:r>
    </w:p>
    <w:bookmarkEnd w:id="4435"/>
    <w:bookmarkStart w:name="z4449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подъемно-транспортных и перегрузочных машин (механизмов), грузозахватных и иных приспособлений;</w:t>
      </w:r>
    </w:p>
    <w:bookmarkEnd w:id="4436"/>
    <w:bookmarkStart w:name="z4450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испытание, регулировку и приемку узлов машин и механизмов после ремонта;</w:t>
      </w:r>
    </w:p>
    <w:bookmarkEnd w:id="4437"/>
    <w:bookmarkStart w:name="z4451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38"/>
    <w:bookmarkStart w:name="z4452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39"/>
    <w:bookmarkStart w:name="z4453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упрочнения изношенных деталей.</w:t>
      </w:r>
    </w:p>
    <w:bookmarkEnd w:id="4440"/>
    <w:bookmarkStart w:name="z4454" w:id="4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Электрик крановый, 3 разряд</w:t>
      </w:r>
    </w:p>
    <w:bookmarkEnd w:id="4441"/>
    <w:bookmarkStart w:name="z4455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4442"/>
    <w:bookmarkStart w:name="z4456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узлов, аппаратов и арматуры электроосвещения на кране с применением простых ручных приспособлений и инструмента;</w:t>
      </w:r>
    </w:p>
    <w:bookmarkEnd w:id="4443"/>
    <w:bookmarkStart w:name="z4457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промывка, протирка и продувка сжатым воздухом деталей и приборов электрооборудования крана;</w:t>
      </w:r>
    </w:p>
    <w:bookmarkEnd w:id="4444"/>
    <w:bookmarkStart w:name="z4458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деталей;</w:t>
      </w:r>
    </w:p>
    <w:bookmarkEnd w:id="4445"/>
    <w:bookmarkStart w:name="z4459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электромашин, электроприборов по простым электромонтажным схемам.</w:t>
      </w:r>
    </w:p>
    <w:bookmarkEnd w:id="4446"/>
    <w:bookmarkStart w:name="z4460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Должен знать:</w:t>
      </w:r>
    </w:p>
    <w:bookmarkEnd w:id="4447"/>
    <w:bookmarkStart w:name="z4461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электромашин, электроприборов и электроаппаратов, имеющихся на кране;</w:t>
      </w:r>
    </w:p>
    <w:bookmarkEnd w:id="4448"/>
    <w:bookmarkStart w:name="z4462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наиболее распространенных универсальных и специальных приспособлений и контрольно-измерительного инструмента средней сложности;</w:t>
      </w:r>
    </w:p>
    <w:bookmarkEnd w:id="4449"/>
    <w:bookmarkStart w:name="z4463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прокладки проводов;</w:t>
      </w:r>
    </w:p>
    <w:bookmarkEnd w:id="4450"/>
    <w:bookmarkStart w:name="z4464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электромонтажные схемы;</w:t>
      </w:r>
    </w:p>
    <w:bookmarkEnd w:id="4451"/>
    <w:bookmarkStart w:name="z4465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и выключения электрических приборов и машин;</w:t>
      </w:r>
    </w:p>
    <w:bookmarkEnd w:id="4452"/>
    <w:bookmarkStart w:name="z4466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53"/>
    <w:bookmarkStart w:name="z4467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54"/>
    <w:bookmarkStart w:name="z4468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455"/>
    <w:bookmarkStart w:name="z4469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 (при работе на плавучем кране);</w:t>
      </w:r>
    </w:p>
    <w:bookmarkEnd w:id="4456"/>
    <w:bookmarkStart w:name="z4470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457"/>
    <w:bookmarkStart w:name="z4471" w:id="4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Электрик крановый, 4 разряд</w:t>
      </w:r>
    </w:p>
    <w:bookmarkEnd w:id="4458"/>
    <w:bookmarkStart w:name="z4472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Характеристика работ:</w:t>
      </w:r>
    </w:p>
    <w:bookmarkEnd w:id="4459"/>
    <w:bookmarkStart w:name="z4473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средней сложности деталей, аппаратов и узлов электрических установок и вспомогательных машин, электроприборов, электрооборудования якорного, шлюпочного, лебедочного и иных устройств и механизмов на плавучих кранах, а также электрооборудования портовых крановых терминалов;</w:t>
      </w:r>
    </w:p>
    <w:bookmarkEnd w:id="4460"/>
    <w:bookmarkStart w:name="z4474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электроприводов и следящих систем;</w:t>
      </w:r>
    </w:p>
    <w:bookmarkEnd w:id="4461"/>
    <w:bookmarkStart w:name="z4475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уходов и осмотров кранового электрооборудования;</w:t>
      </w:r>
    </w:p>
    <w:bookmarkEnd w:id="4462"/>
    <w:bookmarkStart w:name="z4476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дефектной ведомости, ведение журнала по осмотрам кранового электрооборудования.</w:t>
      </w:r>
    </w:p>
    <w:bookmarkEnd w:id="4463"/>
    <w:bookmarkStart w:name="z4477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Должен знать:</w:t>
      </w:r>
    </w:p>
    <w:bookmarkEnd w:id="4464"/>
    <w:bookmarkStart w:name="z4478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электрооборудования крана;</w:t>
      </w:r>
    </w:p>
    <w:bookmarkEnd w:id="4465"/>
    <w:bookmarkStart w:name="z4479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характеристики и параметры работы сложных электрических машин, электроприборов;</w:t>
      </w:r>
    </w:p>
    <w:bookmarkEnd w:id="4466"/>
    <w:bookmarkStart w:name="z4480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 (при работе на плавучем кране);</w:t>
      </w:r>
    </w:p>
    <w:bookmarkEnd w:id="4467"/>
    <w:bookmarkStart w:name="z4481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68"/>
    <w:bookmarkStart w:name="z4482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69"/>
    <w:bookmarkStart w:name="z4483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470"/>
    <w:bookmarkStart w:name="z4484" w:id="4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Электрик крановый, 5 разряд</w:t>
      </w:r>
    </w:p>
    <w:bookmarkEnd w:id="4471"/>
    <w:bookmarkStart w:name="z4485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4472"/>
    <w:bookmarkStart w:name="z4486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сложных деталей и узлов силовых и вспомогательных машин, электроприборов, электрооборудования швартовного, якорного, шлюпочного, лебедочного и иных устройств и механизмов на плавучих кранах, а также электрооборудования портовых крановых терминалов;</w:t>
      </w:r>
    </w:p>
    <w:bookmarkEnd w:id="4473"/>
    <w:bookmarkStart w:name="z4487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испытания электрооборудования после капитального ремонта крана;</w:t>
      </w:r>
    </w:p>
    <w:bookmarkEnd w:id="4474"/>
    <w:bookmarkStart w:name="z4488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 в работе данного электрооборудования непосредственно на кране.</w:t>
      </w:r>
    </w:p>
    <w:bookmarkEnd w:id="4475"/>
    <w:bookmarkStart w:name="z4489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Должен знать:</w:t>
      </w:r>
    </w:p>
    <w:bookmarkEnd w:id="4476"/>
    <w:bookmarkStart w:name="z4490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узлов, групп и схем особо сложного электрооборудования;</w:t>
      </w:r>
    </w:p>
    <w:bookmarkEnd w:id="4477"/>
    <w:bookmarkStart w:name="z4491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мелкого ремонта и сборки особо сложных узлов, групп и схем кранового электрооборудования;</w:t>
      </w:r>
    </w:p>
    <w:bookmarkEnd w:id="4478"/>
    <w:bookmarkStart w:name="z4492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в условиях плавания особо сложных схем следящих и дублирующих систем электрообеспечения крана;</w:t>
      </w:r>
    </w:p>
    <w:bookmarkEnd w:id="4479"/>
    <w:bookmarkStart w:name="z4493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документацию на ремонт и испытания кранового электрооборудования;</w:t>
      </w:r>
    </w:p>
    <w:bookmarkEnd w:id="4480"/>
    <w:bookmarkStart w:name="z4494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 при работе на плавучих кранах;</w:t>
      </w:r>
    </w:p>
    <w:bookmarkEnd w:id="4481"/>
    <w:bookmarkStart w:name="z4495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482"/>
    <w:bookmarkStart w:name="z4496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483"/>
    <w:bookmarkStart w:name="z4497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484"/>
    <w:bookmarkStart w:name="z4498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Примеры работ:</w:t>
      </w:r>
    </w:p>
    <w:bookmarkEnd w:id="4485"/>
    <w:bookmarkStart w:name="z4499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силовые электрические установки (дизель-генераторы, электромоторы), электрические приводные машины насосов, компрессоров, холодильных установок, грузоподъемных механизмов, лебедок, якорного, швартовного, шлюпочного и иных устройств и систем - осмотр, технический уход, ремонт токосъемных и токоприемных устройств, схем управления, защиты и дублирования;</w:t>
      </w:r>
    </w:p>
    <w:bookmarkEnd w:id="4486"/>
    <w:bookmarkStart w:name="z4500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предохранители всех типоразмеров - обслуживание и перезарядка;</w:t>
      </w:r>
    </w:p>
    <w:bookmarkEnd w:id="4487"/>
    <w:bookmarkStart w:name="z4501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подшипники электрических машин всех типов - запрессовка;</w:t>
      </w:r>
    </w:p>
    <w:bookmarkEnd w:id="4488"/>
    <w:bookmarkStart w:name="z4502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муфты соединения электромашин вспомогательного оборудования, устройств, насосов - проверка, регулировка взаимодействия.</w:t>
      </w:r>
    </w:p>
    <w:bookmarkEnd w:id="4489"/>
    <w:bookmarkStart w:name="z4503" w:id="4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Лебедчик-моторист</w:t>
      </w:r>
    </w:p>
    <w:bookmarkEnd w:id="4490"/>
    <w:bookmarkStart w:name="z4504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4491"/>
    <w:bookmarkStart w:name="z4505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 процессом работы землесосного снаряда;</w:t>
      </w:r>
    </w:p>
    <w:bookmarkEnd w:id="4492"/>
    <w:bookmarkStart w:name="z4506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эксплуатируемых механизмов, закрепленных за ним расписанием по заведованию;</w:t>
      </w:r>
    </w:p>
    <w:bookmarkEnd w:id="4493"/>
    <w:bookmarkStart w:name="z4507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и перекладка рабочих якорей;</w:t>
      </w:r>
    </w:p>
    <w:bookmarkEnd w:id="4494"/>
    <w:bookmarkStart w:name="z4508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палубных вспомогательных механизмов и грузоподъемных устройств;</w:t>
      </w:r>
    </w:p>
    <w:bookmarkEnd w:id="4495"/>
    <w:bookmarkStart w:name="z4509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такелажных, швартовных, слесарно-ремонтных работ;</w:t>
      </w:r>
    </w:p>
    <w:bookmarkEnd w:id="4496"/>
    <w:bookmarkStart w:name="z4510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учета такелажного имущества, инструмента и инвентаря.</w:t>
      </w:r>
    </w:p>
    <w:bookmarkEnd w:id="4497"/>
    <w:bookmarkStart w:name="z4511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4498"/>
    <w:bookmarkStart w:name="z4512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палубных вспомогательных механизмов и грузоподъемных устройств;</w:t>
      </w:r>
    </w:p>
    <w:bookmarkEnd w:id="4499"/>
    <w:bookmarkStart w:name="z4513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500"/>
    <w:bookmarkStart w:name="z4514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501"/>
    <w:bookmarkStart w:name="z4515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палубных вспомогательных механизмов и грузоподъемных устройств.</w:t>
      </w:r>
    </w:p>
    <w:bookmarkEnd w:id="4502"/>
    <w:bookmarkStart w:name="z4516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При выполнении работ на землесосных снарядах производительностью до 700 кубических метров в час – 5 разряд;</w:t>
      </w:r>
    </w:p>
    <w:bookmarkEnd w:id="4503"/>
    <w:bookmarkStart w:name="z4517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землесосных снарядах производительностью свыше 700 кубических метров в час – 6 разряд.</w:t>
      </w:r>
    </w:p>
    <w:bookmarkEnd w:id="4504"/>
    <w:bookmarkStart w:name="z4518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505"/>
    <w:bookmarkStart w:name="z4519" w:id="4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Матрос</w:t>
      </w:r>
    </w:p>
    <w:bookmarkEnd w:id="4506"/>
    <w:bookmarkStart w:name="z4520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4507"/>
    <w:bookmarkStart w:name="z4521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ходовой и стояночной вахты согласно судовому расписанию;</w:t>
      </w:r>
    </w:p>
    <w:bookmarkEnd w:id="4508"/>
    <w:bookmarkStart w:name="z4522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палубными механизмами, судовыми спасательными средствами;</w:t>
      </w:r>
    </w:p>
    <w:bookmarkEnd w:id="4509"/>
    <w:bookmarkStart w:name="z4523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грузовых помещений, грузовых средств и инвентаря к погрузке и выгрузке;</w:t>
      </w:r>
    </w:p>
    <w:bookmarkEnd w:id="4510"/>
    <w:bookmarkStart w:name="z4524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палубы, судовых служебных и санитарно-бытовых помещений;</w:t>
      </w:r>
    </w:p>
    <w:bookmarkEnd w:id="4511"/>
    <w:bookmarkStart w:name="z4525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корпусных конструкций, палубных механизмов, снаряжения и инвентаря;</w:t>
      </w:r>
    </w:p>
    <w:bookmarkEnd w:id="4512"/>
    <w:bookmarkStart w:name="z4526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люков трюмов, погрузка, разгрузка, крепление и раскрепление груза;</w:t>
      </w:r>
    </w:p>
    <w:bookmarkEnd w:id="4513"/>
    <w:bookmarkStart w:name="z4527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уровня воды в льялах.</w:t>
      </w:r>
    </w:p>
    <w:bookmarkEnd w:id="4514"/>
    <w:bookmarkStart w:name="z4528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bookmarkEnd w:id="4515"/>
    <w:bookmarkStart w:name="z4529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судна;</w:t>
      </w:r>
    </w:p>
    <w:bookmarkEnd w:id="4516"/>
    <w:bookmarkStart w:name="z4530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нормативных правовых актов по обеспечению безопасности судна;</w:t>
      </w:r>
    </w:p>
    <w:bookmarkEnd w:id="4517"/>
    <w:bookmarkStart w:name="z4531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bookmarkEnd w:id="4518"/>
    <w:bookmarkStart w:name="z4532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сигнализации;</w:t>
      </w:r>
    </w:p>
    <w:bookmarkEnd w:id="4519"/>
    <w:bookmarkStart w:name="z4533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520"/>
    <w:bookmarkStart w:name="z4534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521"/>
    <w:bookmarkStart w:name="z4535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такелажных, малярных, швартовных, погрузочно-разгрузочных работ.</w:t>
      </w:r>
    </w:p>
    <w:bookmarkEnd w:id="4522"/>
    <w:bookmarkStart w:name="z4536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При выполнении работ на судах с главным двигателем мощностью от 300 до 550 киловатт на землесосных снарядах производительностью до 700 кубических метров в час на плавучих кранах мощностью двигателя до 300 киловатт – 3 разряд;</w:t>
      </w:r>
    </w:p>
    <w:bookmarkEnd w:id="4523"/>
    <w:bookmarkStart w:name="z4537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киловатт на землесосных снарядах производительностью свыше 700 кубических метров в час на плавучих кранах мощностью двигателя свыше 300 киловатт на всех дноочистительных снарядах – 4 разряд;</w:t>
      </w:r>
    </w:p>
    <w:bookmarkEnd w:id="4524"/>
    <w:bookmarkStart w:name="z4538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судоходных гидротехнических сооружениях и судоподъеме – 5 разряд.</w:t>
      </w:r>
    </w:p>
    <w:bookmarkEnd w:id="4525"/>
    <w:bookmarkStart w:name="z4539" w:id="4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Смотритель маяка, 3 разряд</w:t>
      </w:r>
    </w:p>
    <w:bookmarkEnd w:id="4526"/>
    <w:bookmarkStart w:name="z4540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4527"/>
    <w:bookmarkStart w:name="z4541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всеми системами, механизмами и устройствами маячной аппаратуры;</w:t>
      </w:r>
    </w:p>
    <w:bookmarkEnd w:id="4528"/>
    <w:bookmarkStart w:name="z4542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горения огней на маяке и сменных береговых и плавучих знаках, относящихся к данному маяку;</w:t>
      </w:r>
    </w:p>
    <w:bookmarkEnd w:id="4529"/>
    <w:bookmarkStart w:name="z4543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неисправностей на маяке, его устройствах и оборудовании, принятие мер по их устранению;</w:t>
      </w:r>
    </w:p>
    <w:bookmarkEnd w:id="4530"/>
    <w:bookmarkStart w:name="z4544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учет материально-технических средств, выделенных в распоряжение маяка;</w:t>
      </w:r>
    </w:p>
    <w:bookmarkEnd w:id="4531"/>
    <w:bookmarkStart w:name="z4545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инвентаря и оборудования к зимнему хранению и ремонту.</w:t>
      </w:r>
    </w:p>
    <w:bookmarkEnd w:id="4532"/>
    <w:bookmarkStart w:name="z4546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Должен знать:</w:t>
      </w:r>
    </w:p>
    <w:bookmarkEnd w:id="4533"/>
    <w:bookmarkStart w:name="z4547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всех видов аппаратуры маяка, приборов и оборудования;</w:t>
      </w:r>
    </w:p>
    <w:bookmarkEnd w:id="4534"/>
    <w:bookmarkStart w:name="z4548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фокусировки источников света в светосигнальных приборах;</w:t>
      </w:r>
    </w:p>
    <w:bookmarkEnd w:id="4535"/>
    <w:bookmarkStart w:name="z4549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4536"/>
    <w:bookmarkStart w:name="z4550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оптике, а также о химических и физических свойствах горючих материалов, применяемых на маяках;</w:t>
      </w:r>
    </w:p>
    <w:bookmarkEnd w:id="4537"/>
    <w:bookmarkStart w:name="z4551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инвентаря и оборудования маяка к зимнему хранению;</w:t>
      </w:r>
    </w:p>
    <w:bookmarkEnd w:id="4538"/>
    <w:bookmarkStart w:name="z4552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 по внутренним водным путям, зрительные и звуковые сигналы;</w:t>
      </w:r>
    </w:p>
    <w:bookmarkEnd w:id="4539"/>
    <w:bookmarkStart w:name="z4553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540"/>
    <w:bookmarkStart w:name="z4554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541"/>
    <w:bookmarkStart w:name="z4555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Требуется подготовка по установленной специальной программе.</w:t>
      </w:r>
    </w:p>
    <w:bookmarkEnd w:id="4542"/>
    <w:bookmarkStart w:name="z4556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При выполнении обязанностей старшего – 4 разряд.</w:t>
      </w:r>
    </w:p>
    <w:bookmarkEnd w:id="4543"/>
    <w:bookmarkStart w:name="z4557" w:id="4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Моторист-рулевой</w:t>
      </w:r>
    </w:p>
    <w:bookmarkEnd w:id="4544"/>
    <w:bookmarkStart w:name="z4558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4545"/>
    <w:bookmarkStart w:name="z4559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судовой техники;</w:t>
      </w:r>
    </w:p>
    <w:bookmarkEnd w:id="4546"/>
    <w:bookmarkStart w:name="z4560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проведение технического обслуживания механизмов, закрепленных расписанием по заведованию;</w:t>
      </w:r>
    </w:p>
    <w:bookmarkEnd w:id="4547"/>
    <w:bookmarkStart w:name="z4561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судна на заданном курсе, осуществление контроля за работой курсоуказателя и рулевого устройства;</w:t>
      </w:r>
    </w:p>
    <w:bookmarkEnd w:id="4548"/>
    <w:bookmarkStart w:name="z4562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плавучими и береговыми знаками навигационного оборудования, показаниями глубин на сигнальных мачтах, сигналами на движущихся и стоящих судах;</w:t>
      </w:r>
    </w:p>
    <w:bookmarkEnd w:id="4549"/>
    <w:bookmarkStart w:name="z4563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штатном расписании профессии "матрос" моторист-рулевой выполняет его работу.</w:t>
      </w:r>
    </w:p>
    <w:bookmarkEnd w:id="4550"/>
    <w:bookmarkStart w:name="z4564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4551"/>
    <w:bookmarkStart w:name="z4565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главных энергетических установок, вспомогательных механизмов и порядок их обслуживания;</w:t>
      </w:r>
    </w:p>
    <w:bookmarkEnd w:id="4552"/>
    <w:bookmarkStart w:name="z4566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эксплуатационно-технические показатели работы энергетической установки;</w:t>
      </w:r>
    </w:p>
    <w:bookmarkEnd w:id="4553"/>
    <w:bookmarkStart w:name="z4567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судовой техники;</w:t>
      </w:r>
    </w:p>
    <w:bookmarkEnd w:id="4554"/>
    <w:bookmarkStart w:name="z4568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трубопроводов и арматуры судовых систем, порядок управления ими;</w:t>
      </w:r>
    </w:p>
    <w:bookmarkEnd w:id="4555"/>
    <w:bookmarkStart w:name="z4569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лоцию и порядок, регламентирующие плавание судов;</w:t>
      </w:r>
    </w:p>
    <w:bookmarkEnd w:id="4556"/>
    <w:bookmarkStart w:name="z4570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плавания в районе, в которых судно совершает рейс;</w:t>
      </w:r>
    </w:p>
    <w:bookmarkEnd w:id="4557"/>
    <w:bookmarkStart w:name="z4571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устройство, принцип действия рулевого комплекса при работе двигателей на передний и задний ход при плавании на мелководье, при волнении, ветре, швартовке, отданном якоре и иное;</w:t>
      </w:r>
    </w:p>
    <w:bookmarkEnd w:id="4558"/>
    <w:bookmarkStart w:name="z4572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различных систем рулевого устройства и авторулевых;</w:t>
      </w:r>
    </w:p>
    <w:bookmarkEnd w:id="4559"/>
    <w:bookmarkStart w:name="z4573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ручных, паровых, электрических, гидравлических рулевых приводов;</w:t>
      </w:r>
    </w:p>
    <w:bookmarkEnd w:id="4560"/>
    <w:bookmarkStart w:name="z4574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561"/>
    <w:bookmarkStart w:name="z4575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562"/>
    <w:bookmarkStart w:name="z4576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перехода с ручного управления на автоматическое.</w:t>
      </w:r>
    </w:p>
    <w:bookmarkEnd w:id="4563"/>
    <w:bookmarkStart w:name="z4577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При выполнении работ на судах с главным двигателем мощностью до 850 киловатт, на землесосных снарядах производительностью до 700 кубических метров в час – 5 разряд;</w:t>
      </w:r>
    </w:p>
    <w:bookmarkEnd w:id="4564"/>
    <w:bookmarkStart w:name="z4578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850 киловатт, на землесосных снарядах производительностью свыше 700 кубических метров в час – 6 разряд.</w:t>
      </w:r>
    </w:p>
    <w:bookmarkEnd w:id="4565"/>
    <w:bookmarkStart w:name="z4579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566"/>
    <w:bookmarkStart w:name="z4580" w:id="4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Моторист (машинист)</w:t>
      </w:r>
    </w:p>
    <w:bookmarkEnd w:id="4567"/>
    <w:bookmarkStart w:name="z4581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4568"/>
    <w:bookmarkStart w:name="z4582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главных и вспомогательных судовых двигателей, их систем, механизмов и технических средств, обеспечивающих их работу, механической части палубных механизмов и рулевого устройства, судовых систем и обслуживающих их механизмов;</w:t>
      </w:r>
    </w:p>
    <w:bookmarkEnd w:id="4569"/>
    <w:bookmarkStart w:name="z4583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уход за механизмами и оборудованием землесосных снарядов, плавучих кранов и иных специализированных судов;</w:t>
      </w:r>
    </w:p>
    <w:bookmarkEnd w:id="4570"/>
    <w:bookmarkStart w:name="z4584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маломерными и вспомогательными судами, их техническое обслуживание и ремонт;</w:t>
      </w:r>
    </w:p>
    <w:bookmarkEnd w:id="4571"/>
    <w:bookmarkStart w:name="z4585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 руководством вахтенного начальника ручным, электрическим и гидравлическим рулевыми приводами судна;</w:t>
      </w:r>
    </w:p>
    <w:bookmarkEnd w:id="4572"/>
    <w:bookmarkStart w:name="z4586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считывание показаний приборов и регистрация в соответствующих судовых журналах;</w:t>
      </w:r>
    </w:p>
    <w:bookmarkEnd w:id="4573"/>
    <w:bookmarkStart w:name="z4587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рулевого и шлюпочного устройств;</w:t>
      </w:r>
    </w:p>
    <w:bookmarkEnd w:id="4574"/>
    <w:bookmarkStart w:name="z4588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малярных, плотничных и слесарных работ;</w:t>
      </w:r>
    </w:p>
    <w:bookmarkEnd w:id="4575"/>
    <w:bookmarkStart w:name="z4589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 согласно судовому расписанию.</w:t>
      </w:r>
    </w:p>
    <w:bookmarkEnd w:id="4576"/>
    <w:bookmarkStart w:name="z4590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4577"/>
    <w:bookmarkStart w:name="z4591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плавания, специальную лоцию района плавания, лоцманские карты;</w:t>
      </w:r>
    </w:p>
    <w:bookmarkEnd w:id="4578"/>
    <w:bookmarkStart w:name="z4592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сигнализации;</w:t>
      </w:r>
    </w:p>
    <w:bookmarkEnd w:id="4579"/>
    <w:bookmarkStart w:name="z4593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инвентарем, индивидуальными и коллективными спасательными средствами;</w:t>
      </w:r>
    </w:p>
    <w:bookmarkEnd w:id="4580"/>
    <w:bookmarkStart w:name="z4594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сигналы бедствия;</w:t>
      </w:r>
    </w:p>
    <w:bookmarkEnd w:id="4581"/>
    <w:bookmarkStart w:name="z4595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характеристики и назначение всех судовых механизмов, машин, систем, устройств, навигационных приборов;</w:t>
      </w:r>
    </w:p>
    <w:bookmarkEnd w:id="4582"/>
    <w:bookmarkStart w:name="z4596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судах, расписания тревог;</w:t>
      </w:r>
    </w:p>
    <w:bookmarkEnd w:id="4583"/>
    <w:bookmarkStart w:name="z4597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584"/>
    <w:bookmarkStart w:name="z4598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585"/>
    <w:bookmarkStart w:name="z4599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End w:id="4586"/>
    <w:bookmarkStart w:name="z4600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При выполнении работ на судах с главным двигателем мощностью до 550 киловатт на землесосных снарядах производительностью до 700 кубических метров в час на плавучих кранах с двигателем мощностью до 300 киловатт – 4 разряд;</w:t>
      </w:r>
    </w:p>
    <w:bookmarkEnd w:id="4587"/>
    <w:bookmarkStart w:name="z460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киловатт на землесосных снарядах производительностью свыше 700 кубических метров в час на плавучих кранах с двигателем мощностью свыше 300 киловатт на дноочистительных снарядах – 5 разряд;</w:t>
      </w:r>
    </w:p>
    <w:bookmarkEnd w:id="4588"/>
    <w:bookmarkStart w:name="z460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судоходных гидротехнических сооружениях и судоподъеме – 6 разряд.</w:t>
      </w:r>
    </w:p>
    <w:bookmarkEnd w:id="4589"/>
    <w:bookmarkStart w:name="z460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590"/>
    <w:bookmarkStart w:name="z4604" w:id="4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Моторист-матрос</w:t>
      </w:r>
    </w:p>
    <w:bookmarkEnd w:id="4591"/>
    <w:bookmarkStart w:name="z460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4592"/>
    <w:bookmarkStart w:name="z460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судном под руководством вахтенного начальника;</w:t>
      </w:r>
    </w:p>
    <w:bookmarkEnd w:id="4593"/>
    <w:bookmarkStart w:name="z460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судовой техники;</w:t>
      </w:r>
    </w:p>
    <w:bookmarkEnd w:id="4594"/>
    <w:bookmarkStart w:name="z460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механизмов, закрепленных расписанием по заведованию;</w:t>
      </w:r>
    </w:p>
    <w:bookmarkEnd w:id="4595"/>
    <w:bookmarkStart w:name="z460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воды в танках, температуры в грузовых помещениях, глубины водоема ручным лотом;</w:t>
      </w:r>
    </w:p>
    <w:bookmarkEnd w:id="4596"/>
    <w:bookmarkStart w:name="z461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палубными механизмами, гребными спасательными шлюпками и моторными лодками;</w:t>
      </w:r>
    </w:p>
    <w:bookmarkEnd w:id="4597"/>
    <w:bookmarkStart w:name="z461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судовых такелажных, малярных, швартовых, слесарно-ремонтных работ;</w:t>
      </w:r>
    </w:p>
    <w:bookmarkEnd w:id="4598"/>
    <w:bookmarkStart w:name="z461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отдача и выборка якоря, подъем шлюпок на палубу и спуск на воду;</w:t>
      </w:r>
    </w:p>
    <w:bookmarkEnd w:id="4599"/>
    <w:bookmarkStart w:name="z461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палубы, служебных палубных и бытовых помещений;</w:t>
      </w:r>
    </w:p>
    <w:bookmarkEnd w:id="4600"/>
    <w:bookmarkStart w:name="z4614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штатном расписании профессии "рулевой" моторист-матрос выполняет его работу.</w:t>
      </w:r>
    </w:p>
    <w:bookmarkEnd w:id="4601"/>
    <w:bookmarkStart w:name="z461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4602"/>
    <w:bookmarkStart w:name="z461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судовой техники;</w:t>
      </w:r>
    </w:p>
    <w:bookmarkEnd w:id="4603"/>
    <w:bookmarkStart w:name="z461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технического обслуживания главных энергетических установок и вспомогательных механизмов;</w:t>
      </w:r>
    </w:p>
    <w:bookmarkEnd w:id="4604"/>
    <w:bookmarkStart w:name="z461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эксплуатационно-технические показатели работы энергетической установки;</w:t>
      </w:r>
    </w:p>
    <w:bookmarkEnd w:id="4605"/>
    <w:bookmarkStart w:name="z4619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судовой техники;</w:t>
      </w:r>
    </w:p>
    <w:bookmarkEnd w:id="4606"/>
    <w:bookmarkStart w:name="z4620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плавания;</w:t>
      </w:r>
    </w:p>
    <w:bookmarkEnd w:id="4607"/>
    <w:bookmarkStart w:name="z4621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трубопроводов, арматуры судовых систем;</w:t>
      </w:r>
    </w:p>
    <w:bookmarkEnd w:id="4608"/>
    <w:bookmarkStart w:name="z4622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водяных танков, их мерительных и воздушных труб;</w:t>
      </w:r>
    </w:p>
    <w:bookmarkEnd w:id="4609"/>
    <w:bookmarkStart w:name="z4623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замеров воды в танках и температуры в грузовых помещениях, глубины ручным лотом;</w:t>
      </w:r>
    </w:p>
    <w:bookmarkEnd w:id="4610"/>
    <w:bookmarkStart w:name="z4624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 показаний приборов своего заведования;</w:t>
      </w:r>
    </w:p>
    <w:bookmarkEnd w:id="4611"/>
    <w:bookmarkStart w:name="z4625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12"/>
    <w:bookmarkStart w:name="z4626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13"/>
    <w:bookmarkStart w:name="z4627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передачи зрительных и звуковых сигналов.</w:t>
      </w:r>
    </w:p>
    <w:bookmarkEnd w:id="4614"/>
    <w:bookmarkStart w:name="z4628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При управлении судами мощностью до 850 киловатт землесосными снарядами производительностью до 700 кубических метров в час – 5 разряд;</w:t>
      </w:r>
    </w:p>
    <w:bookmarkEnd w:id="4615"/>
    <w:bookmarkStart w:name="z4629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судами мощностью свыше 850 киловатт землесосными снарядами производительностью свыше 700 кубических метров в час – 6 разряд.</w:t>
      </w:r>
    </w:p>
    <w:bookmarkEnd w:id="4616"/>
    <w:bookmarkStart w:name="z4630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617"/>
    <w:bookmarkStart w:name="z4631" w:id="4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Смотритель огней, 3 разряд</w:t>
      </w:r>
    </w:p>
    <w:bookmarkEnd w:id="4618"/>
    <w:bookmarkStart w:name="z4632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4619"/>
    <w:bookmarkStart w:name="z4633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горения огней и правильного положения светооптического фонаря;</w:t>
      </w:r>
    </w:p>
    <w:bookmarkEnd w:id="4620"/>
    <w:bookmarkStart w:name="z4634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ацетиленовых баллонов и аккумуляторов, перегоревших электроламп и газосветных трубок;</w:t>
      </w:r>
    </w:p>
    <w:bookmarkEnd w:id="4621"/>
    <w:bookmarkStart w:name="z4635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светооптической аппаратурой;</w:t>
      </w:r>
    </w:p>
    <w:bookmarkEnd w:id="4622"/>
    <w:bookmarkStart w:name="z4636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средств навигационного оборудования к эксплуатации и консервация их в осенний период;</w:t>
      </w:r>
    </w:p>
    <w:bookmarkEnd w:id="4623"/>
    <w:bookmarkStart w:name="z4637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постановке и снятии вех, буев, знаков и иных навигационных средств;</w:t>
      </w:r>
    </w:p>
    <w:bookmarkEnd w:id="4624"/>
    <w:bookmarkStart w:name="z4638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глубин лотом или накаткой;</w:t>
      </w:r>
    </w:p>
    <w:bookmarkEnd w:id="4625"/>
    <w:bookmarkStart w:name="z4639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вентиляцией и чистотой помещений для хранения ацетиленовых баллонов и светооптической аппаратуры;</w:t>
      </w:r>
    </w:p>
    <w:bookmarkEnd w:id="4626"/>
    <w:bookmarkStart w:name="z464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стоянкой средств навигационного оборудования на установленных местах;</w:t>
      </w:r>
    </w:p>
    <w:bookmarkEnd w:id="4627"/>
    <w:bookmarkStart w:name="z464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погрузочно-разгрузочных работ на берегу и на плавущих средствах;</w:t>
      </w:r>
    </w:p>
    <w:bookmarkEnd w:id="4628"/>
    <w:bookmarkStart w:name="z4642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весельной и моторной лодкой при перевозке людей.</w:t>
      </w:r>
    </w:p>
    <w:bookmarkEnd w:id="4629"/>
    <w:bookmarkStart w:name="z4643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4630"/>
    <w:bookmarkStart w:name="z4644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марки светооптической аппаратуры, проблесковых автоматов;</w:t>
      </w:r>
    </w:p>
    <w:bookmarkEnd w:id="4631"/>
    <w:bookmarkStart w:name="z4645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хранения газовых баллонов;</w:t>
      </w:r>
    </w:p>
    <w:bookmarkEnd w:id="4632"/>
    <w:bookmarkStart w:name="z4646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плотничных, слесарных и такелажных работ;</w:t>
      </w:r>
    </w:p>
    <w:bookmarkEnd w:id="4633"/>
    <w:bookmarkStart w:name="z4647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измерительными приборами;</w:t>
      </w:r>
    </w:p>
    <w:bookmarkEnd w:id="4634"/>
    <w:bookmarkStart w:name="z4648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разбивки и маркировки ручного лота и промерного троса;</w:t>
      </w:r>
    </w:p>
    <w:bookmarkEnd w:id="4635"/>
    <w:bookmarkStart w:name="z4649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выгрузки и укладки грузов, требующих осторожности;</w:t>
      </w:r>
    </w:p>
    <w:bookmarkEnd w:id="4636"/>
    <w:bookmarkStart w:name="z4650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весельной и моторной лодкой;</w:t>
      </w:r>
    </w:p>
    <w:bookmarkEnd w:id="4637"/>
    <w:bookmarkStart w:name="z4651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и приема звуковых и зрительных сигналов;</w:t>
      </w:r>
    </w:p>
    <w:bookmarkEnd w:id="4638"/>
    <w:bookmarkStart w:name="z4652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39"/>
    <w:bookmarkStart w:name="z4653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40"/>
    <w:bookmarkStart w:name="z4654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4641"/>
    <w:bookmarkStart w:name="z4655" w:id="4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Машинист помповой (донкерман), 4 разряд</w:t>
      </w:r>
    </w:p>
    <w:bookmarkEnd w:id="4642"/>
    <w:bookmarkStart w:name="z4656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bookmarkEnd w:id="4643"/>
    <w:bookmarkStart w:name="z4657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грузовых, зачистных насосов и трубопроводов, балластной системы с насосами, механической части системы замера груза, системы газоотвода, трубопроводов и арматуры, системы дистанционного управления клапанами и иных технических средств своего заведования;</w:t>
      </w:r>
    </w:p>
    <w:bookmarkEnd w:id="4644"/>
    <w:bookmarkStart w:name="z4658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отказов в работе технических средств;</w:t>
      </w:r>
    </w:p>
    <w:bookmarkEnd w:id="4645"/>
    <w:bookmarkStart w:name="z4659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плана работ по техническому обслуживанию и ремонту технических средств своего заведования;</w:t>
      </w:r>
    </w:p>
    <w:bookmarkEnd w:id="4646"/>
    <w:bookmarkStart w:name="z4660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ремонтных работ, выполненных береговыми и судовыми специализированными службами.</w:t>
      </w:r>
    </w:p>
    <w:bookmarkEnd w:id="4647"/>
    <w:bookmarkStart w:name="z4661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Должен знать:</w:t>
      </w:r>
    </w:p>
    <w:bookmarkEnd w:id="4648"/>
    <w:bookmarkStart w:name="z4662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судна;</w:t>
      </w:r>
    </w:p>
    <w:bookmarkEnd w:id="4649"/>
    <w:bookmarkStart w:name="z4663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технических средств своего заведования;</w:t>
      </w:r>
    </w:p>
    <w:bookmarkEnd w:id="4650"/>
    <w:bookmarkStart w:name="z4664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судовых технических средств своего заведования;</w:t>
      </w:r>
    </w:p>
    <w:bookmarkEnd w:id="4651"/>
    <w:bookmarkStart w:name="z4665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доврачебной помощи;</w:t>
      </w:r>
    </w:p>
    <w:bookmarkEnd w:id="4652"/>
    <w:bookmarkStart w:name="z4666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53"/>
    <w:bookmarkStart w:name="z4667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54"/>
    <w:bookmarkStart w:name="z4668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тушения пожара.</w:t>
      </w:r>
    </w:p>
    <w:bookmarkEnd w:id="4655"/>
    <w:bookmarkStart w:name="z4669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При техническом обслуживании оборудования помповой (донкермана) на судах с главным двигателем мощностью от 300 до 550 киловатт – 5 разряд;</w:t>
      </w:r>
    </w:p>
    <w:bookmarkEnd w:id="4656"/>
    <w:bookmarkStart w:name="z4670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оборудования помповой (донкермана) на судах с главным двигателем мощностью свыше 550 киловатт – 6 разряд.</w:t>
      </w:r>
    </w:p>
    <w:bookmarkEnd w:id="4657"/>
    <w:bookmarkStart w:name="z4671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Для присвоения 6 разряда требуется техническое и профессиональное (среднее специальное, среднее профессиональное), послесреднее образование.</w:t>
      </w:r>
    </w:p>
    <w:bookmarkEnd w:id="4658"/>
    <w:bookmarkStart w:name="z4672" w:id="4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Водораздатчик порта, 3 разряд</w:t>
      </w:r>
    </w:p>
    <w:bookmarkEnd w:id="4659"/>
    <w:bookmarkStart w:name="z4673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4660"/>
    <w:bookmarkStart w:name="z4674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воды по заявкам на суда и оформление соответствующей документации;</w:t>
      </w:r>
    </w:p>
    <w:bookmarkEnd w:id="4661"/>
    <w:bookmarkStart w:name="z4675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 водонасосной станции и выполнение мелкого ремонта;</w:t>
      </w:r>
    </w:p>
    <w:bookmarkEnd w:id="4662"/>
    <w:bookmarkStart w:name="z4676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водонасосной станции.</w:t>
      </w:r>
    </w:p>
    <w:bookmarkEnd w:id="4663"/>
    <w:bookmarkStart w:name="z4677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4664"/>
    <w:bookmarkStart w:name="z4678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и порядок эксплуатации обслуживаемых агрегатов, контрольно-измерительной аппаратуры и иных устройств водонасосной станции;</w:t>
      </w:r>
    </w:p>
    <w:bookmarkEnd w:id="4665"/>
    <w:bookmarkStart w:name="z4679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66"/>
    <w:bookmarkStart w:name="z4680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67"/>
    <w:bookmarkStart w:name="z4681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работы в объеме слесаря-ремонтника 3 разряда;</w:t>
      </w:r>
    </w:p>
    <w:bookmarkEnd w:id="4668"/>
    <w:bookmarkStart w:name="z4682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по отпуску воды.</w:t>
      </w:r>
    </w:p>
    <w:bookmarkEnd w:id="4669"/>
    <w:bookmarkStart w:name="z4683" w:id="4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Моторист (машинист) рефрижераторных установок</w:t>
      </w:r>
    </w:p>
    <w:bookmarkEnd w:id="4670"/>
    <w:bookmarkStart w:name="z4684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4671"/>
    <w:bookmarkStart w:name="z4685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холодильных машин рефрижераторных установок и систем кондиционирования воздуха;</w:t>
      </w:r>
    </w:p>
    <w:bookmarkEnd w:id="4672"/>
    <w:bookmarkStart w:name="z4686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 согласно судовому расписанию;</w:t>
      </w:r>
    </w:p>
    <w:bookmarkEnd w:id="4673"/>
    <w:bookmarkStart w:name="z4687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техническому обслуживанию и ремонту технических средств, обслуживающих рефрижераторные установки.</w:t>
      </w:r>
    </w:p>
    <w:bookmarkEnd w:id="4674"/>
    <w:bookmarkStart w:name="z4688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Должен знать:</w:t>
      </w:r>
    </w:p>
    <w:bookmarkEnd w:id="4675"/>
    <w:bookmarkStart w:name="z4689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холодильных машин рефрижераторных установок и систем кондиционирования воздуха;</w:t>
      </w:r>
    </w:p>
    <w:bookmarkEnd w:id="4676"/>
    <w:bookmarkStart w:name="z4690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технических средств, обслуживающих рефрижераторные установки;</w:t>
      </w:r>
    </w:p>
    <w:bookmarkEnd w:id="4677"/>
    <w:bookmarkStart w:name="z4691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78"/>
    <w:bookmarkStart w:name="z4692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79"/>
    <w:bookmarkStart w:name="z4693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пожарного тушения.</w:t>
      </w:r>
    </w:p>
    <w:bookmarkEnd w:id="4680"/>
    <w:bookmarkStart w:name="z4694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При выполнении работ по техническому обслуживанию и ремонту рефрижераторных установок и систем кондиционирования воздуха без дополнительного оформления допуска по электробезопасности – 4 разряд;</w:t>
      </w:r>
    </w:p>
    <w:bookmarkEnd w:id="4681"/>
    <w:bookmarkStart w:name="z4695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техническому обслуживанию и ремонту рефрижераторных установок и систем кондиционирования воздуха с дополнительным оформлением допуска по электробезопасности – 5 разряд.</w:t>
      </w:r>
    </w:p>
    <w:bookmarkEnd w:id="4682"/>
    <w:bookmarkStart w:name="z4696" w:id="4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Рулевой, 5 разряд</w:t>
      </w:r>
    </w:p>
    <w:bookmarkEnd w:id="4683"/>
    <w:bookmarkStart w:name="z4697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4684"/>
    <w:bookmarkStart w:name="z4698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ручным, электрическим и гидравлическим рулевыми приводами судна, техническое обслуживание и их ремонт;</w:t>
      </w:r>
    </w:p>
    <w:bookmarkEnd w:id="4685"/>
    <w:bookmarkStart w:name="z4699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вахты;</w:t>
      </w:r>
    </w:p>
    <w:bookmarkEnd w:id="4686"/>
    <w:bookmarkStart w:name="z4700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маломерными и вспомогательными судами, их техническое обслуживание и ремонт;</w:t>
      </w:r>
    </w:p>
    <w:bookmarkEnd w:id="4687"/>
    <w:bookmarkStart w:name="z4701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рулевых приводов судна и шлюпочного устройства;</w:t>
      </w:r>
    </w:p>
    <w:bookmarkEnd w:id="4688"/>
    <w:bookmarkStart w:name="z4702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показаний приборов в соответствующих судовых журналах;</w:t>
      </w:r>
    </w:p>
    <w:bookmarkEnd w:id="4689"/>
    <w:bookmarkStart w:name="z4703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малярных, плотничных и слесарных работ на палубе.</w:t>
      </w:r>
    </w:p>
    <w:bookmarkEnd w:id="4690"/>
    <w:bookmarkStart w:name="z4704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4691"/>
    <w:bookmarkStart w:name="z4705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судна;</w:t>
      </w:r>
    </w:p>
    <w:bookmarkEnd w:id="4692"/>
    <w:bookmarkStart w:name="z4706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движения и стоянки судов в бассейне внутренних водных путей;</w:t>
      </w:r>
    </w:p>
    <w:bookmarkEnd w:id="4693"/>
    <w:bookmarkStart w:name="z4707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различных систем рулевого устройства;</w:t>
      </w:r>
    </w:p>
    <w:bookmarkEnd w:id="4694"/>
    <w:bookmarkStart w:name="z4708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лоцию и порядок, регламентирующие плавание судов;</w:t>
      </w:r>
    </w:p>
    <w:bookmarkEnd w:id="4695"/>
    <w:bookmarkStart w:name="z4709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bookmarkEnd w:id="4696"/>
    <w:bookmarkStart w:name="z4710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697"/>
    <w:bookmarkStart w:name="z4711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698"/>
    <w:bookmarkStart w:name="z4712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 по тревогам.</w:t>
      </w:r>
    </w:p>
    <w:bookmarkEnd w:id="4699"/>
    <w:bookmarkStart w:name="z4713" w:id="4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Проводник на водном транспорте, 2 разряд</w:t>
      </w:r>
    </w:p>
    <w:bookmarkEnd w:id="4700"/>
    <w:bookmarkStart w:name="z4714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4701"/>
    <w:bookmarkStart w:name="z4715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пассажирских кают, коридоров и мест общего пользования, закрепленных расписанием по заведованию;</w:t>
      </w:r>
    </w:p>
    <w:bookmarkEnd w:id="4702"/>
    <w:bookmarkStart w:name="z4716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прибывших на судно пассажиров по каютам в соответствии с проездными билетами;</w:t>
      </w:r>
    </w:p>
    <w:bookmarkEnd w:id="4703"/>
    <w:bookmarkStart w:name="z4717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свободных пассажирских мест;</w:t>
      </w:r>
    </w:p>
    <w:bookmarkEnd w:id="4704"/>
    <w:bookmarkStart w:name="z4718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пассажиров о прибытии их в пункт назначения.</w:t>
      </w:r>
    </w:p>
    <w:bookmarkEnd w:id="4705"/>
    <w:bookmarkStart w:name="z4719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Должен знать:</w:t>
      </w:r>
    </w:p>
    <w:bookmarkEnd w:id="4706"/>
    <w:bookmarkStart w:name="z4720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судна;</w:t>
      </w:r>
    </w:p>
    <w:bookmarkEnd w:id="4707"/>
    <w:bookmarkStart w:name="z4721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bookmarkEnd w:id="4708"/>
    <w:bookmarkStart w:name="z4722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сигналы бедствия;</w:t>
      </w:r>
    </w:p>
    <w:bookmarkEnd w:id="4709"/>
    <w:bookmarkStart w:name="z4723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 по тревогам;</w:t>
      </w:r>
    </w:p>
    <w:bookmarkEnd w:id="4710"/>
    <w:bookmarkStart w:name="z4724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спасательных шлюпок и плотов;</w:t>
      </w:r>
    </w:p>
    <w:bookmarkEnd w:id="4711"/>
    <w:bookmarkStart w:name="z4725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эвакуации пассажиров, предусмотренные расписанием по тревогам;</w:t>
      </w:r>
    </w:p>
    <w:bookmarkEnd w:id="4712"/>
    <w:bookmarkStart w:name="z4726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713"/>
    <w:bookmarkStart w:name="z4727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714"/>
    <w:bookmarkStart w:name="z4728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перевозки пассажиров и багажа;</w:t>
      </w:r>
    </w:p>
    <w:bookmarkEnd w:id="4715"/>
    <w:bookmarkStart w:name="z4729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услуг пассажирам на суднах.</w:t>
      </w:r>
    </w:p>
    <w:bookmarkEnd w:id="4716"/>
    <w:bookmarkStart w:name="z4730" w:id="4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Тальман, 3 разряд</w:t>
      </w:r>
    </w:p>
    <w:bookmarkEnd w:id="4717"/>
    <w:bookmarkStart w:name="z4731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Характеристика работ:</w:t>
      </w:r>
    </w:p>
    <w:bookmarkEnd w:id="4718"/>
    <w:bookmarkStart w:name="z4732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экспортно-импортных, каботажных, местных грузов и багажа в трюмах и на палубе морских и речных судов, на причалах и грузовых складах и участие в их погрузке и выгрузке;</w:t>
      </w:r>
    </w:p>
    <w:bookmarkEnd w:id="4719"/>
    <w:bookmarkStart w:name="z4733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при выдаче грузов грузополучателям, а также при передаче грузов для дальнейшей транспортировки;</w:t>
      </w:r>
    </w:p>
    <w:bookmarkEnd w:id="4720"/>
    <w:bookmarkStart w:name="z4734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маркировки и внешнего состояния "мест" груза и багажа;</w:t>
      </w:r>
    </w:p>
    <w:bookmarkEnd w:id="4721"/>
    <w:bookmarkStart w:name="z4735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рабочих мест на причалах, осмотр вагонов и контейнеров на пригодность их к погрузке грузов;</w:t>
      </w:r>
    </w:p>
    <w:bookmarkEnd w:id="4722"/>
    <w:bookmarkStart w:name="z4736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сортировки и подборки грузов в соответствии с установленным заданием;</w:t>
      </w:r>
    </w:p>
    <w:bookmarkEnd w:id="4723"/>
    <w:bookmarkStart w:name="z4737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портовыми рабочими правил погрузки, выгрузки и сохранности грузов в процессе погрузочно-разгрузочных работ, складирования грузов;</w:t>
      </w:r>
    </w:p>
    <w:bookmarkEnd w:id="4724"/>
    <w:bookmarkStart w:name="z4738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нарядов на фактически выполненную работу, перевозочных документов и ведение учета переработки, приема и отправления грузов и багажа.</w:t>
      </w:r>
    </w:p>
    <w:bookmarkEnd w:id="4725"/>
    <w:bookmarkStart w:name="z4739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Должен знать:</w:t>
      </w:r>
    </w:p>
    <w:bookmarkEnd w:id="4726"/>
    <w:bookmarkStart w:name="z4740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экспертно-импортных, каботажных, местных грузов и багажа, включая грузы, следующие в прямом смешанном железнодорожно-водном сообщении;</w:t>
      </w:r>
    </w:p>
    <w:bookmarkEnd w:id="4727"/>
    <w:bookmarkStart w:name="z4741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тары и упаковки;</w:t>
      </w:r>
    </w:p>
    <w:bookmarkEnd w:id="4728"/>
    <w:bookmarkStart w:name="z4742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маркировки грузов на русском и иностранном языках;</w:t>
      </w:r>
    </w:p>
    <w:bookmarkEnd w:id="4729"/>
    <w:bookmarkStart w:name="z4743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грузов, порядок их перевозки, погрузки, выгрузки, складирования и хранения;</w:t>
      </w:r>
    </w:p>
    <w:bookmarkEnd w:id="4730"/>
    <w:bookmarkStart w:name="z4744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счета грузов;</w:t>
      </w:r>
    </w:p>
    <w:bookmarkEnd w:id="4731"/>
    <w:bookmarkStart w:name="z4745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веса груза по осадке судна;</w:t>
      </w:r>
    </w:p>
    <w:bookmarkEnd w:id="4732"/>
    <w:bookmarkStart w:name="z4746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весами различных систем;</w:t>
      </w:r>
    </w:p>
    <w:bookmarkEnd w:id="4733"/>
    <w:bookmarkStart w:name="z4747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и порядок безопасного ведения погрузочно-разгрузочных работ;</w:t>
      </w:r>
    </w:p>
    <w:bookmarkEnd w:id="4734"/>
    <w:bookmarkStart w:name="z4748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грузовых помещений судов и железнодорожного подвижного состава;</w:t>
      </w:r>
    </w:p>
    <w:bookmarkEnd w:id="4735"/>
    <w:bookmarkStart w:name="z4749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переработки большегрузных контейнеров;</w:t>
      </w:r>
    </w:p>
    <w:bookmarkEnd w:id="4736"/>
    <w:bookmarkStart w:name="z4750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размещения, сепарирования, крепления и маркировки грузов;</w:t>
      </w:r>
    </w:p>
    <w:bookmarkEnd w:id="4737"/>
    <w:bookmarkStart w:name="z4751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порядок оформления грузовых документов, коммерческих актов и актов общей формы;</w:t>
      </w:r>
    </w:p>
    <w:bookmarkEnd w:id="4738"/>
    <w:bookmarkStart w:name="z4752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739"/>
    <w:bookmarkStart w:name="z4753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740"/>
    <w:bookmarkStart w:name="z4754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нарядов портовых рабочих;</w:t>
      </w:r>
    </w:p>
    <w:bookmarkEnd w:id="4741"/>
    <w:bookmarkStart w:name="z4755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тару и упаковку.</w:t>
      </w:r>
    </w:p>
    <w:bookmarkEnd w:id="4742"/>
    <w:bookmarkStart w:name="z4756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При выполнении обязанностей старшего тальмана по сцене – 4 разряд.</w:t>
      </w:r>
    </w:p>
    <w:bookmarkEnd w:id="4743"/>
    <w:bookmarkStart w:name="z4757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Дневальный, 2 разряд</w:t>
      </w:r>
    </w:p>
    <w:bookmarkEnd w:id="4744"/>
    <w:bookmarkStart w:name="z4758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4745"/>
    <w:bookmarkStart w:name="z4759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кают командного состава судна, служебных помещений, коридоров судна, помещения столовой, предназначенной для приема пищи членами экипажа судна;</w:t>
      </w:r>
    </w:p>
    <w:bookmarkEnd w:id="4746"/>
    <w:bookmarkStart w:name="z4760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раздача пищи в столовой;</w:t>
      </w:r>
    </w:p>
    <w:bookmarkEnd w:id="4747"/>
    <w:bookmarkStart w:name="z4761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посуды, белья и иного инвентаря, обеспечение его сохранности.</w:t>
      </w:r>
    </w:p>
    <w:bookmarkEnd w:id="4748"/>
    <w:bookmarkStart w:name="z4762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Должен знать:</w:t>
      </w:r>
    </w:p>
    <w:bookmarkEnd w:id="4749"/>
    <w:bookmarkStart w:name="z4763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рабочего инструмента и оборудования по своему заведованию;</w:t>
      </w:r>
    </w:p>
    <w:bookmarkEnd w:id="4750"/>
    <w:bookmarkStart w:name="z4764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сервировки стола и подачи блюд;</w:t>
      </w:r>
    </w:p>
    <w:bookmarkEnd w:id="4751"/>
    <w:bookmarkStart w:name="z4765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доврачебной помощи;</w:t>
      </w:r>
    </w:p>
    <w:bookmarkEnd w:id="4752"/>
    <w:bookmarkStart w:name="z4766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753"/>
    <w:bookmarkStart w:name="z4767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754"/>
    <w:bookmarkStart w:name="z4768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тушения пожара.</w:t>
      </w:r>
    </w:p>
    <w:bookmarkEnd w:id="4755"/>
    <w:bookmarkStart w:name="z4769" w:id="4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Рабочий путевой-моторист тральной бригады, 3 разряд</w:t>
      </w:r>
    </w:p>
    <w:bookmarkEnd w:id="4756"/>
    <w:bookmarkStart w:name="z4770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757"/>
    <w:bookmarkStart w:name="z4771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мастера работ по сплошному тралению судового хода мягким и жестким тралами, тралосцепками, плывущими буксируемыми судами или самосплавом;</w:t>
      </w:r>
    </w:p>
    <w:bookmarkEnd w:id="4758"/>
    <w:bookmarkStart w:name="z4772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буйками обнаруженных подводных предметов и обследование их наметкой;</w:t>
      </w:r>
    </w:p>
    <w:bookmarkEnd w:id="4759"/>
    <w:bookmarkStart w:name="z4773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лодкой, пуск и остановка двигателя;</w:t>
      </w:r>
    </w:p>
    <w:bookmarkEnd w:id="4760"/>
    <w:bookmarkStart w:name="z4774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корпуса и двигателя моторной лодки.</w:t>
      </w:r>
    </w:p>
    <w:bookmarkEnd w:id="4761"/>
    <w:bookmarkStart w:name="z4775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4762"/>
    <w:bookmarkStart w:name="z4776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русле реки и необходимых габаритах судового хода;</w:t>
      </w:r>
    </w:p>
    <w:bookmarkEnd w:id="4763"/>
    <w:bookmarkStart w:name="z4777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подводных препятствий в речном русле, причины их возникновения и способы удаления;</w:t>
      </w:r>
    </w:p>
    <w:bookmarkEnd w:id="4764"/>
    <w:bookmarkStart w:name="z4778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двигателя внутреннего сгорания;</w:t>
      </w:r>
    </w:p>
    <w:bookmarkEnd w:id="4765"/>
    <w:bookmarkStart w:name="z4779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тральных работ порядок по безопасности и охране труда, производственной санитарии и противопожарной безопасности;</w:t>
      </w:r>
    </w:p>
    <w:bookmarkEnd w:id="4766"/>
    <w:bookmarkStart w:name="z4780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распорядок.</w:t>
      </w:r>
    </w:p>
    <w:bookmarkEnd w:id="4767"/>
    <w:bookmarkStart w:name="z4781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При выполнении работ на участке с интенсивным судоходством – 4 разряд.</w:t>
      </w:r>
    </w:p>
    <w:bookmarkEnd w:id="4768"/>
    <w:bookmarkStart w:name="z4782" w:id="4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Подшкипер, 3 разряд</w:t>
      </w:r>
    </w:p>
    <w:bookmarkEnd w:id="4769"/>
    <w:bookmarkStart w:name="z4783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770"/>
    <w:bookmarkStart w:name="z4784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выдача, учет и хранение (при необходимости ремонт) сменно-запасных частей, средств материально-технического снабжения, расходных материалов корпусной части и службы быта при выполнении работ по корпусной части;</w:t>
      </w:r>
    </w:p>
    <w:bookmarkEnd w:id="4771"/>
    <w:bookmarkStart w:name="z4785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материально-техническое снабжение корпусной части и службы быта;</w:t>
      </w:r>
    </w:p>
    <w:bookmarkEnd w:id="4772"/>
    <w:bookmarkStart w:name="z4786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судовых такелажных и малярных работ, в том числе в машинных помещениях;</w:t>
      </w:r>
    </w:p>
    <w:bookmarkEnd w:id="4773"/>
    <w:bookmarkStart w:name="z4787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вахты.</w:t>
      </w:r>
    </w:p>
    <w:bookmarkEnd w:id="4774"/>
    <w:bookmarkStart w:name="z4788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775"/>
    <w:bookmarkStart w:name="z4789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судна;</w:t>
      </w:r>
    </w:p>
    <w:bookmarkEnd w:id="4776"/>
    <w:bookmarkStart w:name="z4790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судовых устройств;</w:t>
      </w:r>
    </w:p>
    <w:bookmarkEnd w:id="4777"/>
    <w:bookmarkStart w:name="z4791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малярных и такелажных работ;</w:t>
      </w:r>
    </w:p>
    <w:bookmarkEnd w:id="4778"/>
    <w:bookmarkStart w:name="z4792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и списания материальных ценностей;</w:t>
      </w:r>
    </w:p>
    <w:bookmarkEnd w:id="4779"/>
    <w:bookmarkStart w:name="z4793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навигационных и сигнальных огней;</w:t>
      </w:r>
    </w:p>
    <w:bookmarkEnd w:id="4780"/>
    <w:bookmarkStart w:name="z4794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звуковые и световые сигналы;</w:t>
      </w:r>
    </w:p>
    <w:bookmarkEnd w:id="4781"/>
    <w:bookmarkStart w:name="z4795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указания маневров согласно предупреждению столкновений судов;</w:t>
      </w:r>
    </w:p>
    <w:bookmarkEnd w:id="4782"/>
    <w:bookmarkStart w:name="z4796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палубных механизмов, средств пожарного тушения;</w:t>
      </w:r>
    </w:p>
    <w:bookmarkEnd w:id="4783"/>
    <w:bookmarkStart w:name="z4797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системой приема пресной воды;</w:t>
      </w:r>
    </w:p>
    <w:bookmarkEnd w:id="4784"/>
    <w:bookmarkStart w:name="z4798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4785"/>
    <w:bookmarkStart w:name="z4799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трудовой распорядок;</w:t>
      </w:r>
    </w:p>
    <w:bookmarkEnd w:id="4786"/>
    <w:bookmarkStart w:name="z4800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средств внутренней связи и аварийной сигнализации.</w:t>
      </w:r>
    </w:p>
    <w:bookmarkEnd w:id="4787"/>
    <w:bookmarkStart w:name="z4801" w:id="4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Алфавитный указатель профессий рабочих</w:t>
      </w:r>
    </w:p>
    <w:bookmarkEnd w:id="4788"/>
    <w:bookmarkStart w:name="z4802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Алфавитный указатель профессий рабочих приведен в приложении 1 к ЕТКС (выпуск 52).</w:t>
      </w:r>
    </w:p>
    <w:bookmarkEnd w:id="4789"/>
    <w:bookmarkStart w:name="z4803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Перечень наименований профессий рабочих, предусмотренных настоящим разделом, с указанием их наименований по ранее действовавшему ЕТКС (выпуск 52), издания 2013 года приведен в приложении 2 к ЕТКС (выпуск 52).</w:t>
      </w:r>
    </w:p>
    <w:bookmarkEnd w:id="47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52)</w:t>
            </w:r>
          </w:p>
        </w:tc>
      </w:tr>
    </w:tbl>
    <w:bookmarkStart w:name="z4805" w:id="4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и городской электрический транспорт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троллейбуса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 и метрополитен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газотурбовоза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дизель-поезда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специальных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 (главный)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Мойщик-уборщик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поворотной и подъемной машин моста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мотовоза (помощник)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 (маршрут)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весоповерочного вагона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паровоза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поездной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рельсового автобуса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рельсового автобуса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тягового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тягового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предприятий железнодорожного транспорта и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состояния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установки железнодорожного водоснабжения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осмотру и ремонту локомотивов на пунктах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Боцман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Бункеровщик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береговой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береговой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специальных устройств землесосных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полевой (путевой) изыскательской русловой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Монтер-моторист судоходной обстановки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постовой (разъездной)-моторист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судовой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установки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погрузочно-разгрузочных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  <w:bookmarkEnd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(4-1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Лебедчик-моторист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Моторист-рулевой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Моторист-матрос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помповой (донкерман)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водном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– моторист тральной бригады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Подшкипер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52)</w:t>
            </w:r>
          </w:p>
        </w:tc>
      </w:tr>
    </w:tbl>
    <w:bookmarkStart w:name="z4808" w:id="4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 настоящим разделом, с указанием их наименований по ранее действовавшему ЕТКС (выпуск 52), издания 2013 года</w:t>
      </w:r>
    </w:p>
    <w:bookmarkEnd w:id="4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предусмотренных настоящим разделом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предусмотренных по действовавшему ЕТКС (выпуск 52), издания 2013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"Железнодорожный транспорт и метрополитен"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предприятий железнодорожного транспорта и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Бригадир (освобожденный) предприятий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дрезины (помощник)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 (главный)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 (главный)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состояния железнодорожного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состояния железнодорожного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мотовоза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мотовоза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установки железнодорожного водоснабжения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установки железнодорожного водоснабжения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6;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поворотной и подъемной машин моста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поворотной и подъемной машин моста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рельсового автобуса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6;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рельсового автобуса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весоповерочного вагона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самоходного весоповерочного вагона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6;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тягового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тягового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установок по обслуживанию подвижного состава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6;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6;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Мойщик-уборщик подвижного состава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Мойщик-уборщик подвижного состава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Обходчик пути и искусственных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Обходчик пути и искусственных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 (помощник)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 (маршрут)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газотурбовоза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газотурбовоза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дизель-поезда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паровоза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паровоза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рельсового автобуса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рельсового автобуса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тягового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тягового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5;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поездной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поездной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Приемосдатчик груза и багажа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Приемосдатчик груза и багажа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специальных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 (старший)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осмотру и ремонту локомотивов на пунктах технического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осмотру и ремонту локомотивов на пунктах технического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Слесарь-электрик по обслуживанию и ремонту станционного и тоннельного оборудования метрополитена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Слесарь-электрик по обслуживанию и ремонту станционного и тоннельного оборудования метрополитена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поездов (помощник)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поездов (помощник)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"Автомобильный и городской электрический транспорт"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"Морской и речной транспорт"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погрузочно-разгрузочных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  <w:bookmarkEnd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(4-1 класс)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погрузочно-разгрузочных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  <w:bookmarkEnd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(4-1 класс)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Лебедчик-моторист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Лебедчик-моторист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береговой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матрос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установки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установки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помповой (донкерман)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помповой (донкерман)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Монтер-моторист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Монтер-моторист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Моторист-матрос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Моторист-матрос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- рулевой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- рулевой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специальных устройств землесосных снарядов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специальных устройств земснарядов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судовой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судовой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Подшкипер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Подшкипер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водном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водном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береговой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полевой (путевой) изыскательской русловой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полевой (путевой) изыскательской русловой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постовой (разъездной) - моторист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(разъездной) рабочий - моторист судоходной обстановки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- моторист тральной бригады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- моторист тральной бригады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Тальман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Тальман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