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5b9b" w14:textId="9c65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14 июня 2022 года № 130. Зарегистрирован в Министерстве юстиции Республики Казахстан 16 июня 2022 года № 28476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22 июня 2021 года № 92 "Об утверждении форм отчетов о работе судов по рассмотрению административных дел, электронных информационных учетных документов, и Инструкции по их вводу и формированию" (зарегистрирован в Реестре государственной регистрации нормативных правовых актов за № 23196)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правовой статистике и специальных учетах",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судами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5А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 № 5К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"Отчет по рассмотрению административных дел в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"Электронный информационный учетный документ 1 на административное дело (иск), рассмотренное судом первой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"Электронный информационный учетный документ 2 на административное дело, рассмотренное судом апелляционной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"Электронный информационный учетный документ 3 на административное дело, рассмотренное судом кассационной инстанции",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вводе электронных информационных учетных документов в информационную систему судебных органов Республики Казахстан и формировании отчетов о работе судов по рассмотрению административных дел, утвержденной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Сведения о произведенной корректировке (с указанием номера административного дела (иска), наименования изменяемого реквизита, прежнего и нового показателя), на основании которых производится проверка в автоматизированной информационной системе Комитета (далее – АИС Комитета), направляются судебным органом в Комитет или его соответствующий территориальный орган письменно, со дня произведенной корректировки.";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разделе 1 "Сведения о поступлении иска" вводятся реквизиты со 2 по 10, 11, 14, 15. Другие реквизиты необходимо заполнять по результатам рассмотрения дела (иска).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3 "Производство в электронном виде" выбирается символьное значение "Да" в случае ведения административного дела в электронном формате.";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В реквизите 8 "Сущность заявленного требования (иска)" излагается кратко сущность заявленного требования согласно материалу дела (иска).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реквизите 15 "Иск, связан с результатами рассмотрения обращений административного органа, должностного лица" выбирается символьное значение "Да" или "Нет".";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В разделе 1 ЭИУД 2 обязателен ввод реквизитов с 1 по 10,13.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 5 "Порядок поступления" раздела 1 заполняется согласно значениям словарного реквизита.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13 "Иск, связан с несогласием с ответом административного органа, должностного лица (жалоба)" выбирается символьное значение "Да" или "Нет".";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"36.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- АППК РК) порядок кассационного обжалования и производство в суде кассационной инстанции определяются Гражданским процессуальным кодексом Республики Казахстан (далее – ГПК РК), если иное не установлено настоящей статьей.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ЭИУД 3 составляется на административное дело, поступившее в Верховный Суд Республики Казахстан (далее – ВС РК) в порядке кассационной инстанции по жалобам участников административного процесса и ходатайствам прокуроров на не вступившие в законную силу судебные акты, а также по представлению Председателя Верховного Суда Республики Казахстан и протесту Генерального Прокурора Республики Казахстан (части 3,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части 3, 4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 на вступившие в законную силу судебные акты.";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Раздел 1 ЭИУД 3 содержит сведения о поступлении жалобы, протеста, ходатайства (дела), представлений, где заполнению подлежат реквизиты: номер производства в коллегии, первичное поступление, кем поданы жалобы, ходатайство (протест), обжалуемые судебные акты, язык судопроизводства, категория дела.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реквизите 15 "Иск, связан с несогласием с ответом административного органа, должностного лица (жалоба)" выбирается символьное значение "Да" или "Нет".";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В случае, если жалоба, ходатайство (протест), представление возвращено, то заполняется реквизит 4 раздела 6 с указанием причины возврата в реквизите 5 раздела 6. При оставлении жалобы, ходатайства (протеста) без рассмотрения заполняется реквизит 6, при отзыве на стадии предварительного слушания - реквизиты 7, 8.";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При истребовании дела в соответствии с частью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со </w:t>
      </w:r>
      <w:r>
        <w:rPr>
          <w:rFonts w:ascii="Times New Roman"/>
          <w:b w:val="false"/>
          <w:i w:val="false"/>
          <w:color w:val="000000"/>
          <w:sz w:val="28"/>
        </w:rPr>
        <w:t>статьей 438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указываются дата истребования (реквизит 11 раздела 6), даты напоминаний по истребованным делам (реквизит 12), дата поступления дела (реквизит 13).";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По результатам рассмотрения указывается решение (реквизит 14 раздела 6). Если дело рассмотрено с нарушением или без нарушения сроков (реквизит 16 раздела 6), то отмечается символьными значениями "Да" или "Нет".";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В случае поступления протеста при пересмотре дела по ходатайству (реквизит 3), возврата дела без рассмотрения (реквизит 4), вынесения постановления об отсутствии оснований к пересмотру (отказе в пересмотре) дела по протесту или заявлению по вновь открывшимся обстоятельствам (реквизит 5), определения об отмене постановления и возобновлении кассационного производства по заявлению по вновь открывшимся обстоятельствам (реквизит 6), отзыва жалобы, протеста или ходатайства (реквизит 7), оставления без рассмотрения (реквизит 10) указывается их дата.";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"44. Реквизиты 7 "Дата отзыва протеста или ходатайства" и 8 "Кем отозван протест" заполняются, если на стадии пересмотра,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446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 отзывается жалоба, ходатайство, представление или протест.";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В графе 32 учитываются дела, рассмотренные с участием прокурора в соответствии с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54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РК, </w:t>
      </w:r>
      <w:r>
        <w:rPr>
          <w:rFonts w:ascii="Times New Roman"/>
          <w:b w:val="false"/>
          <w:i w:val="false"/>
          <w:color w:val="000000"/>
          <w:sz w:val="28"/>
        </w:rPr>
        <w:t>главами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"65. Отчет формы № 5К "Отчет по рассмотрению административных дел в кассационной инстанции" отражает работу ВС РК по пересмотру в кассационном порядке судебных актов нижестоящих судов по поданным кассационным жалобам и ходатайствам прокурора, а также вступивших в законную силу судебных актов по представлению Председателя Верховного Суда Республики Казахстан и протесту Генерального Прокурора Республики Казахстан (части 3, 6 </w:t>
      </w:r>
      <w:r>
        <w:rPr>
          <w:rFonts w:ascii="Times New Roman"/>
          <w:b w:val="false"/>
          <w:i w:val="false"/>
          <w:color w:val="000000"/>
          <w:sz w:val="28"/>
        </w:rPr>
        <w:t>статьи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РК, части 3, 4 </w:t>
      </w:r>
      <w:r>
        <w:rPr>
          <w:rFonts w:ascii="Times New Roman"/>
          <w:b w:val="false"/>
          <w:i w:val="false"/>
          <w:color w:val="000000"/>
          <w:sz w:val="28"/>
        </w:rPr>
        <w:t>статьи 434</w:t>
      </w:r>
      <w:r>
        <w:rPr>
          <w:rFonts w:ascii="Times New Roman"/>
          <w:b w:val="false"/>
          <w:i w:val="false"/>
          <w:color w:val="000000"/>
          <w:sz w:val="28"/>
        </w:rPr>
        <w:t xml:space="preserve"> ГПК РК) и формируется на основании ЭИУД 3.";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редакции::</w:t>
      </w:r>
    </w:p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Отчет состоит из 8 разделов.</w:t>
      </w:r>
    </w:p>
    <w:bookmarkEnd w:id="23"/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1 отчета формы № 5К отражается - движение жалоб, ходатайств прокурора по административным делам (не вступившие в законную силу судебные акты), в разделе 2 – результаты рассмотрения дел (не вступившие в законную силу судебные акты), разделе 3 – движение ходатайств о внесении представления (на вступившие в законную силу судебные акты), разделе 4 - результаты рассмотрения дел, разделе 5 – движение представлений Председателя Верховного Суда Республики Казахстан, разделе 6 - движение протестов, разделе 7 – сведения о рассмотрении заявлений по пересмотру судебных актов по вновь открывшимся обстоятельства, разделе 8 – сведения по рассмотрению вопроса об определении подсудности.".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Генеральной прокуратуры Республики Казахстан;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заинтересованным субъектам правовой статистики и специальных учетов, а также территориальным органам Комитета для исполнения.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32"/>
    <w:bookmarkStart w:name="z6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и результаты рассмотрения административных дел"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(исков) за отчетный период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(иск) направлено по подсудности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7,8,21,22)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38"/>
    <w:bookmarkStart w:name="z6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административных дел в отношении административных органов, должностных лиц"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 делам в связи с отменой первоначальных судебных актов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1-3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 (заявление) направлено по подсудности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решения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(из граф 7 и 8)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иска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в иске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Сената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Мажилиса Парламента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Первого Президента - Елбасы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Конституционного Совета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Совета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Центральной Избирательной Комиссии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Высшего Судебного Совета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Генеральная Прокуратура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Счетный Комитет по контролю за исполнением республиканского бюджета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Силы особого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противодействию Коррупции (Антикоррупционная Служба)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регулированию и развитию финансового рынка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Стратегическому планированию и реформам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Бюро Национальной Статистики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инвестициям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международной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административной полиции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миграционной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гражданского сообщества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молодежи и семьи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религий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развитию межэтнических отношений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ветеринарного контроля и надзора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государственной инспекции в агропромышленном комплексе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образования и науки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науки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охране прав детей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дошкольного и среднего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труда, социальной защиты и миграции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автомобильных дорог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гражданской авиации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оборонного заказа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казначейства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внутреннего государственного аудита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государственного имущества и приватизации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доходов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языковой политики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спорта и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индустрии туризма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защите прав потребителей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технического регулирования и метрологии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гражданской обороне и воинским частям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противопожарной службы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регулированию естественных монополий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телекоммуникаций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геодезии и картографии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геологии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атомного и энергетического надзора и контроля и его территориальные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министерства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Аким, аппарат акима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организации, находящиеся в ведении акиматов и его ведомств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административные органы (саморегулироваемые организации)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учреждения, Республиканские государственные предприятия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некоммерческие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признанием ответчиком иска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возвращением иска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об оспаривании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принуждении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совершении действия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иску о признании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административного акта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возложением обязательства принять административный акт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наложением обязанности не принимать обременяющий административный акт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обязанием совершить конкретные действия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запрещением совершать конкретные действия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наличия правоотношения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отсутствия правоотношения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признанием обременяющего акта незаконным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(сумма граф 6,7,8,21,22)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письменном разбирательстве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нарушением сроков установленных АППК РК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мирового соглашения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медиации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 в одно производство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 поступило ответов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Определенный судом размер причиненных убытков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на принудительное взыскание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43"/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"Сведения о государственной пошлине"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СПОРОВ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из графы 27 таблицы А формы 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исковых требований при подаче заявления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госпошлины подлежащая к уплате (сумма графы 3 равна сумме граф 4, 5 и минус графы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уплачено госпошлины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без уплаты (графа 5 равна сумме граф 8, 10)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государственных органов, органов местного самоуправления, общественных объединений, организаций, должностных лиц, государственных служащих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взысканная по решению суда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госпошлины, подлежащая возвращению из бюджета по решениям, определениям суда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из графы 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искам прокурора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 "Отчет по рассмотрению административных дел судами первой инстанции"</w:t>
      </w:r>
    </w:p>
    <w:bookmarkEnd w:id="46"/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вышестоящим судом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48"/>
    <w:bookmarkStart w:name="z8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административных дел в апелляционной инстанции"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заявлениям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 по которым отозваны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поступивших одновременно по жалобе и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и ходатайства прокурора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после отмены решения (определения) вышестоящим судом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производство по жалобе (ходатайству прокурора)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удовлетворено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ходатайству прокурора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одновременно по жалобе, ходатайствам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ходатайству прокурора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протестам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по жалобе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жалобе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 и ходатайствам прокурора, поступившим одновременно отозвано + рассмотрено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апелляции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решение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жалоб на определение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гр. 13, 15, 17, 19, 23,25, 28, 29 минус 27))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53"/>
    <w:bookmarkStart w:name="z8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административных дел по апелляционным жалобам и протестам"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решений (определений) вышестоящим судом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 прокурора)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апелляционные жалобы и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оставлено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(сумма граф 11, 12) за исключением граф 22, 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 прокурора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определение и выяснение круга обстоятельств, имеющих значение для дела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недоказанность установленных судом 1-ой инстанции обстоятельств, имеющих значение для дела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выводов суда первой инстанции, изложенных в решении, обстоятельствам дела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или неправильное применение норм материального или норм процессуального права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деле отсутствует протокол судебного заседания, отдельного процессуального действия, когда обязанность его ведения, предусмотрена АППК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изменено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граф 5, 8, 9, 11, 12, 31)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АППК РК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61"/>
    <w:bookmarkStart w:name="z9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дел по частным жалобам и протестам"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дел за отчетный период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апелляционных производств после отмены первоначальных судебных актов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производств по жалобе (ходатайству)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частных жалоб и ходатайств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Определений, оставленных без изменения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после отмены вышестоящей инстанцией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определений (сумма граф 11, 12)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полностью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заявления без рассмотрения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</w:t>
            </w:r>
          </w:p>
        </w:tc>
        <w:tc>
          <w:tcPr>
            <w:tcW w:w="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отменено с разрешением вопроса по существу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изменено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вновь открывшимся обстоятельствам на судебные акты апелляционной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жалобе и ходатайству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отказом от иска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утверждением мирового соглашения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за отчетный период (сумма граф 5, 8, 9, 10, 27)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 нарушением сроков,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определений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поступило ответов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 по искам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определение о применении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 (специалистов, экспертов, не являющихся истцом или ответчиком)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в сумме (тенге)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представителя юридического лица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в апелляционной инстанции"</w:t>
      </w:r>
    </w:p>
    <w:bookmarkEnd w:id="67"/>
    <w:bookmarkStart w:name="z10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"Сведения о рассмотрении заявлений по пересмотру судебных актов по вновь открывшимся обстоятельствам"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определений вышестоящим судом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5А "Отчет по рассмотрению административных дел судами первой инстанции"</w:t>
      </w:r>
    </w:p>
    <w:bookmarkEnd w:id="69"/>
    <w:bookmarkStart w:name="z10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"Работа судов по рассмотрению вопроса об определении подсудности"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71"/>
    <w:bookmarkStart w:name="z108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жалоб, ходатайств прокурора по административным делам (не вступившие в законную силу судебные акты)"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Некоммерческого акционерного общество (далее - НАО) "Правительство для граждан"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передано жалоб, ходатайств прокурора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сроков, установленных Административным процедурно-процессуальным кодексом Республики Казахстан (далее –АППК РК)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на конец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10 (по искам)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интересах несовершеннолетних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женского пола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74"/>
    <w:bookmarkStart w:name="z11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"Результаты рассмотрения дел (не вступившие в законную силу судебные акты)"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после отмены постановления кассационной инстанции по вновь открывшимся обстоятельствам"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жалобы / ходатайства прокурора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жалобы, ходатайства прокурора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судебные акты оставлены в силе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отзывом иска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утверждением соглашения о примирении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ходатайства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исключением. графы 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графы 32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графы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оставлены без изменения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отменены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изменены определения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рассмотренным частным определениям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частные определения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процессуального принуждения в виде денежного взыскания (всего)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истцов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ответчиков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других участников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наложенного взыскания (тенге)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физическое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должностное лицо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юридическое лицо/представителя юридического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административный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5К "Отчет по рассмотрению административных дел в кассационной инстанции"</w:t>
      </w:r>
    </w:p>
    <w:bookmarkEnd w:id="83"/>
    <w:bookmarkStart w:name="z12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"Движение ходатайств о внесении представления (на вступившие в законную силу судебные акты)"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с разъяснениями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из граф 2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ходатайств разрешенных с истребованием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Справки по результатам рассмотрения ходатайств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частным определениям, постановлениям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для предварительного рассмотрения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 в связи отсутствием оснований (отказ)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Внесено представлений о пересмотре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объединенных ходатайств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86"/>
    <w:bookmarkStart w:name="z12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дел"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Возобновлено производств после отмены первоначальных судебных актов по вновь открывшимся обстоятельствам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судебных исполнителей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апелляционного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решения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решения суда первой инстанции, апелляционного и кассационного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апелляционного и кассационного постановления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пересмотру кассационного постановления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ходатайствам и протестам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удовлетворены ходатайства, протесты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дел, по которым отказано в пересмотре в связи с отсутствием оснований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суда первой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решений апелляционной инстанции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апелляционной инстанции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 постановлений суда кассационной инстанции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рассмотрение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дела/ с возвращением иска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иска без рассмотрения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основании подпункта 4), 5) статьи 279 Гражданского процессуального кодекса Республики Казахстан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оставлением в силе одного из вынесенных решений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вынесением нового решения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кассационной инстанции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прекращением в виду отказа истца от иска/отзывом иска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связи с утверждением мирового соглашения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медиации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заключением соглашения об урегулировании спора в порядке партисипативной процедуры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протесту прокурора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.числе.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первой инстанции за исключением граф 37, 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решений суда апелляционной инстанции за исключением граф 37, 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апелляционной инстанции за исключением граф 37, 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суда кассационной инстанции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апелляционной инстанцией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апелляционной инстанцией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отмененного кассационной инстанцией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 ранее измененного кассационной инстанцией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отмененного кассационной инстанцией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постановления суда апелляционной инстанции ранее измененного кассационной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и изменены определения судов первой инстанции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первой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суда апелляционной инстанции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постановлений суда кассационной инстанции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первоначального решения суда первой инстанции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решения суда первой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восстановлением апелляционного постановления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рассмотренным частным определениям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94"/>
    <w:bookmarkStart w:name="z13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представлений Председателя Верховного Суда"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представлений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внесенных представлений в отчетном периоде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результатам предварительного рассмотрения представления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решения судов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постановления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определения судов первой инстанции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апелляционные определения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(из графы 5)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ходатайств на кассационные определения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3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97"/>
    <w:bookmarkStart w:name="z134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протестов"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дел с протестами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Отозваны протесты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оставленных без рассмотрения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рассмотрения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ходатайству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удовлетворено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решений, действий (бездействия) административных органов, должностных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трудовым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жилищным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земельным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имущественным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 до заключения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спорам, относящимся к заключению договора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включению в реестр недобросовестных участников государственных закупок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налоговым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физических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 юридических лиц к налоговым органам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таможенным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пенсионным спорам, пособиям и иным социальным выплатам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защите прав потребителя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интеллектуальной собственностью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товарным знакам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авторским и смежным правам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охраной окружающей среды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(бездействия)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частных судебных исполнителей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правоохранительной сфере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лицензирования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обжалование постановления санитарного врача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агропромышленного комплекса и сельских территорий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недропользования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антимонопольного законодательства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науки и образования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государственных услуг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оспаривании действий НАО "Правительство для граждан"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финансовый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 и градостроительная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и страховая деятельность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валютное регулирование, валютные операции и контроль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споры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 защите избирательных прав граждан и общественных объединений, участвующих в выборах, республиканском референдуме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 заявлениям об оспаривании решений, действий (бездействия) местных исполнительных органов, нарушающих права граждан на участие в уголовном судопроизводстве в качестве присяжного заседателя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административных дел (сумма строк 1, 37, 38)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беженцев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 на государственном языке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заявленным в интересах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 лиц женского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иностранных лиц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субъектов предпринимательства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дискриминации женщин по признаку пола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инвестиционным спорам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искам, связанным с результатами рассмотрения обращений заявителей в административных органах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Материалы, представления и тому подобное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способа и порядка исполнения решения суда, в том числе о замене должника (взыскателя)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повороте исполнения решения суда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судебное поручение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исполнительного листа (дубликата) по решениям арбитража (третейского суда)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индексации присужденных денежных сумм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восстановлении срока предъявления исполнительного листа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материалы, представления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дел и материалов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 Международный договор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гражданских о политических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 ликвидации всех форм дискриминации в отношении женщин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пакт об экономических, социальных и культурных правах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ликвидации всех форм расовой дискриминации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ребенка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конвенция о правах инвалидов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реализации Орхусской конвенции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5К "Отчет по рассмотрению административных дел в кассационной инстанции"</w:t>
      </w:r>
    </w:p>
    <w:bookmarkEnd w:id="99"/>
    <w:bookmarkStart w:name="z136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"Сведения о рассмотрении заявлений по пересмотру судебных актов по вновь открывшимся обстоятельствам"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начало отчетного периода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заявлений по вновь открывшимся обстоятельствам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заявлений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удовлетворении заявления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удовлетворении заявления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5А "Отчет по рассмотрению административных дел судами первой инстанции"</w:t>
      </w:r>
    </w:p>
    <w:bookmarkEnd w:id="101"/>
    <w:bookmarkStart w:name="z138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"Работа судов по рассмотрению вопроса об определении подсудности"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материалов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удовлетворением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2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1 на административное дело (иск), рассмотренное судом первой инстанции</w:t>
      </w:r>
    </w:p>
    <w:bookmarkEnd w:id="103"/>
    <w:bookmarkStart w:name="z14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Сведения о поступлении иска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дела [текст]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Производство в электронном виде [словарный реквизит]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производства [словарный реквизит]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Количество томов [текст]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Порядок поступления [словарный реквизит]</w:t>
      </w:r>
    </w:p>
    <w:bookmarkEnd w:id="110"/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кому подан иск [словарный реквизит]</w:t>
      </w:r>
    </w:p>
    <w:bookmarkEnd w:id="111"/>
    <w:bookmarkStart w:name="z15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Сущность заявленного требования (иска) [текст]</w:t>
      </w:r>
    </w:p>
    <w:bookmarkEnd w:id="112"/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Категория дела [словарный реквизит]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Дополнение к категории дела [словарный реквизит]</w:t>
      </w:r>
    </w:p>
    <w:bookmarkEnd w:id="114"/>
    <w:bookmarkStart w:name="z15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Язык судопроизводства [словарный реквизит]</w:t>
      </w:r>
    </w:p>
    <w:bookmarkEnd w:id="115"/>
    <w:bookmarkStart w:name="z15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Сложность дела [словарный реквизит]</w:t>
      </w:r>
    </w:p>
    <w:bookmarkEnd w:id="116"/>
    <w:bookmarkStart w:name="z15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Секретное дело [словарный реквизит]</w:t>
      </w:r>
    </w:p>
    <w:bookmarkEnd w:id="117"/>
    <w:bookmarkStart w:name="z15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Резонанс, актуальность дела [словарный реквизит]</w:t>
      </w:r>
    </w:p>
    <w:bookmarkEnd w:id="118"/>
    <w:bookmarkStart w:name="z15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Иск, связан с результатами рассмотрения обращений административного органа, должностного лица (словарный реквизит)</w:t>
      </w:r>
    </w:p>
    <w:bookmarkEnd w:id="119"/>
    <w:bookmarkStart w:name="z15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[тенге]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Штрафные санкции [тенге]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Недоимка [тенге]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Пеня [тенге]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Неустойка [тенге]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Убытки [тенге]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Упущенная выгода [тенге]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</w:t>
      </w:r>
    </w:p>
    <w:bookmarkEnd w:id="128"/>
    <w:bookmarkStart w:name="z168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взыскании судебных издержек и государственной пошлины (суммарная по объединенным делам для основного производства)</w:t>
      </w:r>
    </w:p>
    <w:bookmarkEnd w:id="129"/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130"/>
    <w:bookmarkStart w:name="z17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131"/>
    <w:bookmarkStart w:name="z17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132"/>
    <w:bookmarkStart w:name="z1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133"/>
    <w:bookmarkStart w:name="z17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[отсрочка, рассрочка]</w:t>
      </w:r>
    </w:p>
    <w:bookmarkEnd w:id="134"/>
    <w:bookmarkStart w:name="z17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135"/>
    <w:bookmarkStart w:name="z17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136"/>
    <w:bookmarkStart w:name="z17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137"/>
    <w:bookmarkStart w:name="z1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138"/>
    <w:bookmarkStart w:name="z17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139"/>
    <w:bookmarkStart w:name="z17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140"/>
    <w:bookmarkStart w:name="z18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141"/>
    <w:bookmarkStart w:name="z18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142"/>
    <w:bookmarkStart w:name="z18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143"/>
    <w:bookmarkStart w:name="z18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144"/>
    <w:bookmarkStart w:name="z18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об обеспечении иска</w:t>
      </w:r>
    </w:p>
    <w:bookmarkEnd w:id="145"/>
    <w:bookmarkStart w:name="z18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об обеспечении иска [дата]</w:t>
      </w:r>
    </w:p>
    <w:bookmarkEnd w:id="146"/>
    <w:bookmarkStart w:name="z18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147"/>
    <w:bookmarkStart w:name="z18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148"/>
    <w:bookmarkStart w:name="z18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149"/>
    <w:bookmarkStart w:name="z18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150"/>
    <w:bookmarkStart w:name="z19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Принятые меры по обеспечению иска [словарный реквизит]</w:t>
      </w:r>
    </w:p>
    <w:bookmarkEnd w:id="151"/>
    <w:bookmarkStart w:name="z19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Дополнительная информация о принятии мер по обеспечению иска [текст]</w:t>
      </w:r>
    </w:p>
    <w:bookmarkEnd w:id="152"/>
    <w:bookmarkStart w:name="z19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мер по обеспечению иска [дата]</w:t>
      </w:r>
    </w:p>
    <w:bookmarkEnd w:id="153"/>
    <w:bookmarkStart w:name="z193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Сведения об индексации присужденных денежных сумм</w:t>
      </w:r>
    </w:p>
    <w:bookmarkEnd w:id="154"/>
    <w:bookmarkStart w:name="z19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[дата]</w:t>
      </w:r>
    </w:p>
    <w:bookmarkEnd w:id="155"/>
    <w:bookmarkStart w:name="z19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156"/>
    <w:bookmarkStart w:name="z19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157"/>
    <w:bookmarkStart w:name="z19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копии определения [дата]</w:t>
      </w:r>
    </w:p>
    <w:bookmarkEnd w:id="158"/>
    <w:bookmarkStart w:name="z19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направления исполнительного листа [дата]</w:t>
      </w:r>
    </w:p>
    <w:bookmarkEnd w:id="159"/>
    <w:bookmarkStart w:name="z19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обжалования определения [дата]</w:t>
      </w:r>
    </w:p>
    <w:bookmarkEnd w:id="160"/>
    <w:bookmarkStart w:name="z20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суда оставлено в силе [словарный реквизит]</w:t>
      </w:r>
    </w:p>
    <w:bookmarkEnd w:id="161"/>
    <w:bookmarkStart w:name="z20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162"/>
    <w:bookmarkStart w:name="z20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суммах, подлежащих к взысканию по решению суда</w:t>
      </w:r>
    </w:p>
    <w:bookmarkEnd w:id="163"/>
    <w:bookmarkStart w:name="z20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требований, подлежащая к взысканию по решению суда [тенге]</w:t>
      </w:r>
    </w:p>
    <w:bookmarkEnd w:id="164"/>
    <w:bookmarkStart w:name="z20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 требований, взысканная в бюджет (в интересах государства) [тенге]</w:t>
      </w:r>
    </w:p>
    <w:bookmarkEnd w:id="165"/>
    <w:bookmarkStart w:name="z20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Сумма, взысканная по искам о возмещении ущерба, связанного с нарушением гражданских прав [тенге]</w:t>
      </w:r>
    </w:p>
    <w:bookmarkEnd w:id="166"/>
    <w:bookmarkStart w:name="z20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Сумма, присужденная государству в связи с незаконными действиями должностных лиц государственных органов [тенге] </w:t>
      </w:r>
    </w:p>
    <w:bookmarkEnd w:id="167"/>
    <w:bookmarkStart w:name="z20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Оплата помощи представителя [тенге]</w:t>
      </w:r>
    </w:p>
    <w:bookmarkEnd w:id="168"/>
    <w:bookmarkStart w:name="z20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Определенный судом размер причиненных убытков [тенге]</w:t>
      </w:r>
    </w:p>
    <w:bookmarkEnd w:id="169"/>
    <w:bookmarkStart w:name="z209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Меры процессуального принуждения</w:t>
      </w:r>
    </w:p>
    <w:bookmarkEnd w:id="170"/>
    <w:bookmarkStart w:name="z21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171"/>
    <w:bookmarkStart w:name="z21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172"/>
    <w:bookmarkStart w:name="z2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173"/>
    <w:bookmarkStart w:name="z2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174"/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175"/>
    <w:bookmarkStart w:name="z21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176"/>
    <w:bookmarkStart w:name="z21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177"/>
    <w:bookmarkStart w:name="z21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178"/>
    <w:bookmarkStart w:name="z21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179"/>
    <w:bookmarkStart w:name="z21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180"/>
    <w:bookmarkStart w:name="z22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181"/>
    <w:bookmarkStart w:name="z22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182"/>
    <w:bookmarkStart w:name="z22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183"/>
    <w:bookmarkStart w:name="z22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184"/>
    <w:bookmarkStart w:name="z22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185"/>
    <w:bookmarkStart w:name="z22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Стороны</w:t>
      </w:r>
    </w:p>
    <w:bookmarkEnd w:id="186"/>
    <w:bookmarkStart w:name="z22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187"/>
    <w:bookmarkStart w:name="z22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188"/>
    <w:bookmarkStart w:name="z22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189"/>
    <w:bookmarkStart w:name="z22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190"/>
    <w:bookmarkStart w:name="z23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191"/>
    <w:bookmarkStart w:name="z23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[да, нет] [текст]</w:t>
      </w:r>
    </w:p>
    <w:bookmarkEnd w:id="192"/>
    <w:bookmarkStart w:name="z23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193"/>
    <w:bookmarkStart w:name="z23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194"/>
    <w:bookmarkStart w:name="z23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195"/>
    <w:bookmarkStart w:name="z23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(ознакомление)</w:t>
      </w:r>
    </w:p>
    <w:bookmarkEnd w:id="196"/>
    <w:bookmarkStart w:name="z23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197"/>
    <w:bookmarkStart w:name="z23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судьи, рассматривающего дело в данный момент [текст]</w:t>
      </w:r>
    </w:p>
    <w:bookmarkEnd w:id="198"/>
    <w:bookmarkStart w:name="z23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предоставления отзыва [дата]</w:t>
      </w:r>
    </w:p>
    <w:bookmarkEnd w:id="199"/>
    <w:bookmarkStart w:name="z23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200"/>
    <w:bookmarkStart w:name="z24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возврата [словарный реквизит] </w:t>
      </w:r>
    </w:p>
    <w:bookmarkEnd w:id="201"/>
    <w:bookmarkStart w:name="z24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передачи по подсудности [дата]</w:t>
      </w:r>
    </w:p>
    <w:bookmarkEnd w:id="202"/>
    <w:bookmarkStart w:name="z24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определения о подготовке дела к судебному разбирательству [дата]</w:t>
      </w:r>
    </w:p>
    <w:bookmarkEnd w:id="203"/>
    <w:bookmarkStart w:name="z24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проведения подготовки [дата]</w:t>
      </w:r>
    </w:p>
    <w:bookmarkEnd w:id="204"/>
    <w:bookmarkStart w:name="z24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Время проведения подготовки [дата] </w:t>
      </w:r>
    </w:p>
    <w:bookmarkEnd w:id="205"/>
    <w:bookmarkStart w:name="z24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продления подготовки [дата]</w:t>
      </w:r>
    </w:p>
    <w:bookmarkEnd w:id="206"/>
    <w:bookmarkStart w:name="z24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завершения подготовки дела к судебному разбирательству [дата]</w:t>
      </w:r>
    </w:p>
    <w:bookmarkEnd w:id="207"/>
    <w:bookmarkStart w:name="z24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определения о назначении судебного разбирательства [дата]</w:t>
      </w:r>
    </w:p>
    <w:bookmarkEnd w:id="208"/>
    <w:bookmarkStart w:name="z24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продления срока рассмотрения дела [дата]</w:t>
      </w:r>
    </w:p>
    <w:bookmarkEnd w:id="209"/>
    <w:bookmarkStart w:name="z24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исполнения определения [дата]</w:t>
      </w:r>
    </w:p>
    <w:bookmarkEnd w:id="210"/>
    <w:bookmarkStart w:name="z25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передачи документов на исполнение [дата]</w:t>
      </w:r>
    </w:p>
    <w:bookmarkEnd w:id="211"/>
    <w:bookmarkStart w:name="z25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Дата вынесения определения о медиации [дата]</w:t>
      </w:r>
    </w:p>
    <w:bookmarkEnd w:id="212"/>
    <w:bookmarkStart w:name="z25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Судья – медиатор [текст]</w:t>
      </w:r>
    </w:p>
    <w:bookmarkEnd w:id="213"/>
    <w:bookmarkStart w:name="z25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Комментарии [текст] </w:t>
      </w:r>
    </w:p>
    <w:bookmarkEnd w:id="214"/>
    <w:bookmarkStart w:name="z25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Объединено с делом № [№ дела]</w:t>
      </w:r>
    </w:p>
    <w:bookmarkEnd w:id="215"/>
    <w:bookmarkStart w:name="z255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Приостановление</w:t>
      </w:r>
    </w:p>
    <w:bookmarkEnd w:id="216"/>
    <w:bookmarkStart w:name="z25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определения [дата]</w:t>
      </w:r>
    </w:p>
    <w:bookmarkEnd w:id="217"/>
    <w:bookmarkStart w:name="z25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назначения после приостановления [дата]</w:t>
      </w:r>
    </w:p>
    <w:bookmarkEnd w:id="218"/>
    <w:bookmarkStart w:name="z25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 для приостановления [словарный реквизит]</w:t>
      </w:r>
    </w:p>
    <w:bookmarkEnd w:id="219"/>
    <w:bookmarkStart w:name="z25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о приостановлении обжаловано (опротестовано) [словарный реквизит]</w:t>
      </w:r>
    </w:p>
    <w:bookmarkEnd w:id="220"/>
    <w:bookmarkStart w:name="z26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Комментарии [текст]</w:t>
      </w:r>
    </w:p>
    <w:bookmarkEnd w:id="221"/>
    <w:bookmarkStart w:name="z261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Судебное заседание</w:t>
      </w:r>
    </w:p>
    <w:bookmarkEnd w:id="222"/>
    <w:bookmarkStart w:name="z26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заседания [дата]</w:t>
      </w:r>
    </w:p>
    <w:bookmarkEnd w:id="223"/>
    <w:bookmarkStart w:name="z26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[время]</w:t>
      </w:r>
    </w:p>
    <w:bookmarkEnd w:id="224"/>
    <w:bookmarkStart w:name="z26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225"/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Номер зала (кабинет) судебного заседания [текст]</w:t>
      </w:r>
    </w:p>
    <w:bookmarkEnd w:id="227"/>
    <w:bookmarkStart w:name="z26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Аудио-, видео фиксация [словарный реквизит]</w:t>
      </w:r>
    </w:p>
    <w:bookmarkEnd w:id="228"/>
    <w:bookmarkStart w:name="z26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Предварительное слушание [словарный реквизит]</w:t>
      </w:r>
    </w:p>
    <w:bookmarkEnd w:id="229"/>
    <w:bookmarkStart w:name="z26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Заседание отложено [словарный реквизит] </w:t>
      </w:r>
    </w:p>
    <w:bookmarkEnd w:id="230"/>
    <w:bookmarkStart w:name="z27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Причины отложения судебных заседаний [словарный реквизит]</w:t>
      </w:r>
    </w:p>
    <w:bookmarkEnd w:id="231"/>
    <w:bookmarkStart w:name="z27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Комментарии [текст]</w:t>
      </w:r>
    </w:p>
    <w:bookmarkEnd w:id="232"/>
    <w:bookmarkStart w:name="z272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Отводы</w:t>
      </w:r>
    </w:p>
    <w:bookmarkEnd w:id="233"/>
    <w:bookmarkStart w:name="z27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заявления об отводе судьям [дата]</w:t>
      </w:r>
    </w:p>
    <w:bookmarkEnd w:id="234"/>
    <w:bookmarkStart w:name="z27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Председательствующий судья [текст]</w:t>
      </w:r>
    </w:p>
    <w:bookmarkEnd w:id="235"/>
    <w:bookmarkStart w:name="z27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Удовлетворено [словарный реквизит]</w:t>
      </w:r>
    </w:p>
    <w:bookmarkEnd w:id="236"/>
    <w:bookmarkStart w:name="z27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Судья, рассматривающий ходатайство об отводе [текст]</w:t>
      </w:r>
    </w:p>
    <w:bookmarkEnd w:id="237"/>
    <w:bookmarkStart w:name="z27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 судей, получивших отвод [текст]</w:t>
      </w:r>
    </w:p>
    <w:bookmarkEnd w:id="238"/>
    <w:bookmarkStart w:name="z27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Комментарии [текст]</w:t>
      </w:r>
    </w:p>
    <w:bookmarkEnd w:id="239"/>
    <w:bookmarkStart w:name="z279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динамике производства (Решение суда)</w:t>
      </w:r>
    </w:p>
    <w:bookmarkEnd w:id="240"/>
    <w:bookmarkStart w:name="z28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 судебного акта [словарный реквизит]</w:t>
      </w:r>
    </w:p>
    <w:bookmarkEnd w:id="241"/>
    <w:bookmarkStart w:name="z28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рассмотрения [словарный реквизит]</w:t>
      </w:r>
    </w:p>
    <w:bookmarkEnd w:id="242"/>
    <w:bookmarkStart w:name="z28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по иску [словарный реквизит]</w:t>
      </w:r>
    </w:p>
    <w:bookmarkEnd w:id="243"/>
    <w:bookmarkStart w:name="z28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Причины возврата иска [словарный реквизит]</w:t>
      </w:r>
    </w:p>
    <w:bookmarkEnd w:id="244"/>
    <w:bookmarkStart w:name="z28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вынесено с нарушением срока [словарный реквизит]</w:t>
      </w:r>
    </w:p>
    <w:bookmarkEnd w:id="245"/>
    <w:bookmarkStart w:name="z28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Рассмотрено в порядке письменного разбирательства [словарный реквизит]</w:t>
      </w:r>
    </w:p>
    <w:bookmarkEnd w:id="246"/>
    <w:bookmarkStart w:name="z28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составления решения (определения) [дата]</w:t>
      </w:r>
    </w:p>
    <w:bookmarkEnd w:id="247"/>
    <w:bookmarkStart w:name="z28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составления протокола [дата]</w:t>
      </w:r>
    </w:p>
    <w:bookmarkEnd w:id="248"/>
    <w:bookmarkStart w:name="z28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вынесения решения (определения) [дата]</w:t>
      </w:r>
    </w:p>
    <w:bookmarkEnd w:id="249"/>
    <w:bookmarkStart w:name="z28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вступления в законную силу [дата]</w:t>
      </w:r>
    </w:p>
    <w:bookmarkEnd w:id="250"/>
    <w:bookmarkStart w:name="z29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Проведена экспертиза в суде [словарный реквизит]</w:t>
      </w:r>
    </w:p>
    <w:bookmarkEnd w:id="251"/>
    <w:bookmarkStart w:name="z29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Резолютивная часть [текст] </w:t>
      </w:r>
    </w:p>
    <w:bookmarkEnd w:id="252"/>
    <w:bookmarkStart w:name="z29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передачи по подсудности [дата]</w:t>
      </w:r>
    </w:p>
    <w:bookmarkEnd w:id="253"/>
    <w:bookmarkStart w:name="z29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Вынесено определение об отмене мер по обеспечению иска [словарный реквизит]</w:t>
      </w:r>
    </w:p>
    <w:bookmarkEnd w:id="254"/>
    <w:bookmarkStart w:name="z29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Рассмотрено с применением международных договоров [словарный реквизит]</w:t>
      </w:r>
    </w:p>
    <w:bookmarkEnd w:id="255"/>
    <w:bookmarkStart w:name="z29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 канцелярии (архива), сделавший сверку [текст]</w:t>
      </w:r>
    </w:p>
    <w:bookmarkEnd w:id="256"/>
    <w:bookmarkStart w:name="z29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Дата передачи дела в канцелярию (архив) [дата]</w:t>
      </w:r>
    </w:p>
    <w:bookmarkEnd w:id="257"/>
    <w:bookmarkStart w:name="z29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Закрытый судебный процесс [словарный реквизит]</w:t>
      </w:r>
    </w:p>
    <w:bookmarkEnd w:id="258"/>
    <w:bookmarkStart w:name="z29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14. Частные определения</w:t>
      </w:r>
    </w:p>
    <w:bookmarkEnd w:id="259"/>
    <w:bookmarkStart w:name="z29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260"/>
    <w:bookmarkStart w:name="z30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 адрес прокурора [словарный реквизит]</w:t>
      </w:r>
    </w:p>
    <w:bookmarkEnd w:id="261"/>
    <w:bookmarkStart w:name="z30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262"/>
    <w:bookmarkStart w:name="z30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[дата]</w:t>
      </w:r>
    </w:p>
    <w:bookmarkEnd w:id="263"/>
    <w:bookmarkStart w:name="z30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адрес кого направлено частное определение [текст] </w:t>
      </w:r>
    </w:p>
    <w:bookmarkEnd w:id="264"/>
    <w:bookmarkStart w:name="z30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направления</w:t>
      </w:r>
    </w:p>
    <w:bookmarkEnd w:id="265"/>
    <w:bookmarkStart w:name="z30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Ответы </w:t>
      </w:r>
    </w:p>
    <w:bookmarkEnd w:id="266"/>
    <w:bookmarkStart w:name="z30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отмены частного определения в апелляционной инстанции [дата]</w:t>
      </w:r>
    </w:p>
    <w:bookmarkEnd w:id="267"/>
    <w:bookmarkStart w:name="z307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15. Сведения о направлении решения на исполнение и результате исполнения</w:t>
      </w:r>
    </w:p>
    <w:bookmarkEnd w:id="268"/>
    <w:bookmarkStart w:name="z30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Судебный акт [словарный реквизит]</w:t>
      </w:r>
    </w:p>
    <w:bookmarkEnd w:id="269"/>
    <w:bookmarkStart w:name="z30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Судебный исполнитель [словарный реквизит] </w:t>
      </w:r>
    </w:p>
    <w:bookmarkEnd w:id="270"/>
    <w:bookmarkStart w:name="z31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выписки исполнительного листа [дата]</w:t>
      </w:r>
    </w:p>
    <w:bookmarkEnd w:id="271"/>
    <w:bookmarkStart w:name="z31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вступления вынесенного судебного акта в законную силу [дата]</w:t>
      </w:r>
    </w:p>
    <w:bookmarkEnd w:id="272"/>
    <w:bookmarkStart w:name="z31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судебного акта [дата]</w:t>
      </w:r>
    </w:p>
    <w:bookmarkEnd w:id="273"/>
    <w:bookmarkStart w:name="z31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Сумма к взысканию [текст]</w:t>
      </w:r>
    </w:p>
    <w:bookmarkEnd w:id="274"/>
    <w:bookmarkStart w:name="z31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Солидарен к [словарный реквизит]</w:t>
      </w:r>
    </w:p>
    <w:bookmarkEnd w:id="275"/>
    <w:bookmarkStart w:name="z31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доход государства [словарный реквизит]</w:t>
      </w:r>
    </w:p>
    <w:bookmarkEnd w:id="276"/>
    <w:bookmarkStart w:name="z31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выписки исполнительного листа [словарный реквизит]</w:t>
      </w:r>
    </w:p>
    <w:bookmarkEnd w:id="277"/>
    <w:bookmarkStart w:name="z31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Список истцов (взыскателей) по исполнительному документу [словарный реквизит]</w:t>
      </w:r>
    </w:p>
    <w:bookmarkEnd w:id="278"/>
    <w:bookmarkStart w:name="z31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Список ответчиков (должников) по исполнительному документу [словарный реквизит]</w:t>
      </w:r>
    </w:p>
    <w:bookmarkEnd w:id="279"/>
    <w:bookmarkStart w:name="z31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Сущность требований [текст]</w:t>
      </w:r>
    </w:p>
    <w:bookmarkEnd w:id="280"/>
    <w:bookmarkStart w:name="z32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Судья [текст]</w:t>
      </w:r>
    </w:p>
    <w:bookmarkEnd w:id="281"/>
    <w:bookmarkStart w:name="z321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16. Сведения о немедленном исполнении решения суда</w:t>
      </w:r>
    </w:p>
    <w:bookmarkEnd w:id="282"/>
    <w:bookmarkStart w:name="z32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 немедленном исполнении [дата]</w:t>
      </w:r>
    </w:p>
    <w:bookmarkEnd w:id="283"/>
    <w:bookmarkStart w:name="z32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84"/>
    <w:bookmarkStart w:name="z32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85"/>
    <w:bookmarkStart w:name="z32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86"/>
    <w:bookmarkStart w:name="z32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87"/>
    <w:bookmarkStart w:name="z32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подлежит немедленному исполнению [словарный реквизит]</w:t>
      </w:r>
    </w:p>
    <w:bookmarkEnd w:id="288"/>
    <w:bookmarkStart w:name="z328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17. Сведения о повороте исполнения решения</w:t>
      </w:r>
    </w:p>
    <w:bookmarkEnd w:id="289"/>
    <w:bookmarkStart w:name="z32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 повороте исполнения [дата]</w:t>
      </w:r>
    </w:p>
    <w:bookmarkEnd w:id="290"/>
    <w:bookmarkStart w:name="z33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91"/>
    <w:bookmarkStart w:name="z33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92"/>
    <w:bookmarkStart w:name="z33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293"/>
    <w:bookmarkStart w:name="z33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294"/>
    <w:bookmarkStart w:name="z33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Произведен поворот исполнения решения [словарный реквизит]</w:t>
      </w:r>
    </w:p>
    <w:bookmarkEnd w:id="295"/>
    <w:bookmarkStart w:name="z335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18. Сведения об отсрочке, рассрочке и изменении способа исполнения</w:t>
      </w:r>
    </w:p>
    <w:bookmarkEnd w:id="296"/>
    <w:bookmarkStart w:name="z33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подачи заявления об отсрочке[дата]</w:t>
      </w:r>
    </w:p>
    <w:bookmarkEnd w:id="297"/>
    <w:bookmarkStart w:name="z33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рассмотрения заявления [дата]</w:t>
      </w:r>
    </w:p>
    <w:bookmarkEnd w:id="298"/>
    <w:bookmarkStart w:name="z33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удовлетворено [словарный реквизит]</w:t>
      </w:r>
    </w:p>
    <w:bookmarkEnd w:id="299"/>
    <w:bookmarkStart w:name="z33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обжалования определения [дата]</w:t>
      </w:r>
    </w:p>
    <w:bookmarkEnd w:id="300"/>
    <w:bookmarkStart w:name="z34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оставлено в силе [словарный реквизит]</w:t>
      </w:r>
    </w:p>
    <w:bookmarkEnd w:id="301"/>
    <w:bookmarkStart w:name="z34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Произведенные действия по заявлению [словарный реквизит]</w:t>
      </w:r>
    </w:p>
    <w:bookmarkEnd w:id="302"/>
    <w:bookmarkStart w:name="z34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19. Сведения о пересмотре дела в апелляционной инстанции</w:t>
      </w:r>
    </w:p>
    <w:bookmarkEnd w:id="303"/>
    <w:bookmarkStart w:name="z34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Направлено по жалобе или ходатайству [словарный реквизит]</w:t>
      </w:r>
    </w:p>
    <w:bookmarkEnd w:id="304"/>
    <w:bookmarkStart w:name="z34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вышестоящий суд [дата]</w:t>
      </w:r>
    </w:p>
    <w:bookmarkEnd w:id="305"/>
    <w:bookmarkStart w:name="z34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апелляционной жалобы (ходатайства) [дата]</w:t>
      </w:r>
    </w:p>
    <w:bookmarkEnd w:id="306"/>
    <w:bookmarkStart w:name="z34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возвращения дела из суда апелляционной инстанции [дата]</w:t>
      </w:r>
    </w:p>
    <w:bookmarkEnd w:id="307"/>
    <w:bookmarkStart w:name="z34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Жалобу (ходатайство) подал [словарный реквизит]</w:t>
      </w:r>
    </w:p>
    <w:bookmarkEnd w:id="308"/>
    <w:bookmarkStart w:name="z34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рассмотрения в апелляционной инстанции [словарный реквизит] рассмотрении</w:t>
      </w:r>
    </w:p>
    <w:bookmarkEnd w:id="309"/>
    <w:bookmarkStart w:name="z349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20. Сведения о рассмотрении в кассационной инстанции ВВерховного</w:t>
      </w:r>
    </w:p>
    <w:bookmarkEnd w:id="310"/>
    <w:bookmarkStart w:name="z35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Направлено по жалобе или ходатайству [словарный реквизит]</w:t>
      </w:r>
    </w:p>
    <w:bookmarkEnd w:id="311"/>
    <w:bookmarkStart w:name="z35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направления дела в вышестоящий суд [дата]</w:t>
      </w:r>
    </w:p>
    <w:bookmarkEnd w:id="312"/>
    <w:bookmarkStart w:name="z35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жалобы (протеста) [дата]</w:t>
      </w:r>
    </w:p>
    <w:bookmarkEnd w:id="313"/>
    <w:bookmarkStart w:name="z35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Комментарии [текст] </w:t>
      </w:r>
    </w:p>
    <w:bookmarkEnd w:id="314"/>
    <w:bookmarkStart w:name="z35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Результат рассмотрения в кассационной инстанции [словарный реквизит]</w:t>
      </w:r>
    </w:p>
    <w:bookmarkEnd w:id="3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8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2 на административное дело, рассмотренное судом апелляционной инстанции</w:t>
      </w:r>
    </w:p>
    <w:bookmarkEnd w:id="316"/>
    <w:bookmarkStart w:name="z35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дела</w:t>
      </w:r>
    </w:p>
    <w:bookmarkEnd w:id="317"/>
    <w:bookmarkStart w:name="z36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318"/>
    <w:bookmarkStart w:name="z36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дела (апелляционная инстанция) [текст]</w:t>
      </w:r>
    </w:p>
    <w:bookmarkEnd w:id="319"/>
    <w:bookmarkStart w:name="z36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Поступило в электронном порядке [словарный реквизит]</w:t>
      </w:r>
    </w:p>
    <w:bookmarkEnd w:id="320"/>
    <w:bookmarkStart w:name="z36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Обжалуемые судебные акты [словарный реквизит]</w:t>
      </w:r>
    </w:p>
    <w:bookmarkEnd w:id="321"/>
    <w:bookmarkStart w:name="z36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поступления [словарный реквизит]</w:t>
      </w:r>
    </w:p>
    <w:bookmarkEnd w:id="322"/>
    <w:bookmarkStart w:name="z36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производства [словарный реквизит]</w:t>
      </w:r>
    </w:p>
    <w:bookmarkEnd w:id="323"/>
    <w:bookmarkStart w:name="z36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Категория дела (для статистического отчета) [словарный реквизит]</w:t>
      </w:r>
    </w:p>
    <w:bookmarkEnd w:id="324"/>
    <w:bookmarkStart w:name="z36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Дополнение к категории дела [словарный реквизит]</w:t>
      </w:r>
    </w:p>
    <w:bookmarkEnd w:id="325"/>
    <w:bookmarkStart w:name="z36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Язык судопроизводства [словарный реквизит]</w:t>
      </w:r>
    </w:p>
    <w:bookmarkEnd w:id="326"/>
    <w:bookmarkStart w:name="z369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Сложность дела [словарный реквизит]</w:t>
      </w:r>
    </w:p>
    <w:bookmarkEnd w:id="327"/>
    <w:bookmarkStart w:name="z370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Секретное дело [словарный реквизит]</w:t>
      </w:r>
    </w:p>
    <w:bookmarkEnd w:id="328"/>
    <w:bookmarkStart w:name="z371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Иск, связан с несогласием с ответом административного органа, должностного лица (жалоба) (словарный реквизит)</w:t>
      </w:r>
    </w:p>
    <w:bookmarkEnd w:id="329"/>
    <w:bookmarkStart w:name="z372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330"/>
    <w:bookmarkStart w:name="z373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331"/>
    <w:bookmarkStart w:name="z374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332"/>
    <w:bookmarkStart w:name="z375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333"/>
    <w:bookmarkStart w:name="z376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334"/>
    <w:bookmarkStart w:name="z377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335"/>
    <w:bookmarkStart w:name="z378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336"/>
    <w:bookmarkStart w:name="z379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337"/>
    <w:bookmarkStart w:name="z380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338"/>
    <w:bookmarkStart w:name="z381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Сведения о взыскиваемых суммах по решению суда</w:t>
      </w:r>
    </w:p>
    <w:bookmarkEnd w:id="339"/>
    <w:bookmarkStart w:name="z382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сумма, взыскиваемая по решению суда первой инстанции [текст]</w:t>
      </w:r>
    </w:p>
    <w:bookmarkEnd w:id="340"/>
    <w:bookmarkStart w:name="z383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Общая сумма, взыскиваемая по решению суда апелляционной инстанции [текст]</w:t>
      </w:r>
    </w:p>
    <w:bookmarkEnd w:id="341"/>
    <w:bookmarkStart w:name="z384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Сведения о взыскании судебных издержек и государственной пошлины</w:t>
      </w:r>
    </w:p>
    <w:bookmarkEnd w:id="342"/>
    <w:bookmarkStart w:name="z385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сумма, определенная для выплаты [текст]</w:t>
      </w:r>
    </w:p>
    <w:bookmarkEnd w:id="343"/>
    <w:bookmarkStart w:name="z386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Отсрочка уплаты государственной пошлины [текст]</w:t>
      </w:r>
    </w:p>
    <w:bookmarkEnd w:id="344"/>
    <w:bookmarkStart w:name="z387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[текст]</w:t>
      </w:r>
    </w:p>
    <w:bookmarkEnd w:id="345"/>
    <w:bookmarkStart w:name="z388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Выплаченные судебные издержки [текст]</w:t>
      </w:r>
    </w:p>
    <w:bookmarkEnd w:id="346"/>
    <w:bookmarkStart w:name="z389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Меры процессуального принуждения</w:t>
      </w:r>
    </w:p>
    <w:bookmarkEnd w:id="347"/>
    <w:bookmarkStart w:name="z390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348"/>
    <w:bookmarkStart w:name="z391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349"/>
    <w:bookmarkStart w:name="z392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350"/>
    <w:bookmarkStart w:name="z393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351"/>
    <w:bookmarkStart w:name="z394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352"/>
    <w:bookmarkStart w:name="z395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353"/>
    <w:bookmarkStart w:name="z39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354"/>
    <w:bookmarkStart w:name="z397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355"/>
    <w:bookmarkStart w:name="z398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356"/>
    <w:bookmarkStart w:name="z399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357"/>
    <w:bookmarkStart w:name="z400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358"/>
    <w:bookmarkStart w:name="z401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359"/>
    <w:bookmarkStart w:name="z402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360"/>
    <w:bookmarkStart w:name="z403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361"/>
    <w:bookmarkStart w:name="z404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362"/>
    <w:bookmarkStart w:name="z405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Стороны</w:t>
      </w:r>
    </w:p>
    <w:bookmarkEnd w:id="363"/>
    <w:bookmarkStart w:name="z406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364"/>
    <w:bookmarkStart w:name="z407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365"/>
    <w:bookmarkStart w:name="z408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366"/>
    <w:bookmarkStart w:name="z409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367"/>
    <w:bookmarkStart w:name="z410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368"/>
    <w:bookmarkStart w:name="z411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[да, нет] [текст]</w:t>
      </w:r>
    </w:p>
    <w:bookmarkEnd w:id="369"/>
    <w:bookmarkStart w:name="z412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370"/>
    <w:bookmarkStart w:name="z413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371"/>
    <w:bookmarkStart w:name="z414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372"/>
    <w:bookmarkStart w:name="z415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(ознакомление)</w:t>
      </w:r>
    </w:p>
    <w:bookmarkEnd w:id="373"/>
    <w:bookmarkStart w:name="z416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судье [дата]</w:t>
      </w:r>
    </w:p>
    <w:bookmarkEnd w:id="374"/>
    <w:bookmarkStart w:name="z417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рассматривающего дело в данный момент [текст]</w:t>
      </w:r>
    </w:p>
    <w:bookmarkEnd w:id="375"/>
    <w:bookmarkStart w:name="z418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прекращения производства по жалобе (ходатайству) [дата]</w:t>
      </w:r>
    </w:p>
    <w:bookmarkEnd w:id="376"/>
    <w:bookmarkStart w:name="z419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377"/>
    <w:bookmarkStart w:name="z420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[текст]</w:t>
      </w:r>
    </w:p>
    <w:bookmarkEnd w:id="378"/>
    <w:bookmarkStart w:name="z421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Отозваны все апелляционные [словарный реквизит]</w:t>
      </w:r>
    </w:p>
    <w:bookmarkEnd w:id="379"/>
    <w:bookmarkStart w:name="z422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апелляционных жалоб, ходатайств [дата]</w:t>
      </w:r>
    </w:p>
    <w:bookmarkEnd w:id="380"/>
    <w:bookmarkStart w:name="z423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Отозваны все частные [словарный реквизит]</w:t>
      </w:r>
    </w:p>
    <w:bookmarkEnd w:id="381"/>
    <w:bookmarkStart w:name="z424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отзыва частных жалоб, ходатайств [дата]</w:t>
      </w:r>
    </w:p>
    <w:bookmarkEnd w:id="382"/>
    <w:bookmarkStart w:name="z425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постановления об отказе в пересмотре [дата]</w:t>
      </w:r>
    </w:p>
    <w:bookmarkEnd w:id="383"/>
    <w:bookmarkStart w:name="z426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приостановления [дата]</w:t>
      </w:r>
    </w:p>
    <w:bookmarkEnd w:id="384"/>
    <w:bookmarkStart w:name="z427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Дата передачи по подсудности [дата]</w:t>
      </w:r>
    </w:p>
    <w:bookmarkEnd w:id="385"/>
    <w:bookmarkStart w:name="z428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вынесения определения о медиации [дата]</w:t>
      </w:r>
    </w:p>
    <w:bookmarkEnd w:id="386"/>
    <w:bookmarkStart w:name="z429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Дата определения об отмене постановления и возобновлении производства по вновь открывшимся обстоятельствам [дата]</w:t>
      </w:r>
    </w:p>
    <w:bookmarkEnd w:id="387"/>
    <w:bookmarkStart w:name="z430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Отменено в вышестоящей инстанции [словарный реквизит]</w:t>
      </w:r>
    </w:p>
    <w:bookmarkEnd w:id="388"/>
    <w:bookmarkStart w:name="z431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[словарный реквизит]</w:t>
      </w:r>
    </w:p>
    <w:bookmarkEnd w:id="389"/>
    <w:bookmarkStart w:name="z432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Фамилия, имя, отчество (при его наличии) судьи медиатора [текст]</w:t>
      </w:r>
    </w:p>
    <w:bookmarkEnd w:id="390"/>
    <w:bookmarkStart w:name="z433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Примирение сторон с участием судьи-медиатора [словарный реквизит]</w:t>
      </w:r>
    </w:p>
    <w:bookmarkEnd w:id="391"/>
    <w:bookmarkStart w:name="z434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Комментарии [текст]</w:t>
      </w:r>
    </w:p>
    <w:bookmarkEnd w:id="392"/>
    <w:bookmarkStart w:name="z435" w:id="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393"/>
    <w:bookmarkStart w:name="z436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394"/>
    <w:bookmarkStart w:name="z437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395"/>
    <w:bookmarkStart w:name="z438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396"/>
    <w:bookmarkStart w:name="z439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397"/>
    <w:bookmarkStart w:name="z440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398"/>
    <w:bookmarkStart w:name="z441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399"/>
    <w:bookmarkStart w:name="z442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400"/>
    <w:bookmarkStart w:name="z443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401"/>
    <w:bookmarkStart w:name="z444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402"/>
    <w:bookmarkStart w:name="z445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403"/>
    <w:bookmarkStart w:name="z446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404"/>
    <w:bookmarkStart w:name="z447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405"/>
    <w:bookmarkStart w:name="z448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(постановление суда)</w:t>
      </w:r>
    </w:p>
    <w:bookmarkEnd w:id="406"/>
    <w:bookmarkStart w:name="z449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постановления [дата]</w:t>
      </w:r>
    </w:p>
    <w:bookmarkEnd w:id="407"/>
    <w:bookmarkStart w:name="z450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рассмотрения решения [словарный реквизит]</w:t>
      </w:r>
    </w:p>
    <w:bookmarkEnd w:id="408"/>
    <w:bookmarkStart w:name="z451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определений [словарный реквизит]</w:t>
      </w:r>
    </w:p>
    <w:bookmarkEnd w:id="409"/>
    <w:bookmarkStart w:name="z452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по заявлению [словарный реквизит]</w:t>
      </w:r>
    </w:p>
    <w:bookmarkEnd w:id="410"/>
    <w:bookmarkStart w:name="z453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апелляционной жалобе [словарный реквизит]</w:t>
      </w:r>
    </w:p>
    <w:bookmarkEnd w:id="411"/>
    <w:bookmarkStart w:name="z454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ходатайству [словарный реквизит]</w:t>
      </w:r>
    </w:p>
    <w:bookmarkEnd w:id="412"/>
    <w:bookmarkStart w:name="z455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Решение по частной жалобе [словарный реквизит]</w:t>
      </w:r>
    </w:p>
    <w:bookmarkEnd w:id="413"/>
    <w:bookmarkStart w:name="z456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по частному ходатайству [словарный реквизит]</w:t>
      </w:r>
    </w:p>
    <w:bookmarkEnd w:id="414"/>
    <w:bookmarkStart w:name="z457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Вынесено постановление о прекращении апелляционного рассмотрения [словарный реквизит]</w:t>
      </w:r>
    </w:p>
    <w:bookmarkEnd w:id="415"/>
    <w:bookmarkStart w:name="z458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Рассмотрено с применением международных договоров [словарный реквизит]</w:t>
      </w:r>
    </w:p>
    <w:bookmarkEnd w:id="416"/>
    <w:bookmarkStart w:name="z459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Решение (определение) суда 1-ой инстанции отменено (изменено) с [словарный реквизит]</w:t>
      </w:r>
    </w:p>
    <w:bookmarkEnd w:id="417"/>
    <w:bookmarkStart w:name="z460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Основание к отмене или изменению решения [словарный реквизит]</w:t>
      </w:r>
    </w:p>
    <w:bookmarkEnd w:id="418"/>
    <w:bookmarkStart w:name="z461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 по постановлению предыдущего апелляционного рассмотрения [словарный реквизит]</w:t>
      </w:r>
    </w:p>
    <w:bookmarkEnd w:id="419"/>
    <w:bookmarkStart w:name="z4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Резолютивная часть [текст]</w:t>
      </w:r>
    </w:p>
    <w:bookmarkEnd w:id="420"/>
    <w:bookmarkStart w:name="z463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Сведения о динамике производства (частные определения)</w:t>
      </w:r>
    </w:p>
    <w:bookmarkEnd w:id="421"/>
    <w:bookmarkStart w:name="z464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[дата]</w:t>
      </w:r>
    </w:p>
    <w:bookmarkEnd w:id="422"/>
    <w:bookmarkStart w:name="z465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Частное определение в адрес прокурора [словарный реквизит]</w:t>
      </w:r>
    </w:p>
    <w:bookmarkEnd w:id="423"/>
    <w:bookmarkStart w:name="z466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Сущность [текст]</w:t>
      </w:r>
    </w:p>
    <w:bookmarkEnd w:id="424"/>
    <w:bookmarkStart w:name="z46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направления [дата]</w:t>
      </w:r>
    </w:p>
    <w:bookmarkEnd w:id="425"/>
    <w:bookmarkStart w:name="z46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Кому направлено частное определение [текст]</w:t>
      </w:r>
    </w:p>
    <w:bookmarkEnd w:id="426"/>
    <w:bookmarkStart w:name="z46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Даты направления [дата]</w:t>
      </w:r>
    </w:p>
    <w:bookmarkEnd w:id="427"/>
    <w:bookmarkStart w:name="z47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Ответы</w:t>
      </w:r>
    </w:p>
    <w:bookmarkEnd w:id="428"/>
    <w:bookmarkStart w:name="z471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429"/>
    <w:bookmarkStart w:name="z47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составления протокола [дата]</w:t>
      </w:r>
    </w:p>
    <w:bookmarkEnd w:id="430"/>
    <w:bookmarkStart w:name="z47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составления решения (постановления) [дата]</w:t>
      </w:r>
    </w:p>
    <w:bookmarkEnd w:id="431"/>
    <w:bookmarkStart w:name="z47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вручения копии решения (постановления) [дата]</w:t>
      </w:r>
    </w:p>
    <w:bookmarkEnd w:id="432"/>
    <w:bookmarkStart w:name="z47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вступления решения (постановления) в законную силу [дата]</w:t>
      </w:r>
    </w:p>
    <w:bookmarkEnd w:id="433"/>
    <w:bookmarkStart w:name="z47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передачи дела в канцелярию [дата]</w:t>
      </w:r>
    </w:p>
    <w:bookmarkEnd w:id="434"/>
    <w:bookmarkStart w:name="z47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направления дела в суд первой инстанции [дата]</w:t>
      </w:r>
    </w:p>
    <w:bookmarkEnd w:id="435"/>
    <w:bookmarkStart w:name="z47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коллегии, сделавший сверку [текст]</w:t>
      </w:r>
    </w:p>
    <w:bookmarkEnd w:id="436"/>
    <w:bookmarkStart w:name="z4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отменено в кассационной инстанции [словарный реквизит]</w:t>
      </w:r>
    </w:p>
    <w:bookmarkEnd w:id="437"/>
    <w:bookmarkStart w:name="z4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изменено в кассационной инстанции [словарный реквизит]</w:t>
      </w:r>
    </w:p>
    <w:bookmarkEnd w:id="438"/>
    <w:bookmarkStart w:name="z481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Об основаниях поступления дела и рассмотрении дела</w:t>
      </w:r>
    </w:p>
    <w:bookmarkEnd w:id="439"/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первой инстанции [текст]</w:t>
      </w:r>
    </w:p>
    <w:bookmarkEnd w:id="440"/>
    <w:bookmarkStart w:name="z483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Фамилия, имя, отчество (при его наличии) судьи [текст]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дела суда 1-ой инстанции [текст]</w:t>
      </w:r>
    </w:p>
    <w:bookmarkEnd w:id="442"/>
    <w:bookmarkStart w:name="z4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Количество томов [текст]</w:t>
      </w:r>
    </w:p>
    <w:bookmarkEnd w:id="443"/>
    <w:bookmarkStart w:name="z4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вынесения решения [дата]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 судебного акта [словарный реквизит]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 рассмотрения [словарный реквизит]</w:t>
      </w:r>
    </w:p>
    <w:bookmarkEnd w:id="446"/>
    <w:bookmarkStart w:name="z489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Рассмотрено в порядке письменного производства [словарный реквизит]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Вид производства [словарный реквизит]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Категория дела (для статистического отчета) [словарный реквизит]</w:t>
      </w:r>
    </w:p>
    <w:bookmarkEnd w:id="449"/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Дополнение к категории дела (для статистического отчета) [словарный реквизит]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Сущность заявленного требования (иска) [текст]</w:t>
      </w:r>
    </w:p>
    <w:bookmarkEnd w:id="451"/>
    <w:bookmarkStart w:name="z494" w:id="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13. Сведения о рассмотрении в кассационной инстанции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направления дела в вышестоящий суд [дата]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Результат пересмотра решения, постановления суда первой инстанции [словарный реквизит]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пересмотра постановления апелляционной инстанции [словарный реквизит]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Комментарии [текст]</w:t>
      </w:r>
    </w:p>
    <w:bookmarkEnd w:id="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2022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2021 года № 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2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информационный учетный документ 3 на административное дело, рассмотренное судом кассационной инстанции</w:t>
      </w:r>
    </w:p>
    <w:bookmarkEnd w:id="457"/>
    <w:bookmarkStart w:name="z503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 поступлении протеста, ходатайства (дела)</w:t>
      </w:r>
    </w:p>
    <w:bookmarkEnd w:id="458"/>
    <w:bookmarkStart w:name="z50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Суд (наименование суда отражается в автоматическом режиме)</w:t>
      </w:r>
    </w:p>
    <w:bookmarkEnd w:id="459"/>
    <w:bookmarkStart w:name="z50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предварительного рассмотрения [текст]</w:t>
      </w:r>
    </w:p>
    <w:bookmarkEnd w:id="460"/>
    <w:bookmarkStart w:name="z50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№ производства в коллегии [текст]</w:t>
      </w:r>
    </w:p>
    <w:bookmarkEnd w:id="461"/>
    <w:bookmarkStart w:name="z50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№ производства по пересмотру [текст]</w:t>
      </w:r>
    </w:p>
    <w:bookmarkEnd w:id="462"/>
    <w:bookmarkStart w:name="z50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Первичное поступление [словарный реквизит]</w:t>
      </w:r>
    </w:p>
    <w:bookmarkEnd w:id="463"/>
    <w:bookmarkStart w:name="z50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 [словарный реквизит]</w:t>
      </w:r>
    </w:p>
    <w:bookmarkEnd w:id="464"/>
    <w:bookmarkStart w:name="z51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Кем подано ходатайство, протест [словарный реквизит]</w:t>
      </w:r>
    </w:p>
    <w:bookmarkEnd w:id="465"/>
    <w:bookmarkStart w:name="z51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Обжалуемые судебные акты [словарный реквизит]</w:t>
      </w:r>
    </w:p>
    <w:bookmarkEnd w:id="466"/>
    <w:bookmarkStart w:name="z51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Язык судопроизводства [словарный реквизит]</w:t>
      </w:r>
    </w:p>
    <w:bookmarkEnd w:id="467"/>
    <w:bookmarkStart w:name="z51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Сложность дела [словарный реквизит]</w:t>
      </w:r>
    </w:p>
    <w:bookmarkEnd w:id="468"/>
    <w:bookmarkStart w:name="z51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Сущность протеста (ходатайства) [текст]</w:t>
      </w:r>
    </w:p>
    <w:bookmarkEnd w:id="469"/>
    <w:bookmarkStart w:name="z51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Вид производства [словарный реквизит]</w:t>
      </w:r>
    </w:p>
    <w:bookmarkEnd w:id="470"/>
    <w:bookmarkStart w:name="z51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Категория дела (для статистического отчета) [словарный реквизит]</w:t>
      </w:r>
    </w:p>
    <w:bookmarkEnd w:id="471"/>
    <w:bookmarkStart w:name="z51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Дополнение к категории дела [словарный реквизит]</w:t>
      </w:r>
    </w:p>
    <w:bookmarkEnd w:id="472"/>
    <w:bookmarkStart w:name="z51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Иск, связан с несогласием с ответом административного органа, должностного лица (жалоба) (словарный реквизит)</w:t>
      </w:r>
    </w:p>
    <w:bookmarkEnd w:id="473"/>
    <w:bookmarkStart w:name="z51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Сведения о суммах, заявленных в требованиях к ответчику</w:t>
      </w:r>
    </w:p>
    <w:bookmarkEnd w:id="474"/>
    <w:bookmarkStart w:name="z52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сумма споров [текст]</w:t>
      </w:r>
    </w:p>
    <w:bookmarkEnd w:id="475"/>
    <w:bookmarkStart w:name="z52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Основная сумма [текст]</w:t>
      </w:r>
    </w:p>
    <w:bookmarkEnd w:id="476"/>
    <w:bookmarkStart w:name="z52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Штрафные санкции [текст]</w:t>
      </w:r>
    </w:p>
    <w:bookmarkEnd w:id="477"/>
    <w:bookmarkStart w:name="z52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Недоимка [текст]</w:t>
      </w:r>
    </w:p>
    <w:bookmarkEnd w:id="478"/>
    <w:bookmarkStart w:name="z52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Пеня [текст]</w:t>
      </w:r>
    </w:p>
    <w:bookmarkEnd w:id="479"/>
    <w:bookmarkStart w:name="z52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Неустойка [текст]</w:t>
      </w:r>
    </w:p>
    <w:bookmarkEnd w:id="480"/>
    <w:bookmarkStart w:name="z52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Оплата помощи представителя [текст]</w:t>
      </w:r>
    </w:p>
    <w:bookmarkEnd w:id="481"/>
    <w:bookmarkStart w:name="z52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Комментарии [текст]</w:t>
      </w:r>
    </w:p>
    <w:bookmarkEnd w:id="482"/>
    <w:bookmarkStart w:name="z52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Судебные расходы</w:t>
      </w:r>
    </w:p>
    <w:bookmarkEnd w:id="483"/>
    <w:bookmarkStart w:name="z52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Подлежащая к уплате государственная пошлина [тенге]</w:t>
      </w:r>
    </w:p>
    <w:bookmarkEnd w:id="484"/>
    <w:bookmarkStart w:name="z53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освобождения от уплаты государственной пошлины [словарный реквизит]</w:t>
      </w:r>
    </w:p>
    <w:bookmarkEnd w:id="485"/>
    <w:bookmarkStart w:name="z53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Сумма уплаченной государственной пошлины [тенге]</w:t>
      </w:r>
    </w:p>
    <w:bookmarkEnd w:id="486"/>
    <w:bookmarkStart w:name="z53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Определенная судом доплата государственной пошлины [тенге]</w:t>
      </w:r>
    </w:p>
    <w:bookmarkEnd w:id="487"/>
    <w:bookmarkStart w:name="z53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Отсрочка уплаты государственной пошлины [словарный реквизит]</w:t>
      </w:r>
    </w:p>
    <w:bookmarkEnd w:id="488"/>
    <w:bookmarkStart w:name="z53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пошлина, взысканная по решению суда в бюджет [тенге]</w:t>
      </w:r>
    </w:p>
    <w:bookmarkEnd w:id="489"/>
    <w:bookmarkStart w:name="z53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Госпошлина, взысканная по решению суда и реально поступившая в бюджет [тенге]</w:t>
      </w:r>
    </w:p>
    <w:bookmarkEnd w:id="490"/>
    <w:bookmarkStart w:name="z53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уплаты [дата]</w:t>
      </w:r>
    </w:p>
    <w:bookmarkEnd w:id="491"/>
    <w:bookmarkStart w:name="z53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Сумма государственной пошлины, подлежащая возврату из бюджета [тенге] </w:t>
      </w:r>
    </w:p>
    <w:bookmarkEnd w:id="492"/>
    <w:bookmarkStart w:name="z53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определения о возврате государственной пошлины [дата]</w:t>
      </w:r>
    </w:p>
    <w:bookmarkEnd w:id="493"/>
    <w:bookmarkStart w:name="z53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государственной пошлины, принятая без уплаты [тенге]</w:t>
      </w:r>
    </w:p>
    <w:bookmarkEnd w:id="494"/>
    <w:bookmarkStart w:name="z54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Принято без уплаты по искам прокурора [тенге]</w:t>
      </w:r>
    </w:p>
    <w:bookmarkEnd w:id="495"/>
    <w:bookmarkStart w:name="z54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Принято без уплаты по искам прокурора в интересах государства [тенге]</w:t>
      </w:r>
    </w:p>
    <w:bookmarkEnd w:id="496"/>
    <w:bookmarkStart w:name="z54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Определенная судом сумма судебных издержек [тенге]</w:t>
      </w:r>
    </w:p>
    <w:bookmarkEnd w:id="497"/>
    <w:bookmarkStart w:name="z54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Выплаченные судебные издержки [тенге]</w:t>
      </w:r>
    </w:p>
    <w:bookmarkEnd w:id="498"/>
    <w:bookmarkStart w:name="z544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Меры процессуального принуждения</w:t>
      </w:r>
    </w:p>
    <w:bookmarkEnd w:id="499"/>
    <w:bookmarkStart w:name="z54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 кому применена мера [словарный реквизит]</w:t>
      </w:r>
    </w:p>
    <w:bookmarkEnd w:id="500"/>
    <w:bookmarkStart w:name="z54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наложения мер процессуального принуждения [дата]</w:t>
      </w:r>
    </w:p>
    <w:bookmarkEnd w:id="501"/>
    <w:bookmarkStart w:name="z54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Применена мера процессуального принуждения [словарный реквизит]</w:t>
      </w:r>
    </w:p>
    <w:bookmarkEnd w:id="502"/>
    <w:bookmarkStart w:name="z54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Сумма назначенного денежного взыскания (тенге) [тенге]</w:t>
      </w:r>
    </w:p>
    <w:bookmarkEnd w:id="503"/>
    <w:bookmarkStart w:name="z54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исполнения до: [дата]</w:t>
      </w:r>
    </w:p>
    <w:bookmarkEnd w:id="504"/>
    <w:bookmarkStart w:name="z55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Освобожден от уплаты денежного взыскания [словарный реквизит]</w:t>
      </w:r>
    </w:p>
    <w:bookmarkEnd w:id="505"/>
    <w:bookmarkStart w:name="z55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Сумма уменьшенного денежного взыскания [тенге]</w:t>
      </w:r>
    </w:p>
    <w:bookmarkEnd w:id="506"/>
    <w:bookmarkStart w:name="z55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Дата исполнения [дата]</w:t>
      </w:r>
    </w:p>
    <w:bookmarkEnd w:id="507"/>
    <w:bookmarkStart w:name="z55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Отсрочка, рассрочка до: [дата]</w:t>
      </w:r>
    </w:p>
    <w:bookmarkEnd w:id="508"/>
    <w:bookmarkStart w:name="z55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Наложена повторно мера денежного взыскания [словарный реквизит]</w:t>
      </w:r>
    </w:p>
    <w:bookmarkEnd w:id="509"/>
    <w:bookmarkStart w:name="z55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Сумма денежного взыскания после повторного назначения (тенге) [тенге]</w:t>
      </w:r>
    </w:p>
    <w:bookmarkEnd w:id="510"/>
    <w:bookmarkStart w:name="z55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 исполнения до: [дата]</w:t>
      </w:r>
    </w:p>
    <w:bookmarkEnd w:id="511"/>
    <w:bookmarkStart w:name="z55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исполнения [дата]</w:t>
      </w:r>
    </w:p>
    <w:bookmarkEnd w:id="512"/>
    <w:bookmarkStart w:name="z55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Отсрочка, рассрочка до: [дата]</w:t>
      </w:r>
    </w:p>
    <w:bookmarkEnd w:id="513"/>
    <w:bookmarkStart w:name="z55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Отменена наложенная мера в вышестоящей инстанции [словарный реквизит]</w:t>
      </w:r>
    </w:p>
    <w:bookmarkEnd w:id="514"/>
    <w:bookmarkStart w:name="z560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Стороны</w:t>
      </w:r>
    </w:p>
    <w:bookmarkEnd w:id="515"/>
    <w:bookmarkStart w:name="z56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Тип участника [словарный реквизит]</w:t>
      </w:r>
    </w:p>
    <w:bookmarkEnd w:id="516"/>
    <w:bookmarkStart w:name="z56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лица [словарный реквизит]</w:t>
      </w:r>
    </w:p>
    <w:bookmarkEnd w:id="517"/>
    <w:bookmarkStart w:name="z56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Индивидуальный идентификационный номер/Бизнес-идентификационный номер [текст]</w:t>
      </w:r>
    </w:p>
    <w:bookmarkEnd w:id="518"/>
    <w:bookmarkStart w:name="z56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Телефон [текст]</w:t>
      </w:r>
    </w:p>
    <w:bookmarkEnd w:id="519"/>
    <w:bookmarkStart w:name="z56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Фамилия, имя, отчество (при его наличии)/Наименование [текст]</w:t>
      </w:r>
    </w:p>
    <w:bookmarkEnd w:id="520"/>
    <w:bookmarkStart w:name="z56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E-MAIL [словарный реквизит] [текст]</w:t>
      </w:r>
    </w:p>
    <w:bookmarkEnd w:id="521"/>
    <w:bookmarkStart w:name="z56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 отправителя: Республика, область, район, город, улица, дом, квартира [текст]</w:t>
      </w:r>
    </w:p>
    <w:bookmarkEnd w:id="522"/>
    <w:bookmarkStart w:name="z56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Фактический адрес: Республика, область, район, город, улица, дом, квартира [текст]</w:t>
      </w:r>
    </w:p>
    <w:bookmarkEnd w:id="523"/>
    <w:bookmarkStart w:name="z56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Комментарий [текст]</w:t>
      </w:r>
    </w:p>
    <w:bookmarkEnd w:id="524"/>
    <w:bookmarkStart w:name="z570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Сведения о динамике производства (предварительное рассмотрение)</w:t>
      </w:r>
    </w:p>
    <w:bookmarkEnd w:id="525"/>
    <w:bookmarkStart w:name="z57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передачи в отдел ходатайств [дата]</w:t>
      </w:r>
    </w:p>
    <w:bookmarkEnd w:id="526"/>
    <w:bookmarkStart w:name="z57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передачи в коллегию [дата]</w:t>
      </w:r>
    </w:p>
    <w:bookmarkEnd w:id="527"/>
    <w:bookmarkStart w:name="z57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передачи судье [дата]</w:t>
      </w:r>
    </w:p>
    <w:bookmarkEnd w:id="528"/>
    <w:bookmarkStart w:name="z57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[дата]</w:t>
      </w:r>
    </w:p>
    <w:bookmarkEnd w:id="529"/>
    <w:bookmarkStart w:name="z57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Причина возврата [словарный реквизит]</w:t>
      </w:r>
    </w:p>
    <w:bookmarkEnd w:id="530"/>
    <w:bookmarkStart w:name="z57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оставления без рассмотрения [дата]</w:t>
      </w:r>
    </w:p>
    <w:bookmarkEnd w:id="531"/>
    <w:bookmarkStart w:name="z57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[дата]</w:t>
      </w:r>
    </w:p>
    <w:bookmarkEnd w:id="532"/>
    <w:bookmarkStart w:name="z57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отозваны [словарный реквизит]</w:t>
      </w:r>
    </w:p>
    <w:bookmarkEnd w:id="533"/>
    <w:bookmarkStart w:name="z57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Дата письма об отказе во внесении представления [дата]</w:t>
      </w:r>
    </w:p>
    <w:bookmarkEnd w:id="534"/>
    <w:bookmarkStart w:name="z58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передачи ходатайства в коллегию по гражданским делам [дата]</w:t>
      </w:r>
    </w:p>
    <w:bookmarkEnd w:id="535"/>
    <w:bookmarkStart w:name="z58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Дата истребования дела [дата]</w:t>
      </w:r>
    </w:p>
    <w:bookmarkEnd w:id="536"/>
    <w:bookmarkStart w:name="z58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Даты напоминаний по истребованным делам [дата]</w:t>
      </w:r>
    </w:p>
    <w:bookmarkEnd w:id="537"/>
    <w:bookmarkStart w:name="z58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Дата поступления дела [дата]</w:t>
      </w:r>
    </w:p>
    <w:bookmarkEnd w:id="538"/>
    <w:bookmarkStart w:name="z58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по предварительному рассмотрению [словарный реквизит]</w:t>
      </w:r>
    </w:p>
    <w:bookmarkEnd w:id="539"/>
    <w:bookmarkStart w:name="z58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Дата решения по предварительному рассмотрению [дата]</w:t>
      </w:r>
    </w:p>
    <w:bookmarkEnd w:id="540"/>
    <w:bookmarkStart w:name="z58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Рассмотрено с нарушением сроков [текст]</w:t>
      </w:r>
    </w:p>
    <w:bookmarkEnd w:id="541"/>
    <w:bookmarkStart w:name="z58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Комментарии по предварительному рассмотрению [текст]</w:t>
      </w:r>
    </w:p>
    <w:bookmarkEnd w:id="542"/>
    <w:bookmarkStart w:name="z58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Объединено с производством № [текст]</w:t>
      </w:r>
    </w:p>
    <w:bookmarkEnd w:id="543"/>
    <w:bookmarkStart w:name="z58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Дата объединения [дата]</w:t>
      </w:r>
    </w:p>
    <w:bookmarkEnd w:id="544"/>
    <w:bookmarkStart w:name="z59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Объединено с делом № [текст]</w:t>
      </w:r>
    </w:p>
    <w:bookmarkEnd w:id="545"/>
    <w:bookmarkStart w:name="z591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Сведения о динамике производства (пересмотр судебных актов)</w:t>
      </w:r>
    </w:p>
    <w:bookmarkEnd w:id="546"/>
    <w:bookmarkStart w:name="z59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поступления в коллегию [дата]</w:t>
      </w:r>
    </w:p>
    <w:bookmarkEnd w:id="547"/>
    <w:bookmarkStart w:name="z59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 к пересмотру решения [словарный реквизит]</w:t>
      </w:r>
    </w:p>
    <w:bookmarkEnd w:id="548"/>
    <w:bookmarkStart w:name="z59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поступления протеста при пересмотре дела по ходатайству [дата]</w:t>
      </w:r>
    </w:p>
    <w:bookmarkEnd w:id="549"/>
    <w:bookmarkStart w:name="z59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Дата возврата без рассмотрения [дата]</w:t>
      </w:r>
    </w:p>
    <w:bookmarkEnd w:id="550"/>
    <w:bookmarkStart w:name="z59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постановления об отсутствии оснований к пересмотру (отказе в пересмотре) дела по протесту или заявлению по вновь открывшимся обстоятельствам [дата]</w:t>
      </w:r>
    </w:p>
    <w:bookmarkEnd w:id="551"/>
    <w:bookmarkStart w:name="z59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постановления об отмене решения и возобновлению кассационного производства по заявлению по вновь открывшимся обстоятельствам [дата]</w:t>
      </w:r>
    </w:p>
    <w:bookmarkEnd w:id="552"/>
    <w:bookmarkStart w:name="z59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отзыва протеста или ходатайства [дата]</w:t>
      </w:r>
    </w:p>
    <w:bookmarkEnd w:id="553"/>
    <w:bookmarkStart w:name="z59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Кем отозван протест [словарный реквизит]</w:t>
      </w:r>
    </w:p>
    <w:bookmarkEnd w:id="554"/>
    <w:bookmarkStart w:name="z60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Отозваны на стадии пересмотра [словарный реквизит]</w:t>
      </w:r>
    </w:p>
    <w:bookmarkEnd w:id="555"/>
    <w:bookmarkStart w:name="z60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Дата оставления без рассмотрения [дата]</w:t>
      </w:r>
    </w:p>
    <w:bookmarkEnd w:id="556"/>
    <w:bookmarkStart w:name="z60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Объединено с производством № [текст]</w:t>
      </w:r>
    </w:p>
    <w:bookmarkEnd w:id="557"/>
    <w:bookmarkStart w:name="z60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558"/>
    <w:bookmarkStart w:name="z60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Объединено с делом № [текст]</w:t>
      </w:r>
    </w:p>
    <w:bookmarkEnd w:id="559"/>
    <w:bookmarkStart w:name="z605" w:id="5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Сведения о динамике производства (судебное заседание)</w:t>
      </w:r>
    </w:p>
    <w:bookmarkEnd w:id="560"/>
    <w:bookmarkStart w:name="z60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судебного заседания [дата]</w:t>
      </w:r>
    </w:p>
    <w:bookmarkEnd w:id="561"/>
    <w:bookmarkStart w:name="z60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Время заседания [текст]</w:t>
      </w:r>
    </w:p>
    <w:bookmarkEnd w:id="562"/>
    <w:bookmarkStart w:name="z60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Председательствующий судья [текст]</w:t>
      </w:r>
    </w:p>
    <w:bookmarkEnd w:id="563"/>
    <w:bookmarkStart w:name="z60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Секретарь судебного заседания [текст]</w:t>
      </w:r>
    </w:p>
    <w:bookmarkEnd w:id="564"/>
    <w:bookmarkStart w:name="z61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Адвокат [текст]</w:t>
      </w:r>
    </w:p>
    <w:bookmarkEnd w:id="565"/>
    <w:bookmarkStart w:name="z61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Прокурор [текст]</w:t>
      </w:r>
    </w:p>
    <w:bookmarkEnd w:id="566"/>
    <w:bookmarkStart w:name="z61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Специализированный прокурор (транспортный) [словарный реквизит]</w:t>
      </w:r>
    </w:p>
    <w:bookmarkEnd w:id="567"/>
    <w:bookmarkStart w:name="z61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№ зала (кабинета) судебного заседания [текст]</w:t>
      </w:r>
    </w:p>
    <w:bookmarkEnd w:id="568"/>
    <w:bookmarkStart w:name="z61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Аудио-, видео фиксация [словарный реквизит]</w:t>
      </w:r>
    </w:p>
    <w:bookmarkEnd w:id="569"/>
    <w:bookmarkStart w:name="z61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Аудио фиксация [словарный реквизит]</w:t>
      </w:r>
    </w:p>
    <w:bookmarkEnd w:id="570"/>
    <w:bookmarkStart w:name="z61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Заседание отложено [словарный реквизит]</w:t>
      </w:r>
    </w:p>
    <w:bookmarkEnd w:id="571"/>
    <w:bookmarkStart w:name="z61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Комментарии [текст]</w:t>
      </w:r>
    </w:p>
    <w:bookmarkEnd w:id="572"/>
    <w:bookmarkStart w:name="z618" w:id="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Сведения о динамике производства (решение суда)</w:t>
      </w:r>
    </w:p>
    <w:bookmarkEnd w:id="573"/>
    <w:bookmarkStart w:name="z61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Постановление суда в отношении решения (определения) суда первой инстанции [словарный реквизит]</w:t>
      </w:r>
    </w:p>
    <w:bookmarkEnd w:id="574"/>
    <w:bookmarkStart w:name="z62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суда в отношении решения (определения) суда апелляционной инстанции [словарный реквизит]</w:t>
      </w:r>
    </w:p>
    <w:bookmarkEnd w:id="575"/>
    <w:bookmarkStart w:name="z62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суда в отношении решения суда первой инстанции в предыдущем кассационном рассмотрении [словарный реквизит]</w:t>
      </w:r>
    </w:p>
    <w:bookmarkEnd w:id="576"/>
    <w:bookmarkStart w:name="z62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суда первой, апелляционной или кассационной инстанции отменено (изменено) [словарный реквизит]</w:t>
      </w:r>
    </w:p>
    <w:bookmarkEnd w:id="577"/>
    <w:bookmarkStart w:name="z62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 [словарный реквизит]</w:t>
      </w:r>
    </w:p>
    <w:bookmarkEnd w:id="578"/>
    <w:bookmarkStart w:name="z62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по протесту [словарный реквизит]</w:t>
      </w:r>
    </w:p>
    <w:bookmarkEnd w:id="579"/>
    <w:bookmarkStart w:name="z62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 оставления иска без рассмотрения [текст]</w:t>
      </w:r>
    </w:p>
    <w:bookmarkEnd w:id="580"/>
    <w:bookmarkStart w:name="z62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рассмотрения предыдущего постановления Верховного Суда Республики Казахстан (далее – ВС РК) [текст]</w:t>
      </w:r>
    </w:p>
    <w:bookmarkEnd w:id="581"/>
    <w:bookmarkStart w:name="z62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Решение по представлению председателя [словарный реквизит]</w:t>
      </w:r>
    </w:p>
    <w:bookmarkEnd w:id="582"/>
    <w:bookmarkStart w:name="z62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Постановление в отношении постановления кассационной инстанции ВС РК [словарный реквизит]</w:t>
      </w:r>
    </w:p>
    <w:bookmarkEnd w:id="583"/>
    <w:bookmarkStart w:name="z62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Постановление суда в отношении постановления специализированной коллегии ВС РК [словарный реквизит]</w:t>
      </w:r>
    </w:p>
    <w:bookmarkEnd w:id="584"/>
    <w:bookmarkStart w:name="z63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Вынесены другие постановления [текст]</w:t>
      </w:r>
    </w:p>
    <w:bookmarkEnd w:id="585"/>
    <w:bookmarkStart w:name="z63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Резолютивная часть (новое решение) [текст]</w:t>
      </w:r>
    </w:p>
    <w:bookmarkEnd w:id="586"/>
    <w:bookmarkStart w:name="z632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Частные определения, вынесенные судом в кассационной инстанции</w:t>
      </w:r>
    </w:p>
    <w:bookmarkEnd w:id="587"/>
    <w:bookmarkStart w:name="z63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вынесения частного определения [дата]</w:t>
      </w:r>
    </w:p>
    <w:bookmarkEnd w:id="588"/>
    <w:bookmarkStart w:name="z63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Сущность частного определения [текст]</w:t>
      </w:r>
    </w:p>
    <w:bookmarkEnd w:id="589"/>
    <w:bookmarkStart w:name="z63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направления частного определения [дата]</w:t>
      </w:r>
    </w:p>
    <w:bookmarkEnd w:id="590"/>
    <w:bookmarkStart w:name="z63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Кому направлено частное определения [текст]</w:t>
      </w:r>
    </w:p>
    <w:bookmarkEnd w:id="591"/>
    <w:bookmarkStart w:name="z63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Даты поступления ответов на частное определение [дата]</w:t>
      </w:r>
    </w:p>
    <w:bookmarkEnd w:id="592"/>
    <w:bookmarkStart w:name="z63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Сущность ответов [текст]</w:t>
      </w:r>
    </w:p>
    <w:bookmarkEnd w:id="593"/>
    <w:bookmarkStart w:name="z639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11. Завершение производства</w:t>
      </w:r>
    </w:p>
    <w:bookmarkEnd w:id="594"/>
    <w:bookmarkStart w:name="z64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сдачи судьей постановления предварительного рассмотрения [дата]</w:t>
      </w:r>
    </w:p>
    <w:bookmarkEnd w:id="595"/>
    <w:bookmarkStart w:name="z64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сдачи судьей постановления по пересмотру [дата]</w:t>
      </w:r>
    </w:p>
    <w:bookmarkEnd w:id="596"/>
    <w:bookmarkStart w:name="z64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возврата истребованного дела [дата]</w:t>
      </w:r>
    </w:p>
    <w:bookmarkEnd w:id="597"/>
    <w:bookmarkStart w:name="z64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Специалист коллегии, сделавший сверку [текст]</w:t>
      </w:r>
    </w:p>
    <w:bookmarkEnd w:id="598"/>
    <w:bookmarkStart w:name="z64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передачи в архив (канцелярию) [дата]</w:t>
      </w:r>
    </w:p>
    <w:bookmarkEnd w:id="599"/>
    <w:bookmarkStart w:name="z64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Дата сверки в архиве (канцелярии) [дата]</w:t>
      </w:r>
    </w:p>
    <w:bookmarkEnd w:id="600"/>
    <w:bookmarkStart w:name="z64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Специалист архива, сделавший сверку [текст]</w:t>
      </w:r>
    </w:p>
    <w:bookmarkEnd w:id="601"/>
    <w:bookmarkStart w:name="z647" w:id="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12. Рассмотрение в предыдущих инстанциях</w:t>
      </w:r>
    </w:p>
    <w:bookmarkEnd w:id="602"/>
    <w:bookmarkStart w:name="z648" w:id="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1. Рассмотрение в первой инстанции</w:t>
      </w:r>
    </w:p>
    <w:bookmarkEnd w:id="603"/>
    <w:bookmarkStart w:name="z64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суда первой инстанции [текст]</w:t>
      </w:r>
    </w:p>
    <w:bookmarkEnd w:id="604"/>
    <w:bookmarkStart w:name="z65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№ гражданского дела суда первой инстанции [текст]</w:t>
      </w:r>
    </w:p>
    <w:bookmarkEnd w:id="605"/>
    <w:bookmarkStart w:name="z65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производства суда первой инстанции [словарный реквизит]</w:t>
      </w:r>
    </w:p>
    <w:bookmarkEnd w:id="606"/>
    <w:bookmarkStart w:name="z65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Фамилия, имя, отчество (при его наличии) судьи первой инстанции [текст]</w:t>
      </w:r>
    </w:p>
    <w:bookmarkEnd w:id="607"/>
    <w:bookmarkStart w:name="z65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Категория дела (для статистического отчета) [словарный реквизит]</w:t>
      </w:r>
    </w:p>
    <w:bookmarkEnd w:id="608"/>
    <w:bookmarkStart w:name="z65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Дополнение к категории дела [текст]</w:t>
      </w:r>
    </w:p>
    <w:bookmarkEnd w:id="609"/>
    <w:bookmarkStart w:name="z65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Дата решения (определения) [дата]</w:t>
      </w:r>
    </w:p>
    <w:bookmarkEnd w:id="610"/>
    <w:bookmarkStart w:name="z65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(определение) суда первой инстанции [словарный реквизит]</w:t>
      </w:r>
    </w:p>
    <w:bookmarkEnd w:id="611"/>
    <w:bookmarkStart w:name="z65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Сущность иска [текст]</w:t>
      </w:r>
    </w:p>
    <w:bookmarkEnd w:id="612"/>
    <w:bookmarkStart w:name="z658" w:id="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2. Рассмотрение в апелляционной инстанции</w:t>
      </w:r>
    </w:p>
    <w:bookmarkEnd w:id="613"/>
    <w:bookmarkStart w:name="z65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Рассмотрены в апелляционном порядке [словарный реквизит]</w:t>
      </w:r>
    </w:p>
    <w:bookmarkEnd w:id="614"/>
    <w:bookmarkStart w:name="z66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постановления [дата]</w:t>
      </w:r>
    </w:p>
    <w:bookmarkEnd w:id="615"/>
    <w:bookmarkStart w:name="z66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(при его наличии) судей в суде апелляционной инстанции [текст]</w:t>
      </w:r>
    </w:p>
    <w:bookmarkEnd w:id="616"/>
    <w:bookmarkStart w:name="z66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решения и определения суда первой инстанции [словарный реквизит]</w:t>
      </w:r>
    </w:p>
    <w:bookmarkEnd w:id="617"/>
    <w:bookmarkStart w:name="z66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ходатайству [словарный реквизит]</w:t>
      </w:r>
    </w:p>
    <w:bookmarkEnd w:id="618"/>
    <w:bookmarkStart w:name="z66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апелляционной инстанции [текст]</w:t>
      </w:r>
    </w:p>
    <w:bookmarkEnd w:id="619"/>
    <w:bookmarkStart w:name="z665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Подраздел 3. Рассмотрение в кассационной инстанции</w:t>
      </w:r>
    </w:p>
    <w:bookmarkEnd w:id="620"/>
    <w:bookmarkStart w:name="z66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постановления [дата]</w:t>
      </w:r>
    </w:p>
    <w:bookmarkEnd w:id="621"/>
    <w:bookmarkStart w:name="z66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Судья-докладчик в суде кассационной инстанции [текст]</w:t>
      </w:r>
    </w:p>
    <w:bookmarkEnd w:id="622"/>
    <w:bookmarkStart w:name="z66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рассмотрения решения (определения) суда первой инстанции [текст]</w:t>
      </w:r>
    </w:p>
    <w:bookmarkEnd w:id="623"/>
    <w:bookmarkStart w:name="z66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суда в отношении постановления (определения) суда апелляционной инстанции [словарный реквизит]</w:t>
      </w:r>
    </w:p>
    <w:bookmarkEnd w:id="624"/>
    <w:bookmarkStart w:name="z67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Решение по жалобе, протесту [словарный реквизит]</w:t>
      </w:r>
    </w:p>
    <w:bookmarkEnd w:id="625"/>
    <w:bookmarkStart w:name="z67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Резолютивная часть постановления кассационной инстанции [текст]</w:t>
      </w:r>
    </w:p>
    <w:bookmarkEnd w:id="6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