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2c9c" w14:textId="44f2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- Министра сельского хозяйства Республики Казахстан от 2 февраля 2018 года № 60 "Об утверждении формы и Правил выдачи удостоверений охотника, рыбака и егеря"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15 июня 2022 года № 221. Зарегистрирован в Министерстве юстиции Республики Казахстан 16 июня 2022 года № 28499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 февраля 2018 года № 60 "Об утверждении формы и Правил выдачи удостоверений охотника, рыбака и егеря" (зарегистрирован в Реестре государственной регистрации нормативных правовых актов под № 16463)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удостоверений охотника, рыбака и егеря,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2022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2018 года № 60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удостоверений охотника, рыбака и егеря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удостоверений охотника, рыбака и егеря (далее – Правила) разработаны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Закон), определяют порядок оказания государственной услуги "Выдача удостоверения охотника" (далее – Государственная услуга) и порядок выдачи удостоверения рыбака и егеря.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Республиканскими ассоциациями общественных объединений охотников и субъектов охотничьего хозяйства и их филиалами или представительствами (далее – услугодатель) физическим лицам (далее – услугополучатель) в соответствии c настоящими Правилами.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охотник – физическое лицо, получившее право на охоту в порядке, установленном законодательством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охотника – документ установленной формы, удостоверяющий право физического лица на охоту;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охотничий минимум – специальный краткий курс обучающей программы, рассматривающий вопросы законодательства Республики Казахстан в области охраны, воспроизводства и использования животного мира, техники безопасности при охоте, знание которой является обязательным условием для выдачи удостоверения охотника;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рыбак – работник субъекта рыбного хозяйства, осуществляющий в силу своих трудовых обязанностей лов рыбных ресурсов и других водных животных на закрепленных рыбохозяйственных водоемах и (или) участках;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удостоверение рыбака – документ установленной формы, выданный субъектом рыбного хозяйства, удостоверяющий право физического лица на осуществление функций рыбака;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 рыбного хозяйства – физическое и юридическое лицо, основным направлением деятельности которого является ведение рыбного хозяйства;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егерь – специально уполномоченное лицо егерской службы, осуществляющее охрану животного мира на закрепленных охотничьих угодьях и рыбохозяйственных водоемах и (или) участках;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удостоверение егеря – документ установленной формы, удостоверяющий права егеря.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охотника выдается сроком на десять лет по форме согласно приложению 1 к настоящим Правилам.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Услугополучатель, заинтересованный в получении удостоверения охотника, обучается охотничьему минимуму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2012 года № 25-03-02/95 "Об утверждении охотничьего минимума" (зарегистрирован в Реестре государственной регистрации нормативных правовых актов под № 7545).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окончания обучения охотничьему минимуму услугополучатель проходит тестирование для получения сертификата об окончании курса охотничьего минимума (далее - сертификат) в соответствии с Правилами проведения охотничьего минимума республиканской ассоциацией общественных объединений охотников и субъектов охотничьего хозяйства,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18-03/57 "Об утверждении Правил проведения экзамена по охотничьему минимуму республиканской ассоциацией общественных объединений охотников и субъектов охотничьего хозяйства" (зарегистрирован в Реестре государственной регистрации нормативных правовых актов под № 10415).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государственной услуги услугополучатели подают услугодателю через веб-портал "электронного правительства" www.egov.kz (далее – портал):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2 к настоящим Правилам;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сертификата (при получении удостоверения охотника в первый раз).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документа об оплате за выдачу (переоформление) удостоверения охотника (дубликата удостоверения охотника), услугодатель получает из соответствующих государственных систем через шлюз "электронного правительства".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в форме согласно приложению 3 к настоящим Правилам.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подпунктам 1) и 2) пункту 2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услугодатель отказывает в оказании государственных услуг по следующим основаниям: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установленными настоящими правилами.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документов, согласно перечню, предусмотренному пунктом 8 стандарта государственной услуги, и (или) документов с истекшим сроком действия услугодатель отказывает в приеме заявления.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Канцелярия услугодателя в день поступления документов осуществляет их прием, регистрацию и направление на исполнение в подразделение услугодателя, ответственное за оказание государственной услуги (далее – ответственное подразделение). При обращении заявителя после окончания рабочего времени, в выходные и праздничные дни согласно Трудовому кодексу Республики Казахстан, прием документов осуществляется следующим рабочим днем.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удостоверения охотника в первый раз, работник ответственного подразделения услугодателя в течение 2 (двух) рабочих дней со дня регистрации заявления проверяет полноту представленных документов при неполноте в указанные сроки готовит мотивированный отказ в дальнейшем рассмотрении заявления, которое направляется в форме электронного документа заявителю в "личный кабинет" на Портале.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полноты представленных документов работник ответственного подразделения в течение 1 (одного) рабочего дня рассматривает их на предмет соответствия требованиям Правил, и подготавливает удостоверение охотника либо мотивированный отказ в оказании государственной услуги.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удостоверения охотника ответственного подразделения в течении 2 (двух) рабочих дней со дня регистрации заявления рассматривает его на предмет соответствия требованиям Правил, и подготавливает удостоверение охотника либо мотивированный отказ в оказании государственной услуги.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соответствия заявления требованиям Правил, работник ответственного подразделения в течение 1 (одного) рабочего дня подготавливает удостоверение охотника.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Казахстан, изложены в приложении 3 к настоящим Правилам.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несоответствии заявления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РК), услугодатель указывает услугополучателю, каким требованиям не соответствует заявление, услугополучатель в течении 1 (одного) рабочего дня приводит его в соответствие с указанными услугодателем требованиями.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Реестр удостоверений охотников формируется на портале по форме согласно 4 к настоящим Правилам.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их должностных лиц по вопросам оказания государственной услуги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при необходимости: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при принятии благоприятного акта, совершения административного действия, полностью удовлетворяющие требования, указанные в жалобе.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несогласии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выдачи удостоверения рыбака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 рыбного хозяйства производит выдачу удостоверения рыбака работнику на период действия трудового договора, который при осуществлении своей деятельности обеспечивает сохранность удостоверения в надлежащем виде, его постоянное наличие при себе и предъявление его по требованию государственного инспектора по охране животного мира.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удостоверения рыбака работник осуществляет лов рыбных ресурсов и других водных животных на закрепленном рыбохозяйственном водоеме (водоемах) и (или) участке (участках), согласно трудовому договору.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расторжении трудового договора, заключенного между субъектом рыбного хозяйства и рыбаком, удостоверение рыбака подлежит изъятию субъектом рыбного хозяйства с последующим уничтожением.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утере удостоверения рыбака или приведении его в негодность (порчи), субъектом рыбного хозяйства производится выдача его дубликата, на основании заявления в произвольной форме.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выдачи удостоверения егеря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Субъектами охотничьего и рыбного хозяйств работникам егерской службы, осуществляющим функции охраны животного мира на закрепленных охотничьих угодьях и рыбохозяйственных водоемах и (или) участках, выдаются удостоверения егеря.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утере удостоверения егеря или приведении его в негодность (порчи) выдается дубликат удостоверения егеря на основании заявления по форме согласно 5 к настоящим Правилам.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увольнении егеря, удостоверение возвращается субъектам охотничьего или рыбного хозяйств.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охотника,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рыбака и егеря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1</w:t>
            </w:r>
          </w:p>
        </w:tc>
      </w:tr>
    </w:tbl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Удостоверение охотника № ____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</w:p>
          <w:bookmarkEnd w:id="7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62100" cy="182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"___" _______________ ______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охотника с _______года</w:t>
            </w:r>
          </w:p>
        </w:tc>
      </w:tr>
    </w:tbl>
    <w:p>
      <w:pPr>
        <w:spacing w:after="0"/>
        <w:ind w:left="0"/>
        <w:jc w:val="both"/>
      </w:pPr>
      <w:bookmarkStart w:name="z83" w:id="72"/>
      <w:r>
        <w:rPr>
          <w:rFonts w:ascii="Times New Roman"/>
          <w:b w:val="false"/>
          <w:i w:val="false"/>
          <w:color w:val="000000"/>
          <w:sz w:val="28"/>
        </w:rPr>
        <w:t>
      Удостоверение выдано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филиала или представительства республиканской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объединений охотников и субъектов охотничьего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(ЭЦП, выдавшего удостоверение охотника,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о прохождении тестирования по охотничьему минимуму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"__" _________ 20__ года. Действительно до "__" __________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2 страница 1</w:t>
            </w:r>
          </w:p>
        </w:tc>
      </w:tr>
    </w:tbl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Регистрация охотничьего холодного клинкового оружия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оружия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торгующей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2 страница 2</w:t>
            </w:r>
          </w:p>
        </w:tc>
      </w:tr>
    </w:tbl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Регистрация ловчих хищных птиц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масть ловчей хищной птицы, номер клейма, кольца, микрочипа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ловчей хищной птицы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удостоверений охотника,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рыбака и егеря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5"/>
    <w:p>
      <w:pPr>
        <w:spacing w:after="0"/>
        <w:ind w:left="0"/>
        <w:jc w:val="both"/>
      </w:pPr>
      <w:bookmarkStart w:name="z91" w:id="76"/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 Отчество (при его наличии)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Директору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филиала или представительства республиканской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объединений охотников и субъектов охотничьего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Представляются для замены удостоверения охотника № 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выданного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 и наименование организации выдавшей удостоверение охотника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замене).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об окончании курса программы по охотничьему минимуму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__________ 20__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получении удостоверения охотника в первый раз).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/ 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ЭЦП)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удостоверений охотника,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рыбака и егеря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удостоверения охотника"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ассоциации общественных объединений охотников и субъектов охотничьего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охотника либо мотивированный отказ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 физическим лицам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651 Кодекса Республики Казахстан от 25 декабря 2017 года "О налогах и других обязательных платежах" в бюджет (Налоговый кодекс)" плата за выдачу (переоформление) удостоверения охотника (дубликата удостоверения охотника) – 2 МРП.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электронную копию сертификата (при получении удостоверения охотника в первый раз).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документа об оплате за выдачу (переоформление) удостоверения охотника (дубликата удостоверения охотника), услугодатель получает из соответствующих государственных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в "личный кабинет" направляется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подпунктам 1) и 2) пункту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услугодатель отказывает в оказании государственных услуг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установленными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Услугополучатель, заинтересованный в получении удостоверения охотника, обучается охотничьему минимуму в соответствии с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13 марта 2012 года № 25-03-02/95 "Об утверждении охотничьего минимума" (зарегистрирован в Реестре государственной регистрации нормативных правовых актов под № 7545).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окончания обучения охотничьему минимуму услугополучатель проходит тестирование для получения сертификата об окончании курса охотничьего минимума (далее - сертификат) в соответствии с Правилами проведения охотничьего минимума республиканской ассоциацией общественных объединений охотников и субъектов охотничьего хозяйства,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января 2015 года № 18-03/57 "Об утверждении Правил проведения экзамена по охотничьему минимуму республиканской ассоциацией общественных объединений охотников и субъектов охотничьего хозяйства" (зарегистрирован в Реестре государственной регистрации нормативных правовых актов под № 10415).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охотника выдается сроком на десять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самостоятельно вклеивает цветную фотографию размером 3х4 в удостоверение охотника, при необходимости обращается к услугодателю за получением удостоверения охотника в твердом переплете.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охотника,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рыбака и егеря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удостоверений охотников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охотника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постоянного места 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 охотника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Выдача/замена удостоверения охотника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выдачи/замены удостоверения охотника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охотника,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рыбака и егеря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8"/>
    <w:p>
      <w:pPr>
        <w:spacing w:after="0"/>
        <w:ind w:left="0"/>
        <w:jc w:val="both"/>
      </w:pPr>
      <w:bookmarkStart w:name="z115" w:id="79"/>
      <w:r>
        <w:rPr>
          <w:rFonts w:ascii="Times New Roman"/>
          <w:b w:val="false"/>
          <w:i w:val="false"/>
          <w:color w:val="000000"/>
          <w:sz w:val="28"/>
        </w:rPr>
        <w:t>
      Фамилия _____________ Имя _________ Отчество (при его наличии) 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адрес, телефон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Директору _______________________________________________________________ (наименование субъекта охотничьего или рыбного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Представляются для замены удостоверения егеря № 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выданного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 и наименование организации выдавшей удостоверение егеря)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/ 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