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47a1" w14:textId="3d74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июня 2022 года № 47. Зарегистрирован в Министерстве юстиции Республики Казахстан 21 июня 2022 года № 28542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за № 10681)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эффективности управления государственным имуществом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Закона Республики Казахстан "О государственном имуществе" (далее – Закон) и определяют порядок оценки эффективности управления государственным имуществом.";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Правилах используются следующие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–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–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оператор в сфере учета государственного имущества –юридическое лицо,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Казахстан. В случаях передачи Правительством Республики Казахстан прав в отношении республиканского имущества иным государственным органам правила настоящего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уполномоченном органе соответствующей отрасли распространяются на такой государственный орган;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– государственные юридические лица (государственные учреждения и государственные предприятия) и контролируемые государством акционерные общества и товарищества с ограниченной ответственностью (далее – контролируемые государством АО (ТОО);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–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Руководитель государственного предприятия, первые руководители национальных управляющих холдингов, национальных холдингов, национальных компаний, исполнительные органы контролируемых государством акционерных обществ и товариществ с ограниченной ответственностью обеспечивают исполнение плановых показателей плана развития.";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году: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 или без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 и дивиденды (доходы) на государственный пакет акций (долю участия)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органов, утвержденных уполномоченным органом по бюджетному планированию в соответствии с пунктом 2 статьи 69 Бюджетного кодекса Республики Казахстан (далее – Бюджетный кодекс).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нарушение натуральных норм обеспечения государственных органов служебными и дежурными автомобилями,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аппаратов, утвержденных в соответствии с подпунктом 3) пункта 1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превышение нормативов положенности специальных транспортных средств, утвержденных в соответствии с подпунктом 1) пункта 1-4 постановления №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государственных предприятиях и контролируемых государством АО (ТОО) в утвержденном плане развития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средств и активов государства государственными предприятиями и контролируемыми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государственные предприятия и контролируемые государством АО (ТОО)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которые не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неплатежеспособных государственных предприятий и контролируемых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</w:t>
      </w:r>
    </w:p>
    <w:bookmarkEnd w:id="22"/>
    <w:p>
      <w:pPr>
        <w:spacing w:after="0"/>
        <w:ind w:left="0"/>
        <w:jc w:val="both"/>
      </w:pPr>
      <w:bookmarkStart w:name="z38" w:id="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уполномоченного органа соответствующей отрасли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местного исполнительного органа либо аппарата акима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значения, села, поселка, сельского округа)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(отчетный период)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учреждениями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площадями для размещения аппарата государственных органов,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служебными и дежурными автомобилями,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телефонной связью и офисной мебелью,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предприятиями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специальных транспортных средств, утвержденных в соответствии с подпунктом 1) пункта 1-4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планирования показателей плана развития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достижения ключевых показателей деятельности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устойчивости финансового состояния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пакетами акций акционерных обществ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поступлений в бюджет дивидендов на государственные пакеты акций акционерных обществ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планирования показателей плана развития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долями участия товариществ с ограниченной ответственностью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на государственную долю участия в товариществе с ограниченной ответственностью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