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4b28" w14:textId="36a4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29 января 2020 года № 5 "Об утверждении типовых форм Договора о субсидировании и гарантировании, Договора субсидирования, Договора субсидирования по исламскому финансированию, Договора субсидирования ставки купонного вознаграждения по облигациям, Договора гарантии, Договора о предоставлении гранта на реализацию новых бизнес-идей в рамках Государственной программы поддержки и развития бизнеса "Дорожная карта бизнеса-2025"</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июня 2022 года № 46. Зарегистрирован в Министерстве юстиции Республики Казахстан 23 июня 2022 года № 28578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Договора о субсидировании и гарантировании, Договора субсидирования, Договора субсидирования по исламскому финансированию, Договора субсидирования ставки купонного вознаграждения по облигациям, Договора гарантии, Договора о предоставлении гранта на реализацию новых бизнес-идей в рамках Государственной программы поддержки и развития бизнеса "Дорожная карта бизнеса-2025" (зарегистрирован в Реестре государственной регистрации нормативных правовых актов за № 19959)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типовых форм договоров по отдельным мерам государственной поддержки частного предпринимательства";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типовую форму Договора о субсидировании и гарантировании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2) типовую форму Договора субсидирования части ставки вознаграждения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3) типовую форму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4) типовую форму Договора субсидирования ставки купонного вознаграждения по облигациям, выпущенным субъектами предпринимательства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xml:space="preserve">
      5) типовую форму Договора гарантирования по кредитам/финансовому лизингу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xml:space="preserve">
      6) типовую форму Договора предоставления государственных грантов для реализации новых бизнес-идей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9"/>
    <w:bookmarkStart w:name="z16" w:id="10"/>
    <w:p>
      <w:pPr>
        <w:spacing w:after="0"/>
        <w:ind w:left="0"/>
        <w:jc w:val="both"/>
      </w:pPr>
      <w:r>
        <w:rPr>
          <w:rFonts w:ascii="Times New Roman"/>
          <w:b w:val="false"/>
          <w:i w:val="false"/>
          <w:color w:val="000000"/>
          <w:sz w:val="28"/>
        </w:rPr>
        <w:t xml:space="preserve">
      7) типовую форму Договора гарантирования по облигациям, выпущенным субъектами частного предпринимательства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о субсидировании и гарантировании в рамках Государственной программы поддержки и развития бизнеса "Дорожная карта бизнеса-2025", утвержденной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формы договора изложить в следующей редакции:</w:t>
      </w:r>
    </w:p>
    <w:bookmarkStart w:name="z19" w:id="12"/>
    <w:p>
      <w:pPr>
        <w:spacing w:after="0"/>
        <w:ind w:left="0"/>
        <w:jc w:val="both"/>
      </w:pPr>
      <w:r>
        <w:rPr>
          <w:rFonts w:ascii="Times New Roman"/>
          <w:b w:val="false"/>
          <w:i w:val="false"/>
          <w:color w:val="000000"/>
          <w:sz w:val="28"/>
        </w:rPr>
        <w:t>
      "Типовой договор о субсидировании и гарантировании в рамках национального проекта по развитию предпринимательства на 2021 – 2025 годы";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bookmarkStart w:name="z21" w:id="13"/>
      <w:r>
        <w:rPr>
          <w:rFonts w:ascii="Times New Roman"/>
          <w:b w:val="false"/>
          <w:i w:val="false"/>
          <w:color w:val="000000"/>
          <w:sz w:val="28"/>
        </w:rPr>
        <w:t>
      "Настоящий Договор о субсидировании и гарантировании в рамках национального проекта</w:t>
      </w:r>
    </w:p>
    <w:bookmarkEnd w:id="13"/>
    <w:p>
      <w:pPr>
        <w:spacing w:after="0"/>
        <w:ind w:left="0"/>
        <w:jc w:val="both"/>
      </w:pPr>
      <w:r>
        <w:rPr>
          <w:rFonts w:ascii="Times New Roman"/>
          <w:b w:val="false"/>
          <w:i w:val="false"/>
          <w:color w:val="000000"/>
          <w:sz w:val="28"/>
        </w:rPr>
        <w:t>по развитию предпринимательства на 2021 – 2025 годы (далее – Договор) заключен между:</w:t>
      </w:r>
    </w:p>
    <w:p>
      <w:pPr>
        <w:spacing w:after="0"/>
        <w:ind w:left="0"/>
        <w:jc w:val="both"/>
      </w:pPr>
      <w:r>
        <w:rPr>
          <w:rFonts w:ascii="Times New Roman"/>
          <w:b w:val="false"/>
          <w:i w:val="false"/>
          <w:color w:val="000000"/>
          <w:sz w:val="28"/>
        </w:rPr>
        <w:t>1) "Региональным координатором":</w:t>
      </w:r>
    </w:p>
    <w:p>
      <w:pPr>
        <w:spacing w:after="0"/>
        <w:ind w:left="0"/>
        <w:jc w:val="both"/>
      </w:pPr>
      <w:r>
        <w:rPr>
          <w:rFonts w:ascii="Times New Roman"/>
          <w:b w:val="false"/>
          <w:i w:val="false"/>
          <w:color w:val="000000"/>
          <w:sz w:val="28"/>
        </w:rPr>
        <w:t>__________________________________________________________________________________________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____________________________________________________________________________________,</w:t>
      </w:r>
    </w:p>
    <w:p>
      <w:pPr>
        <w:spacing w:after="0"/>
        <w:ind w:left="0"/>
        <w:jc w:val="both"/>
      </w:pPr>
      <w:r>
        <w:rPr>
          <w:rFonts w:ascii="Times New Roman"/>
          <w:b w:val="false"/>
          <w:i w:val="false"/>
          <w:color w:val="000000"/>
          <w:sz w:val="28"/>
        </w:rPr>
        <w:t>действующем на основании _________________________________________________________________, и</w:t>
      </w:r>
    </w:p>
    <w:p>
      <w:pPr>
        <w:spacing w:after="0"/>
        <w:ind w:left="0"/>
        <w:jc w:val="both"/>
      </w:pPr>
      <w:r>
        <w:rPr>
          <w:rFonts w:ascii="Times New Roman"/>
          <w:b w:val="false"/>
          <w:i w:val="false"/>
          <w:color w:val="000000"/>
          <w:sz w:val="28"/>
        </w:rPr>
        <w:t>2) "Финансовым агентством":</w:t>
      </w:r>
    </w:p>
    <w:p>
      <w:pPr>
        <w:spacing w:after="0"/>
        <w:ind w:left="0"/>
        <w:jc w:val="both"/>
      </w:pPr>
      <w:r>
        <w:rPr>
          <w:rFonts w:ascii="Times New Roman"/>
          <w:b w:val="false"/>
          <w:i w:val="false"/>
          <w:color w:val="000000"/>
          <w:sz w:val="28"/>
        </w:rPr>
        <w:t>Акционерное общество "Фонд развития предпринимательства "Даму" в лице __________________________,</w:t>
      </w:r>
    </w:p>
    <w:p>
      <w:pPr>
        <w:spacing w:after="0"/>
        <w:ind w:left="0"/>
        <w:jc w:val="both"/>
      </w:pPr>
      <w:r>
        <w:rPr>
          <w:rFonts w:ascii="Times New Roman"/>
          <w:b w:val="false"/>
          <w:i w:val="false"/>
          <w:color w:val="000000"/>
          <w:sz w:val="28"/>
        </w:rPr>
        <w:t>действующем на основании ___________________________________________________________________,</w:t>
      </w:r>
    </w:p>
    <w:p>
      <w:pPr>
        <w:spacing w:after="0"/>
        <w:ind w:left="0"/>
        <w:jc w:val="both"/>
      </w:pPr>
      <w:r>
        <w:rPr>
          <w:rFonts w:ascii="Times New Roman"/>
          <w:b w:val="false"/>
          <w:i w:val="false"/>
          <w:color w:val="000000"/>
          <w:sz w:val="28"/>
        </w:rPr>
        <w:t>совместно именуемыми "Стороны", а каждый в отдельности "Сторона", либо как указано выше, в соответствии с:</w:t>
      </w:r>
    </w:p>
    <w:p>
      <w:pPr>
        <w:spacing w:after="0"/>
        <w:ind w:left="0"/>
        <w:jc w:val="both"/>
      </w:pPr>
      <w:r>
        <w:rPr>
          <w:rFonts w:ascii="Times New Roman"/>
          <w:b w:val="false"/>
          <w:i w:val="false"/>
          <w:color w:val="000000"/>
          <w:sz w:val="28"/>
        </w:rPr>
        <w:t xml:space="preserve">Национальным проектом по развитию предпринимательства на 2021 – 2025 годы, утвержденным </w:t>
      </w:r>
      <w:r>
        <w:rPr>
          <w:rFonts w:ascii="Times New Roman"/>
          <w:b w:val="false"/>
          <w:i w:val="false"/>
          <w:color w:val="000000"/>
          <w:sz w:val="28"/>
        </w:rPr>
        <w:t>постановлением</w:t>
      </w:r>
    </w:p>
    <w:p>
      <w:pPr>
        <w:spacing w:after="0"/>
        <w:ind w:left="0"/>
        <w:jc w:val="both"/>
      </w:pPr>
      <w:r>
        <w:rPr>
          <w:rFonts w:ascii="Times New Roman"/>
          <w:b w:val="false"/>
          <w:i w:val="false"/>
          <w:color w:val="000000"/>
          <w:sz w:val="28"/>
        </w:rPr>
        <w:t>Правительства Республики Казахстан от 12 октября 2021 года № 728 (далее – Национальный проект);</w:t>
      </w:r>
    </w:p>
    <w:p>
      <w:pPr>
        <w:spacing w:after="0"/>
        <w:ind w:left="0"/>
        <w:jc w:val="both"/>
      </w:pPr>
      <w:r>
        <w:rPr>
          <w:rFonts w:ascii="Times New Roman"/>
          <w:b w:val="false"/>
          <w:i w:val="false"/>
          <w:color w:val="000000"/>
          <w:sz w:val="28"/>
        </w:rPr>
        <w:t xml:space="preserve">Механизмом кредитования и финансового лизинга приоритетных проектов, утвержденным </w:t>
      </w:r>
      <w:r>
        <w:rPr>
          <w:rFonts w:ascii="Times New Roman"/>
          <w:b w:val="false"/>
          <w:i w:val="false"/>
          <w:color w:val="000000"/>
          <w:sz w:val="28"/>
        </w:rPr>
        <w:t>постановлением</w:t>
      </w:r>
    </w:p>
    <w:p>
      <w:pPr>
        <w:spacing w:after="0"/>
        <w:ind w:left="0"/>
        <w:jc w:val="both"/>
      </w:pPr>
      <w:r>
        <w:rPr>
          <w:rFonts w:ascii="Times New Roman"/>
          <w:b w:val="false"/>
          <w:i w:val="false"/>
          <w:color w:val="000000"/>
          <w:sz w:val="28"/>
        </w:rPr>
        <w:t>Правительства Республики Казахстан от 11 декабря 2018 года № 820 (далее – Механизм);</w:t>
      </w:r>
    </w:p>
    <w:p>
      <w:pPr>
        <w:spacing w:after="0"/>
        <w:ind w:left="0"/>
        <w:jc w:val="both"/>
      </w:pPr>
      <w:r>
        <w:rPr>
          <w:rFonts w:ascii="Times New Roman"/>
          <w:b w:val="false"/>
          <w:i w:val="false"/>
          <w:color w:val="000000"/>
          <w:sz w:val="28"/>
        </w:rPr>
        <w:t>Правилами субсидирования части ставки вознаграждения в рамках национального проекта по развитию</w:t>
      </w:r>
    </w:p>
    <w:p>
      <w:pPr>
        <w:spacing w:after="0"/>
        <w:ind w:left="0"/>
        <w:jc w:val="both"/>
      </w:pPr>
      <w:r>
        <w:rPr>
          <w:rFonts w:ascii="Times New Roman"/>
          <w:b w:val="false"/>
          <w:i w:val="false"/>
          <w:color w:val="000000"/>
          <w:sz w:val="28"/>
        </w:rPr>
        <w:t>предпринимательства на 2021 – 2025 годы (далее – Правила субсидирования), Правилами предоставления</w:t>
      </w:r>
    </w:p>
    <w:p>
      <w:pPr>
        <w:spacing w:after="0"/>
        <w:ind w:left="0"/>
        <w:jc w:val="both"/>
      </w:pPr>
      <w:r>
        <w:rPr>
          <w:rFonts w:ascii="Times New Roman"/>
          <w:b w:val="false"/>
          <w:i w:val="false"/>
          <w:color w:val="000000"/>
          <w:sz w:val="28"/>
        </w:rPr>
        <w:t>портфельного субсидирования части ставки вознаграждения и частичного гарантирования по кредитам/</w:t>
      </w:r>
    </w:p>
    <w:p>
      <w:pPr>
        <w:spacing w:after="0"/>
        <w:ind w:left="0"/>
        <w:jc w:val="both"/>
      </w:pPr>
      <w:r>
        <w:rPr>
          <w:rFonts w:ascii="Times New Roman"/>
          <w:b w:val="false"/>
          <w:i w:val="false"/>
          <w:color w:val="000000"/>
          <w:sz w:val="28"/>
        </w:rPr>
        <w:t>микрокредитам субъектов малого, в том числе микропредпринимательства в рамках национального проекта</w:t>
      </w:r>
    </w:p>
    <w:p>
      <w:pPr>
        <w:spacing w:after="0"/>
        <w:ind w:left="0"/>
        <w:jc w:val="both"/>
      </w:pPr>
      <w:r>
        <w:rPr>
          <w:rFonts w:ascii="Times New Roman"/>
          <w:b w:val="false"/>
          <w:i w:val="false"/>
          <w:color w:val="000000"/>
          <w:sz w:val="28"/>
        </w:rPr>
        <w:t>по развитию предпринимательства на 2021 – 2025 годы (далее – Правила портфельного субсидирования</w:t>
      </w:r>
    </w:p>
    <w:p>
      <w:pPr>
        <w:spacing w:after="0"/>
        <w:ind w:left="0"/>
        <w:jc w:val="both"/>
      </w:pPr>
      <w:r>
        <w:rPr>
          <w:rFonts w:ascii="Times New Roman"/>
          <w:b w:val="false"/>
          <w:i w:val="false"/>
          <w:color w:val="000000"/>
          <w:sz w:val="28"/>
        </w:rPr>
        <w:t>и гарантирования), Правилами субсидирования части наценки на товар и части арендного платежа,</w:t>
      </w:r>
    </w:p>
    <w:p>
      <w:pPr>
        <w:spacing w:after="0"/>
        <w:ind w:left="0"/>
        <w:jc w:val="both"/>
      </w:pPr>
      <w:r>
        <w:rPr>
          <w:rFonts w:ascii="Times New Roman"/>
          <w:b w:val="false"/>
          <w:i w:val="false"/>
          <w:color w:val="000000"/>
          <w:sz w:val="28"/>
        </w:rPr>
        <w:t>составляющего доход исламских банков, при финансировании исламскими банками субъектов</w:t>
      </w:r>
    </w:p>
    <w:p>
      <w:pPr>
        <w:spacing w:after="0"/>
        <w:ind w:left="0"/>
        <w:jc w:val="both"/>
      </w:pPr>
      <w:r>
        <w:rPr>
          <w:rFonts w:ascii="Times New Roman"/>
          <w:b w:val="false"/>
          <w:i w:val="false"/>
          <w:color w:val="000000"/>
          <w:sz w:val="28"/>
        </w:rPr>
        <w:t>предпринимательства в рамках национального проекта по развитию предпринимательства</w:t>
      </w:r>
    </w:p>
    <w:p>
      <w:pPr>
        <w:spacing w:after="0"/>
        <w:ind w:left="0"/>
        <w:jc w:val="both"/>
      </w:pPr>
      <w:r>
        <w:rPr>
          <w:rFonts w:ascii="Times New Roman"/>
          <w:b w:val="false"/>
          <w:i w:val="false"/>
          <w:color w:val="000000"/>
          <w:sz w:val="28"/>
        </w:rPr>
        <w:t>на 2021 – 2025 годы (далее – Правила субсидирования при финансировании исламскими банками)</w:t>
      </w:r>
    </w:p>
    <w:p>
      <w:pPr>
        <w:spacing w:after="0"/>
        <w:ind w:left="0"/>
        <w:jc w:val="both"/>
      </w:pPr>
      <w:r>
        <w:rPr>
          <w:rFonts w:ascii="Times New Roman"/>
          <w:b w:val="false"/>
          <w:i w:val="false"/>
          <w:color w:val="000000"/>
          <w:sz w:val="28"/>
        </w:rPr>
        <w:t>и Правилами гарантирования по кредитам/финансовому лизингу в рамках национального проекта</w:t>
      </w:r>
    </w:p>
    <w:p>
      <w:pPr>
        <w:spacing w:after="0"/>
        <w:ind w:left="0"/>
        <w:jc w:val="both"/>
      </w:pPr>
      <w:r>
        <w:rPr>
          <w:rFonts w:ascii="Times New Roman"/>
          <w:b w:val="false"/>
          <w:i w:val="false"/>
          <w:color w:val="000000"/>
          <w:sz w:val="28"/>
        </w:rPr>
        <w:t>по развитию предпринимательства на 2021 – 2025 годы (далее – Правила гарантирования), Правилами</w:t>
      </w:r>
    </w:p>
    <w:p>
      <w:pPr>
        <w:spacing w:after="0"/>
        <w:ind w:left="0"/>
        <w:jc w:val="both"/>
      </w:pPr>
      <w:r>
        <w:rPr>
          <w:rFonts w:ascii="Times New Roman"/>
          <w:b w:val="false"/>
          <w:i w:val="false"/>
          <w:color w:val="000000"/>
          <w:sz w:val="28"/>
        </w:rPr>
        <w:t>субсидирования ставки купонного вознаграждения по облигациям, выпущенным субъектами</w:t>
      </w:r>
    </w:p>
    <w:p>
      <w:pPr>
        <w:spacing w:after="0"/>
        <w:ind w:left="0"/>
        <w:jc w:val="both"/>
      </w:pPr>
      <w:r>
        <w:rPr>
          <w:rFonts w:ascii="Times New Roman"/>
          <w:b w:val="false"/>
          <w:i w:val="false"/>
          <w:color w:val="000000"/>
          <w:sz w:val="28"/>
        </w:rPr>
        <w:t>предпринимательства в рамках национального проекта по развитию предпринимательства</w:t>
      </w:r>
    </w:p>
    <w:p>
      <w:pPr>
        <w:spacing w:after="0"/>
        <w:ind w:left="0"/>
        <w:jc w:val="both"/>
      </w:pPr>
      <w:r>
        <w:rPr>
          <w:rFonts w:ascii="Times New Roman"/>
          <w:b w:val="false"/>
          <w:i w:val="false"/>
          <w:color w:val="000000"/>
          <w:sz w:val="28"/>
        </w:rPr>
        <w:t>на 2021 – 2025 годы (далее – Правила субсидирования ставки купонного вознаграждения), утвержденными</w:t>
      </w:r>
    </w:p>
    <w:p>
      <w:pPr>
        <w:spacing w:after="0"/>
        <w:ind w:left="0"/>
        <w:jc w:val="both"/>
      </w:pP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bookmarkStart w:name="z23" w:id="14"/>
      <w:r>
        <w:rPr>
          <w:rFonts w:ascii="Times New Roman"/>
          <w:b w:val="false"/>
          <w:i w:val="false"/>
          <w:color w:val="000000"/>
          <w:sz w:val="28"/>
        </w:rPr>
        <w:t>
      "1. В настоящем Договоре используются следующие основные термины и определения:</w:t>
      </w:r>
    </w:p>
    <w:bookmarkEnd w:id="14"/>
    <w:p>
      <w:pPr>
        <w:spacing w:after="0"/>
        <w:ind w:left="0"/>
        <w:jc w:val="both"/>
      </w:pPr>
      <w:r>
        <w:rPr>
          <w:rFonts w:ascii="Times New Roman"/>
          <w:b w:val="false"/>
          <w:i w:val="false"/>
          <w:color w:val="000000"/>
          <w:sz w:val="28"/>
        </w:rPr>
        <w:t>1)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Start w:name="z24" w:id="15"/>
    <w:p>
      <w:pPr>
        <w:spacing w:after="0"/>
        <w:ind w:left="0"/>
        <w:jc w:val="both"/>
      </w:pPr>
      <w:r>
        <w:rPr>
          <w:rFonts w:ascii="Times New Roman"/>
          <w:b w:val="false"/>
          <w:i w:val="false"/>
          <w:color w:val="000000"/>
          <w:sz w:val="28"/>
        </w:rPr>
        <w:t xml:space="preserve">
      2) банк – банк второго уровня в рамках реализации Национального проекта/Механизма; </w:t>
      </w:r>
    </w:p>
    <w:bookmarkEnd w:id="15"/>
    <w:bookmarkStart w:name="z25" w:id="16"/>
    <w:p>
      <w:pPr>
        <w:spacing w:after="0"/>
        <w:ind w:left="0"/>
        <w:jc w:val="both"/>
      </w:pPr>
      <w:r>
        <w:rPr>
          <w:rFonts w:ascii="Times New Roman"/>
          <w:b w:val="false"/>
          <w:i w:val="false"/>
          <w:color w:val="000000"/>
          <w:sz w:val="28"/>
        </w:rPr>
        <w:t>
      3) банк развития – акционерное общество "Банк Развития Казахстана" и/или его аффилированная лизинговая компания;</w:t>
      </w:r>
    </w:p>
    <w:bookmarkEnd w:id="16"/>
    <w:bookmarkStart w:name="z26" w:id="17"/>
    <w:p>
      <w:pPr>
        <w:spacing w:after="0"/>
        <w:ind w:left="0"/>
        <w:jc w:val="both"/>
      </w:pPr>
      <w:r>
        <w:rPr>
          <w:rFonts w:ascii="Times New Roman"/>
          <w:b w:val="false"/>
          <w:i w:val="false"/>
          <w:color w:val="000000"/>
          <w:sz w:val="28"/>
        </w:rPr>
        <w:t>
      4) банк-платежный агент – уполномоченный банк лизинговой компании, согласованный с финансовым агентством и осуществляет функции по ведению специального счета лизинговой компании, предназначенного для перечисления и списания субсидий по проектам;</w:t>
      </w:r>
    </w:p>
    <w:bookmarkEnd w:id="17"/>
    <w:bookmarkStart w:name="z27" w:id="18"/>
    <w:p>
      <w:pPr>
        <w:spacing w:after="0"/>
        <w:ind w:left="0"/>
        <w:jc w:val="both"/>
      </w:pPr>
      <w:r>
        <w:rPr>
          <w:rFonts w:ascii="Times New Roman"/>
          <w:b w:val="false"/>
          <w:i w:val="false"/>
          <w:color w:val="000000"/>
          <w:sz w:val="28"/>
        </w:rPr>
        <w:t xml:space="preserve">
      5)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w:t>
      </w:r>
    </w:p>
    <w:bookmarkEnd w:id="18"/>
    <w:bookmarkStart w:name="z28" w:id="19"/>
    <w:p>
      <w:pPr>
        <w:spacing w:after="0"/>
        <w:ind w:left="0"/>
        <w:jc w:val="both"/>
      </w:pPr>
      <w:r>
        <w:rPr>
          <w:rFonts w:ascii="Times New Roman"/>
          <w:b w:val="false"/>
          <w:i w:val="false"/>
          <w:color w:val="000000"/>
          <w:sz w:val="28"/>
        </w:rPr>
        <w:t xml:space="preserve">
      6)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w:t>
      </w:r>
      <w:r>
        <w:rPr>
          <w:rFonts w:ascii="Times New Roman"/>
          <w:b w:val="false"/>
          <w:i w:val="false"/>
          <w:color w:val="000000"/>
          <w:sz w:val="28"/>
        </w:rPr>
        <w:t>главой 2-1</w:t>
      </w:r>
      <w:r>
        <w:rPr>
          <w:rFonts w:ascii="Times New Roman"/>
          <w:b w:val="false"/>
          <w:i w:val="false"/>
          <w:color w:val="000000"/>
          <w:sz w:val="28"/>
        </w:rPr>
        <w:t xml:space="preserve"> Закона Республики Казахстан "О финансовом лизинге";</w:t>
      </w:r>
    </w:p>
    <w:bookmarkEnd w:id="19"/>
    <w:bookmarkStart w:name="z29" w:id="20"/>
    <w:p>
      <w:pPr>
        <w:spacing w:after="0"/>
        <w:ind w:left="0"/>
        <w:jc w:val="both"/>
      </w:pPr>
      <w:r>
        <w:rPr>
          <w:rFonts w:ascii="Times New Roman"/>
          <w:b w:val="false"/>
          <w:i w:val="false"/>
          <w:color w:val="000000"/>
          <w:sz w:val="28"/>
        </w:rPr>
        <w:t>
      7) лизинговая компания – участник лизинговой сделки, осуществляющий деятельность в рамках реализации Национального проекта/Механизма;</w:t>
      </w:r>
    </w:p>
    <w:bookmarkEnd w:id="20"/>
    <w:bookmarkStart w:name="z30" w:id="21"/>
    <w:p>
      <w:pPr>
        <w:spacing w:after="0"/>
        <w:ind w:left="0"/>
        <w:jc w:val="both"/>
      </w:pPr>
      <w:r>
        <w:rPr>
          <w:rFonts w:ascii="Times New Roman"/>
          <w:b w:val="false"/>
          <w:i w:val="false"/>
          <w:color w:val="000000"/>
          <w:sz w:val="28"/>
        </w:rPr>
        <w:t>
      8) организация, осуществляющая микрофинансовую деятельность (далее – МФО) – микрофинансовая организация, осуществляющая деятельность по предоставлению микрокредитов;</w:t>
      </w:r>
    </w:p>
    <w:bookmarkEnd w:id="21"/>
    <w:bookmarkStart w:name="z31" w:id="22"/>
    <w:p>
      <w:pPr>
        <w:spacing w:after="0"/>
        <w:ind w:left="0"/>
        <w:jc w:val="both"/>
      </w:pPr>
      <w:r>
        <w:rPr>
          <w:rFonts w:ascii="Times New Roman"/>
          <w:b w:val="false"/>
          <w:i w:val="false"/>
          <w:color w:val="000000"/>
          <w:sz w:val="28"/>
        </w:rPr>
        <w:t>
      9)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22"/>
    <w:bookmarkStart w:name="z32" w:id="23"/>
    <w:p>
      <w:pPr>
        <w:spacing w:after="0"/>
        <w:ind w:left="0"/>
        <w:jc w:val="both"/>
      </w:pPr>
      <w:r>
        <w:rPr>
          <w:rFonts w:ascii="Times New Roman"/>
          <w:b w:val="false"/>
          <w:i w:val="false"/>
          <w:color w:val="000000"/>
          <w:sz w:val="28"/>
        </w:rPr>
        <w:t>
      10) субсидии – периодические выплаты на безвозмездной и безвозвратной основе, выплачиваемые финансовым агентством банку/лизинговой компании, в рамках субсидирования предпринимателей на основании договоров субсидирования;</w:t>
      </w:r>
    </w:p>
    <w:bookmarkEnd w:id="23"/>
    <w:bookmarkStart w:name="z33" w:id="24"/>
    <w:p>
      <w:pPr>
        <w:spacing w:after="0"/>
        <w:ind w:left="0"/>
        <w:jc w:val="both"/>
      </w:pPr>
      <w:r>
        <w:rPr>
          <w:rFonts w:ascii="Times New Roman"/>
          <w:b w:val="false"/>
          <w:i w:val="false"/>
          <w:color w:val="000000"/>
          <w:sz w:val="28"/>
        </w:rPr>
        <w:t>
      11)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24"/>
    <w:bookmarkStart w:name="z34" w:id="25"/>
    <w:p>
      <w:pPr>
        <w:spacing w:after="0"/>
        <w:ind w:left="0"/>
        <w:jc w:val="both"/>
      </w:pPr>
      <w:r>
        <w:rPr>
          <w:rFonts w:ascii="Times New Roman"/>
          <w:b w:val="false"/>
          <w:i w:val="false"/>
          <w:color w:val="000000"/>
          <w:sz w:val="28"/>
        </w:rPr>
        <w:t>
      2. По условиям настоящего Договора региональный координатор перечисляет финансовому агентству средства, предусмотренные для субсидирования и гарантирования, за счет средств местных бюджетов.</w:t>
      </w:r>
    </w:p>
    <w:bookmarkEnd w:id="25"/>
    <w:bookmarkStart w:name="z35" w:id="26"/>
    <w:p>
      <w:pPr>
        <w:spacing w:after="0"/>
        <w:ind w:left="0"/>
        <w:jc w:val="both"/>
      </w:pPr>
      <w:r>
        <w:rPr>
          <w:rFonts w:ascii="Times New Roman"/>
          <w:b w:val="false"/>
          <w:i w:val="false"/>
          <w:color w:val="000000"/>
          <w:sz w:val="28"/>
        </w:rPr>
        <w:t>
      Возврат средств региональному координатору, в случае секвестирования суммы перечисления, осуществляется на основании соответствующего письма регионального координатора с указанием суммы возврата и реквизитов для возврата средств.</w:t>
      </w:r>
    </w:p>
    <w:bookmarkEnd w:id="26"/>
    <w:bookmarkStart w:name="z36" w:id="27"/>
    <w:p>
      <w:pPr>
        <w:spacing w:after="0"/>
        <w:ind w:left="0"/>
        <w:jc w:val="both"/>
      </w:pPr>
      <w:r>
        <w:rPr>
          <w:rFonts w:ascii="Times New Roman"/>
          <w:b w:val="false"/>
          <w:i w:val="false"/>
          <w:color w:val="000000"/>
          <w:sz w:val="28"/>
        </w:rPr>
        <w:t>
      3. Финансовое агентство вправе:</w:t>
      </w:r>
    </w:p>
    <w:bookmarkEnd w:id="27"/>
    <w:bookmarkStart w:name="z37" w:id="28"/>
    <w:p>
      <w:pPr>
        <w:spacing w:after="0"/>
        <w:ind w:left="0"/>
        <w:jc w:val="both"/>
      </w:pPr>
      <w:r>
        <w:rPr>
          <w:rFonts w:ascii="Times New Roman"/>
          <w:b w:val="false"/>
          <w:i w:val="false"/>
          <w:color w:val="000000"/>
          <w:sz w:val="28"/>
        </w:rPr>
        <w:t>
      1) осуществлять контроль за соблюдением сроков исполнения обязательств, установленных настоящим Договором, и требовать их своевременного исполнения;</w:t>
      </w:r>
    </w:p>
    <w:bookmarkEnd w:id="28"/>
    <w:bookmarkStart w:name="z38" w:id="29"/>
    <w:p>
      <w:pPr>
        <w:spacing w:after="0"/>
        <w:ind w:left="0"/>
        <w:jc w:val="both"/>
      </w:pPr>
      <w:r>
        <w:rPr>
          <w:rFonts w:ascii="Times New Roman"/>
          <w:b w:val="false"/>
          <w:i w:val="false"/>
          <w:color w:val="000000"/>
          <w:sz w:val="28"/>
        </w:rPr>
        <w:t>
      2) контролировать и требовать своевременного перечисления региональным координатором денежных средств по настоящему Договору;</w:t>
      </w:r>
    </w:p>
    <w:bookmarkEnd w:id="29"/>
    <w:bookmarkStart w:name="z39" w:id="30"/>
    <w:p>
      <w:pPr>
        <w:spacing w:after="0"/>
        <w:ind w:left="0"/>
        <w:jc w:val="both"/>
      </w:pPr>
      <w:r>
        <w:rPr>
          <w:rFonts w:ascii="Times New Roman"/>
          <w:b w:val="false"/>
          <w:i w:val="false"/>
          <w:color w:val="000000"/>
          <w:sz w:val="28"/>
        </w:rPr>
        <w:t>
      3) не перечислять субсидии банку/банку развития/исламскому банку/лизинговой компании/исламской лизинговой компании до получения необходимых средств от регионального координатора;</w:t>
      </w:r>
    </w:p>
    <w:bookmarkEnd w:id="30"/>
    <w:bookmarkStart w:name="z40" w:id="31"/>
    <w:p>
      <w:pPr>
        <w:spacing w:after="0"/>
        <w:ind w:left="0"/>
        <w:jc w:val="both"/>
      </w:pPr>
      <w:r>
        <w:rPr>
          <w:rFonts w:ascii="Times New Roman"/>
          <w:b w:val="false"/>
          <w:i w:val="false"/>
          <w:color w:val="000000"/>
          <w:sz w:val="28"/>
        </w:rPr>
        <w:t>
      4) прекратить выплаты субсидий в соответствии с Правилами субсидирования, Правилами портфельного субсидирования и гарантирования, Правилами субсидирования при финансировании исламскими банками и Правилами субсидирования ставки купонного вознаграждения.</w:t>
      </w:r>
    </w:p>
    <w:bookmarkEnd w:id="31"/>
    <w:bookmarkStart w:name="z41" w:id="32"/>
    <w:p>
      <w:pPr>
        <w:spacing w:after="0"/>
        <w:ind w:left="0"/>
        <w:jc w:val="both"/>
      </w:pPr>
      <w:r>
        <w:rPr>
          <w:rFonts w:ascii="Times New Roman"/>
          <w:b w:val="false"/>
          <w:i w:val="false"/>
          <w:color w:val="000000"/>
          <w:sz w:val="28"/>
        </w:rPr>
        <w:t>
      4. Финансовое агентство обязуется:</w:t>
      </w:r>
    </w:p>
    <w:bookmarkEnd w:id="32"/>
    <w:bookmarkStart w:name="z42" w:id="33"/>
    <w:p>
      <w:pPr>
        <w:spacing w:after="0"/>
        <w:ind w:left="0"/>
        <w:jc w:val="both"/>
      </w:pPr>
      <w:r>
        <w:rPr>
          <w:rFonts w:ascii="Times New Roman"/>
          <w:b w:val="false"/>
          <w:i w:val="false"/>
          <w:color w:val="000000"/>
          <w:sz w:val="28"/>
        </w:rPr>
        <w:t>
      1) перечислять суммы субсидий на специальный текущий счет открытый в банке/банке развития/исламском банке/лизинговой компании/исламской лизинговой компании/банке-платежном агенте;</w:t>
      </w:r>
    </w:p>
    <w:bookmarkEnd w:id="33"/>
    <w:bookmarkStart w:name="z43" w:id="34"/>
    <w:p>
      <w:pPr>
        <w:spacing w:after="0"/>
        <w:ind w:left="0"/>
        <w:jc w:val="both"/>
      </w:pPr>
      <w:r>
        <w:rPr>
          <w:rFonts w:ascii="Times New Roman"/>
          <w:b w:val="false"/>
          <w:i w:val="false"/>
          <w:color w:val="000000"/>
          <w:sz w:val="28"/>
        </w:rPr>
        <w:t>
      2) уведомлять регионального координатора о возникшей потребности в перечислении средств для субсидирования предпринимателей;</w:t>
      </w:r>
    </w:p>
    <w:bookmarkEnd w:id="34"/>
    <w:bookmarkStart w:name="z44" w:id="35"/>
    <w:p>
      <w:pPr>
        <w:spacing w:after="0"/>
        <w:ind w:left="0"/>
        <w:jc w:val="both"/>
      </w:pPr>
      <w:r>
        <w:rPr>
          <w:rFonts w:ascii="Times New Roman"/>
          <w:b w:val="false"/>
          <w:i w:val="false"/>
          <w:color w:val="000000"/>
          <w:sz w:val="28"/>
        </w:rPr>
        <w:t>
      3) в течение 3 (трех) рабочих дней после подписания каждого договора гарантии направлять соответствующее письменное уведомление региональному координатору;</w:t>
      </w:r>
    </w:p>
    <w:bookmarkEnd w:id="35"/>
    <w:bookmarkStart w:name="z45" w:id="36"/>
    <w:p>
      <w:pPr>
        <w:spacing w:after="0"/>
        <w:ind w:left="0"/>
        <w:jc w:val="both"/>
      </w:pPr>
      <w:r>
        <w:rPr>
          <w:rFonts w:ascii="Times New Roman"/>
          <w:b w:val="false"/>
          <w:i w:val="false"/>
          <w:color w:val="000000"/>
          <w:sz w:val="28"/>
        </w:rPr>
        <w:t>
      4) проводить мониторинг, предусмотренный Национальным проектом/Механизмом;</w:t>
      </w:r>
    </w:p>
    <w:bookmarkEnd w:id="36"/>
    <w:bookmarkStart w:name="z46" w:id="37"/>
    <w:p>
      <w:pPr>
        <w:spacing w:after="0"/>
        <w:ind w:left="0"/>
        <w:jc w:val="both"/>
      </w:pPr>
      <w:r>
        <w:rPr>
          <w:rFonts w:ascii="Times New Roman"/>
          <w:b w:val="false"/>
          <w:i w:val="false"/>
          <w:color w:val="000000"/>
          <w:sz w:val="28"/>
        </w:rPr>
        <w:t>
      5) заключать договора гарантирования при наличии средств из бюджета;</w:t>
      </w:r>
    </w:p>
    <w:bookmarkEnd w:id="37"/>
    <w:bookmarkStart w:name="z47" w:id="38"/>
    <w:p>
      <w:pPr>
        <w:spacing w:after="0"/>
        <w:ind w:left="0"/>
        <w:jc w:val="both"/>
      </w:pPr>
      <w:r>
        <w:rPr>
          <w:rFonts w:ascii="Times New Roman"/>
          <w:b w:val="false"/>
          <w:i w:val="false"/>
          <w:color w:val="000000"/>
          <w:sz w:val="28"/>
        </w:rPr>
        <w:t>
      6) принимать документы предпринимателя и выносить проекты на рассмотрение уполномоченного органа финансового агентства при наличии средств для субсидирования из бюджета;</w:t>
      </w:r>
    </w:p>
    <w:bookmarkEnd w:id="38"/>
    <w:bookmarkStart w:name="z48" w:id="39"/>
    <w:p>
      <w:pPr>
        <w:spacing w:after="0"/>
        <w:ind w:left="0"/>
        <w:jc w:val="both"/>
      </w:pPr>
      <w:r>
        <w:rPr>
          <w:rFonts w:ascii="Times New Roman"/>
          <w:b w:val="false"/>
          <w:i w:val="false"/>
          <w:color w:val="000000"/>
          <w:sz w:val="28"/>
        </w:rPr>
        <w:t>
      7) в рамках Национального проекта/Механизма ежемесячно/по лизингу ежеквартально до 25 (двадцать пятого) числа месяца, следующего за отчетным, направляет региональному координатору/в уполномоченный орган отчет о субсидировании по форме согласно приложению 12 к Правилам субсидирования.</w:t>
      </w:r>
    </w:p>
    <w:bookmarkEnd w:id="39"/>
    <w:bookmarkStart w:name="z49" w:id="40"/>
    <w:p>
      <w:pPr>
        <w:spacing w:after="0"/>
        <w:ind w:left="0"/>
        <w:jc w:val="both"/>
      </w:pPr>
      <w:r>
        <w:rPr>
          <w:rFonts w:ascii="Times New Roman"/>
          <w:b w:val="false"/>
          <w:i w:val="false"/>
          <w:color w:val="000000"/>
          <w:sz w:val="28"/>
        </w:rPr>
        <w:t>
      5. Региональный координатор вправе:</w:t>
      </w:r>
    </w:p>
    <w:bookmarkEnd w:id="40"/>
    <w:bookmarkStart w:name="z50" w:id="41"/>
    <w:p>
      <w:pPr>
        <w:spacing w:after="0"/>
        <w:ind w:left="0"/>
        <w:jc w:val="both"/>
      </w:pPr>
      <w:r>
        <w:rPr>
          <w:rFonts w:ascii="Times New Roman"/>
          <w:b w:val="false"/>
          <w:i w:val="false"/>
          <w:color w:val="000000"/>
          <w:sz w:val="28"/>
        </w:rPr>
        <w:t>
      1) запрашивать от финансового агентства информацию об освоении денежных средств, перечисленных на субсидирование и гарантирование в рамках Национального проекта/Механизма;</w:t>
      </w:r>
    </w:p>
    <w:bookmarkEnd w:id="41"/>
    <w:bookmarkStart w:name="z51" w:id="42"/>
    <w:p>
      <w:pPr>
        <w:spacing w:after="0"/>
        <w:ind w:left="0"/>
        <w:jc w:val="both"/>
      </w:pPr>
      <w:r>
        <w:rPr>
          <w:rFonts w:ascii="Times New Roman"/>
          <w:b w:val="false"/>
          <w:i w:val="false"/>
          <w:color w:val="000000"/>
          <w:sz w:val="28"/>
        </w:rPr>
        <w:t>
      2) требовать от финансового агентства целевого использования денежных средств, перечисленных на субсидирование и гарантирование в рамках Национального проекта/Механизма.";</w:t>
      </w:r>
    </w:p>
    <w:bookmarkEnd w:id="42"/>
    <w:bookmarkStart w:name="z52" w:id="43"/>
    <w:p>
      <w:pPr>
        <w:spacing w:after="0"/>
        <w:ind w:left="0"/>
        <w:jc w:val="both"/>
      </w:pPr>
      <w:r>
        <w:rPr>
          <w:rFonts w:ascii="Times New Roman"/>
          <w:b w:val="false"/>
          <w:i w:val="false"/>
          <w:color w:val="000000"/>
          <w:sz w:val="28"/>
        </w:rPr>
        <w:t>
      6. Региональный координатор обязуется:</w:t>
      </w:r>
    </w:p>
    <w:bookmarkEnd w:id="43"/>
    <w:bookmarkStart w:name="z53" w:id="44"/>
    <w:p>
      <w:pPr>
        <w:spacing w:after="0"/>
        <w:ind w:left="0"/>
        <w:jc w:val="both"/>
      </w:pPr>
      <w:r>
        <w:rPr>
          <w:rFonts w:ascii="Times New Roman"/>
          <w:b w:val="false"/>
          <w:i w:val="false"/>
          <w:color w:val="000000"/>
          <w:sz w:val="28"/>
        </w:rPr>
        <w:t>
      1) с момента поступления средств, предусмотренных для субсидирования, в течение 10 (десяти) рабочих дней перечислять финансовому агентству средства, в размере 50 % от суммы, выделенной на реализацию Национального проекта/Механизма в соответствующем финансовом году, на счета, указанные финансовым агентством и осуществлять последующие платежи в соответствии с заявками финансового агентства;</w:t>
      </w:r>
    </w:p>
    <w:bookmarkEnd w:id="44"/>
    <w:bookmarkStart w:name="z54" w:id="45"/>
    <w:p>
      <w:pPr>
        <w:spacing w:after="0"/>
        <w:ind w:left="0"/>
        <w:jc w:val="both"/>
      </w:pPr>
      <w:r>
        <w:rPr>
          <w:rFonts w:ascii="Times New Roman"/>
          <w:b w:val="false"/>
          <w:i w:val="false"/>
          <w:color w:val="000000"/>
          <w:sz w:val="28"/>
        </w:rPr>
        <w:t>
      2) в течение 3 (трех) рабочих дней после получения уведомления от финансового агентства произвести перечисление средств финансовому агентству, предусмотренных для гарантирования кредитов в размере 20 % от суммы каждой выданной гарантии, установленной в Договоре гарантии в рамках Правил портфельного субсидирования и гарантирования, Правил гарантирования и Механизма;</w:t>
      </w:r>
    </w:p>
    <w:bookmarkEnd w:id="45"/>
    <w:bookmarkStart w:name="z55" w:id="46"/>
    <w:p>
      <w:pPr>
        <w:spacing w:after="0"/>
        <w:ind w:left="0"/>
        <w:jc w:val="both"/>
      </w:pPr>
      <w:r>
        <w:rPr>
          <w:rFonts w:ascii="Times New Roman"/>
          <w:b w:val="false"/>
          <w:i w:val="false"/>
          <w:color w:val="000000"/>
          <w:sz w:val="28"/>
        </w:rPr>
        <w:t>
      3) в течение 3 (трех) рабочих дней после получения заявки от финансового агентства произвести перечисление средств для субсидирования финансовому агентству, предусмотренных в плане финансирования по платежам;</w:t>
      </w:r>
    </w:p>
    <w:bookmarkEnd w:id="46"/>
    <w:bookmarkStart w:name="z56" w:id="47"/>
    <w:p>
      <w:pPr>
        <w:spacing w:after="0"/>
        <w:ind w:left="0"/>
        <w:jc w:val="both"/>
      </w:pPr>
      <w:r>
        <w:rPr>
          <w:rFonts w:ascii="Times New Roman"/>
          <w:b w:val="false"/>
          <w:i w:val="false"/>
          <w:color w:val="000000"/>
          <w:sz w:val="28"/>
        </w:rPr>
        <w:t>
      4) в случае, если сумма средств для субсидирования, указанная в заявке, не предусмотрена в плане финансирования по платежам, в течение 1 (одного) месяца с даты получения заявки внести изменения в план финансирования по платежам и произвести перечисление средств для субсидирования;</w:t>
      </w:r>
    </w:p>
    <w:bookmarkEnd w:id="47"/>
    <w:bookmarkStart w:name="z57" w:id="48"/>
    <w:p>
      <w:pPr>
        <w:spacing w:after="0"/>
        <w:ind w:left="0"/>
        <w:jc w:val="both"/>
      </w:pPr>
      <w:r>
        <w:rPr>
          <w:rFonts w:ascii="Times New Roman"/>
          <w:b w:val="false"/>
          <w:i w:val="false"/>
          <w:color w:val="000000"/>
          <w:sz w:val="28"/>
        </w:rPr>
        <w:t>
      5) в случае отсутствия заявки финансового агентства не осуществлять перечисление оставшихся средств, предусмотренных для субсидирования предпринимателей.";</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59" w:id="49"/>
    <w:p>
      <w:pPr>
        <w:spacing w:after="0"/>
        <w:ind w:left="0"/>
        <w:jc w:val="both"/>
      </w:pPr>
      <w:r>
        <w:rPr>
          <w:rFonts w:ascii="Times New Roman"/>
          <w:b w:val="false"/>
          <w:i w:val="false"/>
          <w:color w:val="000000"/>
          <w:sz w:val="28"/>
        </w:rPr>
        <w:t>
      "8. Между региональным координатором и финансовым агентством ежеквартально в срок до 15-го числа второго месяца, следующего за отчетным кварталом, подписываются акты сверок по зачисленным средствам и объемам субсидирования в рамках настоящего Договора.</w:t>
      </w:r>
    </w:p>
    <w:bookmarkEnd w:id="49"/>
    <w:bookmarkStart w:name="z60" w:id="50"/>
    <w:p>
      <w:pPr>
        <w:spacing w:after="0"/>
        <w:ind w:left="0"/>
        <w:jc w:val="both"/>
      </w:pPr>
      <w:r>
        <w:rPr>
          <w:rFonts w:ascii="Times New Roman"/>
          <w:b w:val="false"/>
          <w:i w:val="false"/>
          <w:color w:val="000000"/>
          <w:sz w:val="28"/>
        </w:rPr>
        <w:t>
      9. Между региональным координатором и финансовым агентством ежеквартально в срок до 25-го числа месяца, следующего за отчетным кварталом, подписываются акты сверок по зачисленным средствам и объемам гарантирования.";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9</w:t>
      </w:r>
      <w:r>
        <w:rPr>
          <w:rFonts w:ascii="Times New Roman"/>
          <w:b w:val="false"/>
          <w:i w:val="false"/>
          <w:color w:val="000000"/>
          <w:sz w:val="28"/>
        </w:rPr>
        <w:t xml:space="preserve"> "Юридические адреса, банковские реквизиты и подписи Сторон" изложить в следующей редакции:</w:t>
      </w:r>
    </w:p>
    <w:bookmarkStart w:name="z62"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w:t>
            </w:r>
          </w:p>
          <w:p>
            <w:pPr>
              <w:spacing w:after="20"/>
              <w:ind w:left="20"/>
              <w:jc w:val="both"/>
            </w:pPr>
            <w:r>
              <w:rPr>
                <w:rFonts w:ascii="Times New Roman"/>
                <w:b w:val="false"/>
                <w:i w:val="false"/>
                <w:color w:val="000000"/>
                <w:sz w:val="20"/>
              </w:rPr>
              <w:t>(Государственное учреждение)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 акционерное общество</w:t>
            </w:r>
          </w:p>
          <w:p>
            <w:pPr>
              <w:spacing w:after="20"/>
              <w:ind w:left="20"/>
              <w:jc w:val="both"/>
            </w:pPr>
            <w:r>
              <w:rPr>
                <w:rFonts w:ascii="Times New Roman"/>
                <w:b w:val="false"/>
                <w:i w:val="false"/>
                <w:color w:val="000000"/>
                <w:sz w:val="20"/>
              </w:rPr>
              <w:t>"Фонд развития предпринимательства "Даму"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________________</w:t>
            </w:r>
          </w:p>
          <w:p>
            <w:pPr>
              <w:spacing w:after="20"/>
              <w:ind w:left="20"/>
              <w:jc w:val="both"/>
            </w:pPr>
            <w:r>
              <w:rPr>
                <w:rFonts w:ascii="Times New Roman"/>
                <w:b w:val="false"/>
                <w:i w:val="false"/>
                <w:color w:val="000000"/>
                <w:sz w:val="20"/>
              </w:rPr>
              <w:t>улица ________________</w:t>
            </w:r>
          </w:p>
          <w:p>
            <w:pPr>
              <w:spacing w:after="20"/>
              <w:ind w:left="20"/>
              <w:jc w:val="both"/>
            </w:pPr>
            <w:r>
              <w:rPr>
                <w:rFonts w:ascii="Times New Roman"/>
                <w:b w:val="false"/>
                <w:i w:val="false"/>
                <w:color w:val="000000"/>
                <w:sz w:val="20"/>
              </w:rPr>
              <w:t>Телефон ______________</w:t>
            </w:r>
          </w:p>
          <w:p>
            <w:pPr>
              <w:spacing w:after="20"/>
              <w:ind w:left="20"/>
              <w:jc w:val="both"/>
            </w:pPr>
            <w:r>
              <w:rPr>
                <w:rFonts w:ascii="Times New Roman"/>
                <w:b w:val="false"/>
                <w:i w:val="false"/>
                <w:color w:val="000000"/>
                <w:sz w:val="20"/>
              </w:rPr>
              <w:t>БИН _________________</w:t>
            </w:r>
          </w:p>
          <w:p>
            <w:pPr>
              <w:spacing w:after="20"/>
              <w:ind w:left="20"/>
              <w:jc w:val="both"/>
            </w:pPr>
            <w:r>
              <w:rPr>
                <w:rFonts w:ascii="Times New Roman"/>
                <w:b w:val="false"/>
                <w:i w:val="false"/>
                <w:color w:val="000000"/>
                <w:sz w:val="20"/>
              </w:rPr>
              <w:t>ИИК КZ ______________</w:t>
            </w:r>
          </w:p>
          <w:p>
            <w:pPr>
              <w:spacing w:after="20"/>
              <w:ind w:left="20"/>
              <w:jc w:val="both"/>
            </w:pPr>
            <w:r>
              <w:rPr>
                <w:rFonts w:ascii="Times New Roman"/>
                <w:b w:val="false"/>
                <w:i w:val="false"/>
                <w:color w:val="000000"/>
                <w:sz w:val="20"/>
              </w:rPr>
              <w:t>БИК _________________</w:t>
            </w:r>
          </w:p>
          <w:p>
            <w:pPr>
              <w:spacing w:after="20"/>
              <w:ind w:left="20"/>
              <w:jc w:val="both"/>
            </w:pPr>
            <w:r>
              <w:rPr>
                <w:rFonts w:ascii="Times New Roman"/>
                <w:b w:val="false"/>
                <w:i w:val="false"/>
                <w:color w:val="000000"/>
                <w:sz w:val="20"/>
              </w:rPr>
              <w:t>КБЕ _________________</w:t>
            </w:r>
          </w:p>
          <w:p>
            <w:pPr>
              <w:spacing w:after="20"/>
              <w:ind w:left="20"/>
              <w:jc w:val="both"/>
            </w:pPr>
            <w:r>
              <w:rPr>
                <w:rFonts w:ascii="Times New Roman"/>
                <w:b w:val="false"/>
                <w:i w:val="false"/>
                <w:color w:val="000000"/>
                <w:sz w:val="20"/>
              </w:rPr>
              <w:t>ГУ "________________"</w:t>
            </w:r>
          </w:p>
          <w:p>
            <w:pPr>
              <w:spacing w:after="20"/>
              <w:ind w:left="20"/>
              <w:jc w:val="both"/>
            </w:pPr>
            <w:r>
              <w:rPr>
                <w:rFonts w:ascii="Times New Roman"/>
                <w:b w:val="false"/>
                <w:i w:val="false"/>
                <w:color w:val="000000"/>
                <w:sz w:val="20"/>
              </w:rPr>
              <w:t>место для печати</w:t>
            </w:r>
          </w:p>
          <w:p>
            <w:pPr>
              <w:spacing w:after="20"/>
              <w:ind w:left="20"/>
              <w:jc w:val="both"/>
            </w:pPr>
            <w:r>
              <w:rPr>
                <w:rFonts w:ascii="Times New Roman"/>
                <w:b w:val="false"/>
                <w:i w:val="false"/>
                <w:color w:val="000000"/>
                <w:sz w:val="20"/>
              </w:rPr>
              <w:t>(при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_______________________</w:t>
            </w:r>
          </w:p>
          <w:p>
            <w:pPr>
              <w:spacing w:after="20"/>
              <w:ind w:left="20"/>
              <w:jc w:val="both"/>
            </w:pPr>
            <w:r>
              <w:rPr>
                <w:rFonts w:ascii="Times New Roman"/>
                <w:b w:val="false"/>
                <w:i w:val="false"/>
                <w:color w:val="000000"/>
                <w:sz w:val="20"/>
              </w:rPr>
              <w:t>улица _______________________</w:t>
            </w:r>
          </w:p>
          <w:p>
            <w:pPr>
              <w:spacing w:after="20"/>
              <w:ind w:left="20"/>
              <w:jc w:val="both"/>
            </w:pPr>
            <w:r>
              <w:rPr>
                <w:rFonts w:ascii="Times New Roman"/>
                <w:b w:val="false"/>
                <w:i w:val="false"/>
                <w:color w:val="000000"/>
                <w:sz w:val="20"/>
              </w:rPr>
              <w:t>Телефон _____________________</w:t>
            </w:r>
          </w:p>
          <w:p>
            <w:pPr>
              <w:spacing w:after="20"/>
              <w:ind w:left="20"/>
              <w:jc w:val="both"/>
            </w:pPr>
            <w:r>
              <w:rPr>
                <w:rFonts w:ascii="Times New Roman"/>
                <w:b w:val="false"/>
                <w:i w:val="false"/>
                <w:color w:val="000000"/>
                <w:sz w:val="20"/>
              </w:rPr>
              <w:t>Реквизиты для зачисления средств для</w:t>
            </w:r>
          </w:p>
          <w:p>
            <w:pPr>
              <w:spacing w:after="20"/>
              <w:ind w:left="20"/>
              <w:jc w:val="both"/>
            </w:pPr>
            <w:r>
              <w:rPr>
                <w:rFonts w:ascii="Times New Roman"/>
                <w:b w:val="false"/>
                <w:i w:val="false"/>
                <w:color w:val="000000"/>
                <w:sz w:val="20"/>
              </w:rPr>
              <w:t>субсидирования в рамках</w:t>
            </w:r>
          </w:p>
          <w:p>
            <w:pPr>
              <w:spacing w:after="20"/>
              <w:ind w:left="20"/>
              <w:jc w:val="both"/>
            </w:pPr>
            <w:r>
              <w:rPr>
                <w:rFonts w:ascii="Times New Roman"/>
                <w:b w:val="false"/>
                <w:i w:val="false"/>
                <w:color w:val="000000"/>
                <w:sz w:val="20"/>
              </w:rPr>
              <w:t>национального проекта</w:t>
            </w:r>
          </w:p>
          <w:p>
            <w:pPr>
              <w:spacing w:after="20"/>
              <w:ind w:left="20"/>
              <w:jc w:val="both"/>
            </w:pPr>
            <w:r>
              <w:rPr>
                <w:rFonts w:ascii="Times New Roman"/>
                <w:b w:val="false"/>
                <w:i w:val="false"/>
                <w:color w:val="000000"/>
                <w:sz w:val="20"/>
              </w:rPr>
              <w:t>БИН ________________________</w:t>
            </w:r>
          </w:p>
          <w:p>
            <w:pPr>
              <w:spacing w:after="20"/>
              <w:ind w:left="20"/>
              <w:jc w:val="both"/>
            </w:pPr>
            <w:r>
              <w:rPr>
                <w:rFonts w:ascii="Times New Roman"/>
                <w:b w:val="false"/>
                <w:i w:val="false"/>
                <w:color w:val="000000"/>
                <w:sz w:val="20"/>
              </w:rPr>
              <w:t>ИИК КZ _____________________</w:t>
            </w:r>
          </w:p>
          <w:p>
            <w:pPr>
              <w:spacing w:after="20"/>
              <w:ind w:left="20"/>
              <w:jc w:val="both"/>
            </w:pPr>
            <w:r>
              <w:rPr>
                <w:rFonts w:ascii="Times New Roman"/>
                <w:b w:val="false"/>
                <w:i w:val="false"/>
                <w:color w:val="000000"/>
                <w:sz w:val="20"/>
              </w:rPr>
              <w:t>БИК ________________________</w:t>
            </w:r>
          </w:p>
          <w:p>
            <w:pPr>
              <w:spacing w:after="20"/>
              <w:ind w:left="20"/>
              <w:jc w:val="both"/>
            </w:pPr>
            <w:r>
              <w:rPr>
                <w:rFonts w:ascii="Times New Roman"/>
                <w:b w:val="false"/>
                <w:i w:val="false"/>
                <w:color w:val="000000"/>
                <w:sz w:val="20"/>
              </w:rPr>
              <w:t>КБЕ ________________________</w:t>
            </w:r>
          </w:p>
          <w:p>
            <w:pPr>
              <w:spacing w:after="20"/>
              <w:ind w:left="20"/>
              <w:jc w:val="both"/>
            </w:pPr>
            <w:r>
              <w:rPr>
                <w:rFonts w:ascii="Times New Roman"/>
                <w:b w:val="false"/>
                <w:i w:val="false"/>
                <w:color w:val="000000"/>
                <w:sz w:val="20"/>
              </w:rPr>
              <w:t>АО "________________________"</w:t>
            </w:r>
          </w:p>
          <w:p>
            <w:pPr>
              <w:spacing w:after="20"/>
              <w:ind w:left="20"/>
              <w:jc w:val="both"/>
            </w:pPr>
            <w:r>
              <w:rPr>
                <w:rFonts w:ascii="Times New Roman"/>
                <w:b w:val="false"/>
                <w:i w:val="false"/>
                <w:color w:val="000000"/>
                <w:sz w:val="20"/>
              </w:rPr>
              <w:t>Реквизиты для зачисления средств для</w:t>
            </w:r>
          </w:p>
          <w:p>
            <w:pPr>
              <w:spacing w:after="20"/>
              <w:ind w:left="20"/>
              <w:jc w:val="both"/>
            </w:pPr>
            <w:r>
              <w:rPr>
                <w:rFonts w:ascii="Times New Roman"/>
                <w:b w:val="false"/>
                <w:i w:val="false"/>
                <w:color w:val="000000"/>
                <w:sz w:val="20"/>
              </w:rPr>
              <w:t>субсидирования в рамках Механизма</w:t>
            </w:r>
          </w:p>
          <w:p>
            <w:pPr>
              <w:spacing w:after="20"/>
              <w:ind w:left="20"/>
              <w:jc w:val="both"/>
            </w:pPr>
            <w:r>
              <w:rPr>
                <w:rFonts w:ascii="Times New Roman"/>
                <w:b w:val="false"/>
                <w:i w:val="false"/>
                <w:color w:val="000000"/>
                <w:sz w:val="20"/>
              </w:rPr>
              <w:t>БИН _________________________</w:t>
            </w:r>
          </w:p>
          <w:p>
            <w:pPr>
              <w:spacing w:after="20"/>
              <w:ind w:left="20"/>
              <w:jc w:val="both"/>
            </w:pPr>
            <w:r>
              <w:rPr>
                <w:rFonts w:ascii="Times New Roman"/>
                <w:b w:val="false"/>
                <w:i w:val="false"/>
                <w:color w:val="000000"/>
                <w:sz w:val="20"/>
              </w:rPr>
              <w:t>ИИК КZ ______________________</w:t>
            </w:r>
          </w:p>
          <w:p>
            <w:pPr>
              <w:spacing w:after="20"/>
              <w:ind w:left="20"/>
              <w:jc w:val="both"/>
            </w:pPr>
            <w:r>
              <w:rPr>
                <w:rFonts w:ascii="Times New Roman"/>
                <w:b w:val="false"/>
                <w:i w:val="false"/>
                <w:color w:val="000000"/>
                <w:sz w:val="20"/>
              </w:rPr>
              <w:t>БИК _________________________</w:t>
            </w:r>
          </w:p>
          <w:p>
            <w:pPr>
              <w:spacing w:after="20"/>
              <w:ind w:left="20"/>
              <w:jc w:val="both"/>
            </w:pPr>
            <w:r>
              <w:rPr>
                <w:rFonts w:ascii="Times New Roman"/>
                <w:b w:val="false"/>
                <w:i w:val="false"/>
                <w:color w:val="000000"/>
                <w:sz w:val="20"/>
              </w:rPr>
              <w:t>КБЕ _________________________</w:t>
            </w:r>
          </w:p>
          <w:p>
            <w:pPr>
              <w:spacing w:after="20"/>
              <w:ind w:left="20"/>
              <w:jc w:val="both"/>
            </w:pPr>
            <w:r>
              <w:rPr>
                <w:rFonts w:ascii="Times New Roman"/>
                <w:b w:val="false"/>
                <w:i w:val="false"/>
                <w:color w:val="000000"/>
                <w:sz w:val="20"/>
              </w:rPr>
              <w:t>АО "_________________________"</w:t>
            </w:r>
          </w:p>
          <w:p>
            <w:pPr>
              <w:spacing w:after="20"/>
              <w:ind w:left="20"/>
              <w:jc w:val="both"/>
            </w:pPr>
            <w:r>
              <w:rPr>
                <w:rFonts w:ascii="Times New Roman"/>
                <w:b w:val="false"/>
                <w:i w:val="false"/>
                <w:color w:val="000000"/>
                <w:sz w:val="20"/>
              </w:rPr>
              <w:t>Реквизиты для зачисления средств</w:t>
            </w:r>
          </w:p>
          <w:p>
            <w:pPr>
              <w:spacing w:after="20"/>
              <w:ind w:left="20"/>
              <w:jc w:val="both"/>
            </w:pPr>
            <w:r>
              <w:rPr>
                <w:rFonts w:ascii="Times New Roman"/>
                <w:b w:val="false"/>
                <w:i w:val="false"/>
                <w:color w:val="000000"/>
                <w:sz w:val="20"/>
              </w:rPr>
              <w:t>по инструменту гарантирования</w:t>
            </w:r>
          </w:p>
          <w:p>
            <w:pPr>
              <w:spacing w:after="20"/>
              <w:ind w:left="20"/>
              <w:jc w:val="both"/>
            </w:pPr>
            <w:r>
              <w:rPr>
                <w:rFonts w:ascii="Times New Roman"/>
                <w:b w:val="false"/>
                <w:i w:val="false"/>
                <w:color w:val="000000"/>
                <w:sz w:val="20"/>
              </w:rPr>
              <w:t>БИН _________________________</w:t>
            </w:r>
          </w:p>
          <w:p>
            <w:pPr>
              <w:spacing w:after="20"/>
              <w:ind w:left="20"/>
              <w:jc w:val="both"/>
            </w:pPr>
            <w:r>
              <w:rPr>
                <w:rFonts w:ascii="Times New Roman"/>
                <w:b w:val="false"/>
                <w:i w:val="false"/>
                <w:color w:val="000000"/>
                <w:sz w:val="20"/>
              </w:rPr>
              <w:t>ИИК КZ ______________________</w:t>
            </w:r>
          </w:p>
          <w:p>
            <w:pPr>
              <w:spacing w:after="20"/>
              <w:ind w:left="20"/>
              <w:jc w:val="both"/>
            </w:pPr>
            <w:r>
              <w:rPr>
                <w:rFonts w:ascii="Times New Roman"/>
                <w:b w:val="false"/>
                <w:i w:val="false"/>
                <w:color w:val="000000"/>
                <w:sz w:val="20"/>
              </w:rPr>
              <w:t>БИК _________________________</w:t>
            </w:r>
          </w:p>
          <w:p>
            <w:pPr>
              <w:spacing w:after="20"/>
              <w:ind w:left="20"/>
              <w:jc w:val="both"/>
            </w:pPr>
            <w:r>
              <w:rPr>
                <w:rFonts w:ascii="Times New Roman"/>
                <w:b w:val="false"/>
                <w:i w:val="false"/>
                <w:color w:val="000000"/>
                <w:sz w:val="20"/>
              </w:rPr>
              <w:t>КБЕ _________________________</w:t>
            </w:r>
          </w:p>
          <w:p>
            <w:pPr>
              <w:spacing w:after="20"/>
              <w:ind w:left="20"/>
              <w:jc w:val="both"/>
            </w:pPr>
            <w:r>
              <w:rPr>
                <w:rFonts w:ascii="Times New Roman"/>
                <w:b w:val="false"/>
                <w:i w:val="false"/>
                <w:color w:val="000000"/>
                <w:sz w:val="20"/>
              </w:rPr>
              <w:t>АО "_________________________"</w:t>
            </w:r>
          </w:p>
          <w:p>
            <w:pPr>
              <w:spacing w:after="20"/>
              <w:ind w:left="20"/>
              <w:jc w:val="both"/>
            </w:pPr>
            <w:r>
              <w:rPr>
                <w:rFonts w:ascii="Times New Roman"/>
                <w:b w:val="false"/>
                <w:i w:val="false"/>
                <w:color w:val="000000"/>
                <w:sz w:val="20"/>
              </w:rPr>
              <w:t>место для печати</w:t>
            </w:r>
          </w:p>
          <w:p>
            <w:pPr>
              <w:spacing w:after="20"/>
              <w:ind w:left="20"/>
              <w:jc w:val="both"/>
            </w:pPr>
            <w:r>
              <w:rPr>
                <w:rFonts w:ascii="Times New Roman"/>
                <w:b w:val="false"/>
                <w:i w:val="false"/>
                <w:color w:val="000000"/>
                <w:sz w:val="20"/>
              </w:rPr>
              <w:t>(при наличии)</w:t>
            </w:r>
          </w:p>
        </w:tc>
      </w:tr>
    </w:tbl>
    <w:bookmarkStart w:name="z63" w:id="52"/>
    <w:p>
      <w:pPr>
        <w:spacing w:after="0"/>
        <w:ind w:left="0"/>
        <w:jc w:val="both"/>
      </w:pPr>
      <w:r>
        <w:rPr>
          <w:rFonts w:ascii="Times New Roman"/>
          <w:b w:val="false"/>
          <w:i w:val="false"/>
          <w:color w:val="000000"/>
          <w:sz w:val="28"/>
        </w:rPr>
        <w:t>
      ";</w:t>
      </w:r>
    </w:p>
    <w:bookmarkEnd w:id="52"/>
    <w:bookmarkStart w:name="z64"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субсидирования в рамках Государственной программы поддержки и развития бизнеса "Дорожная карта бизнеса-2025", утвержденной указанным приказом: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формы</w:t>
      </w:r>
      <w:r>
        <w:rPr>
          <w:rFonts w:ascii="Times New Roman"/>
          <w:b w:val="false"/>
          <w:i w:val="false"/>
          <w:color w:val="000000"/>
          <w:sz w:val="28"/>
        </w:rPr>
        <w:t xml:space="preserve"> договора изложить в следующей редакции:</w:t>
      </w:r>
    </w:p>
    <w:bookmarkStart w:name="z66" w:id="54"/>
    <w:p>
      <w:pPr>
        <w:spacing w:after="0"/>
        <w:ind w:left="0"/>
        <w:jc w:val="both"/>
      </w:pPr>
      <w:r>
        <w:rPr>
          <w:rFonts w:ascii="Times New Roman"/>
          <w:b w:val="false"/>
          <w:i w:val="false"/>
          <w:color w:val="000000"/>
          <w:sz w:val="28"/>
        </w:rPr>
        <w:t xml:space="preserve">
      "Типовой договор субсидирования части ставки вознаграждения в рамках национального проекта по развитию предпринимательства на 2021 – 2025 годы";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bookmarkStart w:name="z68" w:id="55"/>
      <w:r>
        <w:rPr>
          <w:rFonts w:ascii="Times New Roman"/>
          <w:b w:val="false"/>
          <w:i w:val="false"/>
          <w:color w:val="000000"/>
          <w:sz w:val="28"/>
        </w:rPr>
        <w:t>
      "Акционерное общество "Фонд развития предпринимательства "Даму" в лице _____________________________________,</w:t>
      </w:r>
    </w:p>
    <w:bookmarkEnd w:id="55"/>
    <w:p>
      <w:pPr>
        <w:spacing w:after="0"/>
        <w:ind w:left="0"/>
        <w:jc w:val="both"/>
      </w:pPr>
      <w:r>
        <w:rPr>
          <w:rFonts w:ascii="Times New Roman"/>
          <w:b w:val="false"/>
          <w:i w:val="false"/>
          <w:color w:val="000000"/>
          <w:sz w:val="28"/>
        </w:rPr>
        <w:t>действующем на основании _______________________________________________________________________________,</w:t>
      </w:r>
    </w:p>
    <w:p>
      <w:pPr>
        <w:spacing w:after="0"/>
        <w:ind w:left="0"/>
        <w:jc w:val="both"/>
      </w:pPr>
      <w:r>
        <w:rPr>
          <w:rFonts w:ascii="Times New Roman"/>
          <w:b w:val="false"/>
          <w:i w:val="false"/>
          <w:color w:val="000000"/>
          <w:sz w:val="28"/>
        </w:rPr>
        <w:t>именуемое в дальнейшем "финансовое агентство", с одной стороны, и Акционерное общество/</w:t>
      </w:r>
    </w:p>
    <w:p>
      <w:pPr>
        <w:spacing w:after="0"/>
        <w:ind w:left="0"/>
        <w:jc w:val="both"/>
      </w:pPr>
      <w:r>
        <w:rPr>
          <w:rFonts w:ascii="Times New Roman"/>
          <w:b w:val="false"/>
          <w:i w:val="false"/>
          <w:color w:val="000000"/>
          <w:sz w:val="28"/>
        </w:rPr>
        <w:t>Товарищество с ограниченной ответственностью, "банк/банк развития/лизинговая компания __________________________"</w:t>
      </w:r>
    </w:p>
    <w:p>
      <w:pPr>
        <w:spacing w:after="0"/>
        <w:ind w:left="0"/>
        <w:jc w:val="both"/>
      </w:pPr>
      <w:r>
        <w:rPr>
          <w:rFonts w:ascii="Times New Roman"/>
          <w:b w:val="false"/>
          <w:i w:val="false"/>
          <w:color w:val="000000"/>
          <w:sz w:val="28"/>
        </w:rPr>
        <w:t>в лице ___________________________, действующем на основании ______________________________________________,</w:t>
      </w:r>
    </w:p>
    <w:p>
      <w:pPr>
        <w:spacing w:after="0"/>
        <w:ind w:left="0"/>
        <w:jc w:val="both"/>
      </w:pPr>
      <w:r>
        <w:rPr>
          <w:rFonts w:ascii="Times New Roman"/>
          <w:b w:val="false"/>
          <w:i w:val="false"/>
          <w:color w:val="000000"/>
          <w:sz w:val="28"/>
        </w:rPr>
        <w:t>именуемое в дальнейшем "банк/лизинговая компания", с другой стороны, и ________________________________________</w:t>
      </w:r>
    </w:p>
    <w:p>
      <w:pPr>
        <w:spacing w:after="0"/>
        <w:ind w:left="0"/>
        <w:jc w:val="both"/>
      </w:pPr>
      <w:r>
        <w:rPr>
          <w:rFonts w:ascii="Times New Roman"/>
          <w:b w:val="false"/>
          <w:i w:val="false"/>
          <w:color w:val="000000"/>
          <w:sz w:val="28"/>
        </w:rPr>
        <w:t>в лице ______________________, действующем на основании ____________________, именуемый в дальнейшем "Получатель",</w:t>
      </w:r>
    </w:p>
    <w:p>
      <w:pPr>
        <w:spacing w:after="0"/>
        <w:ind w:left="0"/>
        <w:jc w:val="both"/>
      </w:pPr>
      <w:r>
        <w:rPr>
          <w:rFonts w:ascii="Times New Roman"/>
          <w:b w:val="false"/>
          <w:i w:val="false"/>
          <w:color w:val="000000"/>
          <w:sz w:val="28"/>
        </w:rPr>
        <w:t>совместно именуемые "Стороны", а по отдельности "Сторона" либо как указано выше, заключили настоящий договор</w:t>
      </w:r>
    </w:p>
    <w:p>
      <w:pPr>
        <w:spacing w:after="0"/>
        <w:ind w:left="0"/>
        <w:jc w:val="both"/>
      </w:pPr>
      <w:r>
        <w:rPr>
          <w:rFonts w:ascii="Times New Roman"/>
          <w:b w:val="false"/>
          <w:i w:val="false"/>
          <w:color w:val="000000"/>
          <w:sz w:val="28"/>
        </w:rPr>
        <w:t>субсидирования части ставки вознаграждения в рамках национального проекта по развитию предпринимательства</w:t>
      </w:r>
    </w:p>
    <w:p>
      <w:pPr>
        <w:spacing w:after="0"/>
        <w:ind w:left="0"/>
        <w:jc w:val="both"/>
      </w:pPr>
      <w:r>
        <w:rPr>
          <w:rFonts w:ascii="Times New Roman"/>
          <w:b w:val="false"/>
          <w:i w:val="false"/>
          <w:color w:val="000000"/>
          <w:sz w:val="28"/>
        </w:rPr>
        <w:t>на 2021 – 2025 годы (далее – Договор) в соответствии с:</w:t>
      </w:r>
    </w:p>
    <w:p>
      <w:pPr>
        <w:spacing w:after="0"/>
        <w:ind w:left="0"/>
        <w:jc w:val="both"/>
      </w:pPr>
      <w:r>
        <w:rPr>
          <w:rFonts w:ascii="Times New Roman"/>
          <w:b w:val="false"/>
          <w:i w:val="false"/>
          <w:color w:val="000000"/>
          <w:sz w:val="28"/>
        </w:rPr>
        <w:t xml:space="preserve">Национальным проектом по развитию предпринимательства на 2021 – 2025 годы, утвержденным </w:t>
      </w:r>
      <w:r>
        <w:rPr>
          <w:rFonts w:ascii="Times New Roman"/>
          <w:b w:val="false"/>
          <w:i w:val="false"/>
          <w:color w:val="000000"/>
          <w:sz w:val="28"/>
        </w:rPr>
        <w:t>постановлением</w:t>
      </w:r>
    </w:p>
    <w:p>
      <w:pPr>
        <w:spacing w:after="0"/>
        <w:ind w:left="0"/>
        <w:jc w:val="both"/>
      </w:pPr>
      <w:r>
        <w:rPr>
          <w:rFonts w:ascii="Times New Roman"/>
          <w:b w:val="false"/>
          <w:i w:val="false"/>
          <w:color w:val="000000"/>
          <w:sz w:val="28"/>
        </w:rPr>
        <w:t>Правительства Республики Казахстан от 12 октября 2021 года № 728 (далее – Национальный проект);</w:t>
      </w:r>
    </w:p>
    <w:p>
      <w:pPr>
        <w:spacing w:after="0"/>
        <w:ind w:left="0"/>
        <w:jc w:val="both"/>
      </w:pPr>
      <w:r>
        <w:rPr>
          <w:rFonts w:ascii="Times New Roman"/>
          <w:b w:val="false"/>
          <w:i w:val="false"/>
          <w:color w:val="000000"/>
          <w:sz w:val="28"/>
        </w:rPr>
        <w:t>Правилами субсидирования части ставки вознаграждения в рамках национального проекта по развитию предпринимательства</w:t>
      </w:r>
    </w:p>
    <w:p>
      <w:pPr>
        <w:spacing w:after="0"/>
        <w:ind w:left="0"/>
        <w:jc w:val="both"/>
      </w:pPr>
      <w:r>
        <w:rPr>
          <w:rFonts w:ascii="Times New Roman"/>
          <w:b w:val="false"/>
          <w:i w:val="false"/>
          <w:color w:val="000000"/>
          <w:sz w:val="28"/>
        </w:rPr>
        <w:t xml:space="preserve">на 2021 – 2025 годы,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w:t>
      </w:r>
    </w:p>
    <w:p>
      <w:pPr>
        <w:spacing w:after="0"/>
        <w:ind w:left="0"/>
        <w:jc w:val="both"/>
      </w:pPr>
      <w:r>
        <w:rPr>
          <w:rFonts w:ascii="Times New Roman"/>
          <w:b w:val="false"/>
          <w:i w:val="false"/>
          <w:color w:val="000000"/>
          <w:sz w:val="28"/>
        </w:rPr>
        <w:t>№ 1060 (далее – Правила субсидирования);</w:t>
      </w:r>
    </w:p>
    <w:p>
      <w:pPr>
        <w:spacing w:after="0"/>
        <w:ind w:left="0"/>
        <w:jc w:val="both"/>
      </w:pPr>
      <w:r>
        <w:rPr>
          <w:rFonts w:ascii="Times New Roman"/>
          <w:b w:val="false"/>
          <w:i w:val="false"/>
          <w:color w:val="000000"/>
          <w:sz w:val="28"/>
        </w:rPr>
        <w:t xml:space="preserve">Механизмом кредитования и финансового лизинга приоритетных проектов,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w:t>
      </w:r>
    </w:p>
    <w:p>
      <w:pPr>
        <w:spacing w:after="0"/>
        <w:ind w:left="0"/>
        <w:jc w:val="both"/>
      </w:pPr>
      <w:r>
        <w:rPr>
          <w:rFonts w:ascii="Times New Roman"/>
          <w:b w:val="false"/>
          <w:i w:val="false"/>
          <w:color w:val="000000"/>
          <w:sz w:val="28"/>
        </w:rPr>
        <w:t>Республики Казахстан от 11 декабря 2018 года № 820 "О некоторых вопросах обеспечения долгосрочной тенговой ликвидности</w:t>
      </w:r>
    </w:p>
    <w:p>
      <w:pPr>
        <w:spacing w:after="0"/>
        <w:ind w:left="0"/>
        <w:jc w:val="both"/>
      </w:pPr>
      <w:r>
        <w:rPr>
          <w:rFonts w:ascii="Times New Roman"/>
          <w:b w:val="false"/>
          <w:i w:val="false"/>
          <w:color w:val="000000"/>
          <w:sz w:val="28"/>
        </w:rPr>
        <w:t>для решения задачи доступного кредитования" (далее – Механизм);</w:t>
      </w:r>
    </w:p>
    <w:p>
      <w:pPr>
        <w:spacing w:after="0"/>
        <w:ind w:left="0"/>
        <w:jc w:val="both"/>
      </w:pPr>
      <w:r>
        <w:rPr>
          <w:rFonts w:ascii="Times New Roman"/>
          <w:b w:val="false"/>
          <w:i w:val="false"/>
          <w:color w:val="000000"/>
          <w:sz w:val="28"/>
        </w:rPr>
        <w:t>протоколом № от "___" 20__ года заседания уполномоченного органа финансового агентства.";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"1. В настоящем Договоре используются следующие основные термины и определения:</w:t>
      </w:r>
    </w:p>
    <w:bookmarkStart w:name="z70" w:id="56"/>
    <w:p>
      <w:pPr>
        <w:spacing w:after="0"/>
        <w:ind w:left="0"/>
        <w:jc w:val="both"/>
      </w:pPr>
      <w:r>
        <w:rPr>
          <w:rFonts w:ascii="Times New Roman"/>
          <w:b w:val="false"/>
          <w:i w:val="false"/>
          <w:color w:val="000000"/>
          <w:sz w:val="28"/>
        </w:rPr>
        <w:t>
      1) приоритетные сектора экономики в рамках Правил субсидирования/Механизма – приоритетные сектора экономики в соответствии с общим классификатором видов экономической деятельности (далее – ОКЭД);</w:t>
      </w:r>
    </w:p>
    <w:bookmarkEnd w:id="56"/>
    <w:bookmarkStart w:name="z71" w:id="57"/>
    <w:p>
      <w:pPr>
        <w:spacing w:after="0"/>
        <w:ind w:left="0"/>
        <w:jc w:val="both"/>
      </w:pPr>
      <w:r>
        <w:rPr>
          <w:rFonts w:ascii="Times New Roman"/>
          <w:b w:val="false"/>
          <w:i w:val="false"/>
          <w:color w:val="000000"/>
          <w:sz w:val="28"/>
        </w:rPr>
        <w:t>
      2) банк – банк второго уровня в рамках реализации Правил субсидирования/Механизма;</w:t>
      </w:r>
    </w:p>
    <w:bookmarkEnd w:id="57"/>
    <w:bookmarkStart w:name="z72" w:id="58"/>
    <w:p>
      <w:pPr>
        <w:spacing w:after="0"/>
        <w:ind w:left="0"/>
        <w:jc w:val="both"/>
      </w:pPr>
      <w:r>
        <w:rPr>
          <w:rFonts w:ascii="Times New Roman"/>
          <w:b w:val="false"/>
          <w:i w:val="false"/>
          <w:color w:val="000000"/>
          <w:sz w:val="28"/>
        </w:rPr>
        <w:t>
      3) банк развития (далее – банк) – акционерное общество "Банк Развития Казахстана" и (или) его аффилированная лизинговая компания;</w:t>
      </w:r>
    </w:p>
    <w:bookmarkEnd w:id="58"/>
    <w:bookmarkStart w:name="z73" w:id="59"/>
    <w:p>
      <w:pPr>
        <w:spacing w:after="0"/>
        <w:ind w:left="0"/>
        <w:jc w:val="both"/>
      </w:pPr>
      <w:r>
        <w:rPr>
          <w:rFonts w:ascii="Times New Roman"/>
          <w:b w:val="false"/>
          <w:i w:val="false"/>
          <w:color w:val="000000"/>
          <w:sz w:val="28"/>
        </w:rPr>
        <w:t>
      4) банк-платежный агент – уполномоченный банк лизинговой компании, который согласован с финансовым агентством и осуществляет функции по ведению специального счета лизинговой компании, предназначенного для перечисления и списания субсидий по проектам;</w:t>
      </w:r>
    </w:p>
    <w:bookmarkEnd w:id="59"/>
    <w:bookmarkStart w:name="z74" w:id="60"/>
    <w:p>
      <w:pPr>
        <w:spacing w:after="0"/>
        <w:ind w:left="0"/>
        <w:jc w:val="both"/>
      </w:pPr>
      <w:r>
        <w:rPr>
          <w:rFonts w:ascii="Times New Roman"/>
          <w:b w:val="false"/>
          <w:i w:val="false"/>
          <w:color w:val="000000"/>
          <w:sz w:val="28"/>
        </w:rPr>
        <w:t>
      5)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60"/>
    <w:bookmarkStart w:name="z75" w:id="61"/>
    <w:p>
      <w:pPr>
        <w:spacing w:after="0"/>
        <w:ind w:left="0"/>
        <w:jc w:val="both"/>
      </w:pPr>
      <w:r>
        <w:rPr>
          <w:rFonts w:ascii="Times New Roman"/>
          <w:b w:val="false"/>
          <w:i w:val="false"/>
          <w:color w:val="000000"/>
          <w:sz w:val="28"/>
        </w:rPr>
        <w:t>
      6)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утверждаемая постановлением Правительства Республики Казахстан;</w:t>
      </w:r>
    </w:p>
    <w:bookmarkEnd w:id="61"/>
    <w:bookmarkStart w:name="z76" w:id="62"/>
    <w:p>
      <w:pPr>
        <w:spacing w:after="0"/>
        <w:ind w:left="0"/>
        <w:jc w:val="both"/>
      </w:pPr>
      <w:r>
        <w:rPr>
          <w:rFonts w:ascii="Times New Roman"/>
          <w:b w:val="false"/>
          <w:i w:val="false"/>
          <w:color w:val="000000"/>
          <w:sz w:val="28"/>
        </w:rPr>
        <w:t>
      7) уполномоченный орган финансового агентства – постоянно действующий коллегиальный орган акционерного общества "Фонд развития предпринимательства "Даму", осуществляющий свою деятельность в пределах полномочий, предоставленных ему внутренними актами по рассмотрению и принятию решения о возможности/невозможности и прекращении/возобновлении субсидирования проекта Получателя;</w:t>
      </w:r>
    </w:p>
    <w:bookmarkEnd w:id="62"/>
    <w:bookmarkStart w:name="z77" w:id="63"/>
    <w:p>
      <w:pPr>
        <w:spacing w:after="0"/>
        <w:ind w:left="0"/>
        <w:jc w:val="both"/>
      </w:pPr>
      <w:r>
        <w:rPr>
          <w:rFonts w:ascii="Times New Roman"/>
          <w:b w:val="false"/>
          <w:i w:val="false"/>
          <w:color w:val="000000"/>
          <w:sz w:val="28"/>
        </w:rPr>
        <w:t>
      8)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предоставляет предпринимателю финансовый лизинг;</w:t>
      </w:r>
    </w:p>
    <w:bookmarkEnd w:id="63"/>
    <w:bookmarkStart w:name="z78" w:id="64"/>
    <w:p>
      <w:pPr>
        <w:spacing w:after="0"/>
        <w:ind w:left="0"/>
        <w:jc w:val="both"/>
      </w:pPr>
      <w:r>
        <w:rPr>
          <w:rFonts w:ascii="Times New Roman"/>
          <w:b w:val="false"/>
          <w:i w:val="false"/>
          <w:color w:val="000000"/>
          <w:sz w:val="28"/>
        </w:rPr>
        <w:t>
      9) договор субсидирования – трехстороннее письменное соглашение, заключенное между финансовым агентством, банком/лизинговой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банком/лизинговой компанией;</w:t>
      </w:r>
    </w:p>
    <w:bookmarkEnd w:id="64"/>
    <w:bookmarkStart w:name="z79" w:id="65"/>
    <w:p>
      <w:pPr>
        <w:spacing w:after="0"/>
        <w:ind w:left="0"/>
        <w:jc w:val="both"/>
      </w:pPr>
      <w:r>
        <w:rPr>
          <w:rFonts w:ascii="Times New Roman"/>
          <w:b w:val="false"/>
          <w:i w:val="false"/>
          <w:color w:val="000000"/>
          <w:sz w:val="28"/>
        </w:rPr>
        <w:t>
      10) субсидии – периодические выплаты на безвозмездной и безвозвратной основе, выплачиваемые финансовым агентством банку/лизинговой компании, в рамках субсидирования предпринимателей на основании договоров субсидирования;</w:t>
      </w:r>
    </w:p>
    <w:bookmarkEnd w:id="65"/>
    <w:bookmarkStart w:name="z80" w:id="66"/>
    <w:p>
      <w:pPr>
        <w:spacing w:after="0"/>
        <w:ind w:left="0"/>
        <w:jc w:val="both"/>
      </w:pPr>
      <w:r>
        <w:rPr>
          <w:rFonts w:ascii="Times New Roman"/>
          <w:b w:val="false"/>
          <w:i w:val="false"/>
          <w:color w:val="000000"/>
          <w:sz w:val="28"/>
        </w:rPr>
        <w:t>
      11)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66"/>
    <w:bookmarkStart w:name="z81" w:id="67"/>
    <w:p>
      <w:pPr>
        <w:spacing w:after="0"/>
        <w:ind w:left="0"/>
        <w:jc w:val="both"/>
      </w:pPr>
      <w:r>
        <w:rPr>
          <w:rFonts w:ascii="Times New Roman"/>
          <w:b w:val="false"/>
          <w:i w:val="false"/>
          <w:color w:val="000000"/>
          <w:sz w:val="28"/>
        </w:rPr>
        <w:t>
      2. По условиям настоящего Договора финансовое агентство осуществляет субсидирование части ставки вознаграждения Получателя по кредиту, полученному в ______________ (наименование финансовой организации) на следующих условиях:</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займа/договор финансового 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"__" 20___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В случае кредита для целей реализации "зеленых" проектов:</w:t>
            </w:r>
          </w:p>
          <w:bookmarkEnd w:id="68"/>
          <w:p>
            <w:pPr>
              <w:spacing w:after="20"/>
              <w:ind w:left="20"/>
              <w:jc w:val="both"/>
            </w:pPr>
            <w:r>
              <w:rPr>
                <w:rFonts w:ascii="Times New Roman"/>
                <w:b w:val="false"/>
                <w:i w:val="false"/>
                <w:color w:val="000000"/>
                <w:sz w:val="20"/>
              </w:rPr>
              <w:t>
категория/и "зеленой" таксономии, к которой/ым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кредита/лизинга на дату начала срока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кредита/лизинга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9"/>
    <w:p>
      <w:pPr>
        <w:spacing w:after="0"/>
        <w:ind w:left="0"/>
        <w:jc w:val="both"/>
      </w:pPr>
      <w:r>
        <w:rPr>
          <w:rFonts w:ascii="Times New Roman"/>
          <w:b w:val="false"/>
          <w:i w:val="false"/>
          <w:color w:val="000000"/>
          <w:sz w:val="28"/>
        </w:rPr>
        <w:t>
      ";</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5" w:id="70"/>
    <w:p>
      <w:pPr>
        <w:spacing w:after="0"/>
        <w:ind w:left="0"/>
        <w:jc w:val="both"/>
      </w:pPr>
      <w:r>
        <w:rPr>
          <w:rFonts w:ascii="Times New Roman"/>
          <w:b w:val="false"/>
          <w:i w:val="false"/>
          <w:color w:val="000000"/>
          <w:sz w:val="28"/>
        </w:rPr>
        <w:t>
      "5. Субсидирование осуществляется в рамках _____________ направления "______________________" (наименование направления) Правил субсидирования/Механизма.";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87" w:id="71"/>
    <w:p>
      <w:pPr>
        <w:spacing w:after="0"/>
        <w:ind w:left="0"/>
        <w:jc w:val="both"/>
      </w:pPr>
      <w:r>
        <w:rPr>
          <w:rFonts w:ascii="Times New Roman"/>
          <w:b w:val="false"/>
          <w:i w:val="false"/>
          <w:color w:val="000000"/>
          <w:sz w:val="28"/>
        </w:rPr>
        <w:t>
      "8. Перечисление средств, предусмотренных для субсидирования, осуществляется финансовым агентством на текущий счет, открытый в банке/банке-платежном агенте, ежемесячно, авансовыми платежами (однократно/несколько раз в месяц) в соответствии с графиком погашений к Договору субсидирования по форме согласно Приложению.</w:t>
      </w:r>
    </w:p>
    <w:bookmarkEnd w:id="71"/>
    <w:bookmarkStart w:name="z88" w:id="72"/>
    <w:p>
      <w:pPr>
        <w:spacing w:after="0"/>
        <w:ind w:left="0"/>
        <w:jc w:val="both"/>
      </w:pPr>
      <w:r>
        <w:rPr>
          <w:rFonts w:ascii="Times New Roman"/>
          <w:b w:val="false"/>
          <w:i w:val="false"/>
          <w:color w:val="000000"/>
          <w:sz w:val="28"/>
        </w:rPr>
        <w:t>
      Перечисление средств, предусмотренных для субсидирования, по проектам предпринимателей, осуществляется финансовым агентством на основании уведомления банка/лизинговой компании о факте проведения предпринимателем полной выплаты по кредиту (основной долг, субсидируемая и не субсидируемая часть вознаграждения) либо платежами, покрывающими предстоящие обязательства Получателя по субсидируемой части вознаграждения на краткосрочный период, исходя из графиков платежей к договорам субсидирования, при снижении кредитного рейтинга и иных признаков ухудшения финансового состояния банков/банка-платежного агента (наступление одного или нескольких случаев), в том числе:</w:t>
      </w:r>
    </w:p>
    <w:bookmarkEnd w:id="72"/>
    <w:bookmarkStart w:name="z89" w:id="73"/>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73"/>
    <w:bookmarkStart w:name="z90" w:id="74"/>
    <w:p>
      <w:pPr>
        <w:spacing w:after="0"/>
        <w:ind w:left="0"/>
        <w:jc w:val="both"/>
      </w:pPr>
      <w:r>
        <w:rPr>
          <w:rFonts w:ascii="Times New Roman"/>
          <w:b w:val="false"/>
          <w:i w:val="false"/>
          <w:color w:val="000000"/>
          <w:sz w:val="28"/>
        </w:rPr>
        <w:t>
      при снижении значения коэффициента К4 ниже уровня 0,4;</w:t>
      </w:r>
    </w:p>
    <w:bookmarkEnd w:id="74"/>
    <w:bookmarkStart w:name="z91" w:id="75"/>
    <w:p>
      <w:pPr>
        <w:spacing w:after="0"/>
        <w:ind w:left="0"/>
        <w:jc w:val="both"/>
      </w:pPr>
      <w:r>
        <w:rPr>
          <w:rFonts w:ascii="Times New Roman"/>
          <w:b w:val="false"/>
          <w:i w:val="false"/>
          <w:color w:val="000000"/>
          <w:sz w:val="28"/>
        </w:rPr>
        <w:t>
      при нарушении пруденциальных нормативов в течение 2 (двух) месяцев подряд.</w:t>
      </w:r>
    </w:p>
    <w:bookmarkEnd w:id="75"/>
    <w:bookmarkStart w:name="z92" w:id="76"/>
    <w:p>
      <w:pPr>
        <w:spacing w:after="0"/>
        <w:ind w:left="0"/>
        <w:jc w:val="both"/>
      </w:pPr>
      <w:r>
        <w:rPr>
          <w:rFonts w:ascii="Times New Roman"/>
          <w:b w:val="false"/>
          <w:i w:val="false"/>
          <w:color w:val="000000"/>
          <w:sz w:val="28"/>
        </w:rPr>
        <w:t>
      В случае, исправления у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94" w:id="77"/>
    <w:p>
      <w:pPr>
        <w:spacing w:after="0"/>
        <w:ind w:left="0"/>
        <w:jc w:val="both"/>
      </w:pPr>
      <w:r>
        <w:rPr>
          <w:rFonts w:ascii="Times New Roman"/>
          <w:b w:val="false"/>
          <w:i w:val="false"/>
          <w:color w:val="000000"/>
          <w:sz w:val="28"/>
        </w:rPr>
        <w:t>
      "12. Финансовое агентство обязано:</w:t>
      </w:r>
    </w:p>
    <w:bookmarkEnd w:id="77"/>
    <w:bookmarkStart w:name="z95" w:id="78"/>
    <w:p>
      <w:pPr>
        <w:spacing w:after="0"/>
        <w:ind w:left="0"/>
        <w:jc w:val="both"/>
      </w:pPr>
      <w:r>
        <w:rPr>
          <w:rFonts w:ascii="Times New Roman"/>
          <w:b w:val="false"/>
          <w:i w:val="false"/>
          <w:color w:val="000000"/>
          <w:sz w:val="28"/>
        </w:rPr>
        <w:t>
      1) своевременно пополнить текущий счет, открытый в банке/банке-платежного агента суммой, достаточной для субсидирования, на условиях настоящего Договора;</w:t>
      </w:r>
    </w:p>
    <w:bookmarkEnd w:id="78"/>
    <w:bookmarkStart w:name="z96" w:id="79"/>
    <w:p>
      <w:pPr>
        <w:spacing w:after="0"/>
        <w:ind w:left="0"/>
        <w:jc w:val="both"/>
      </w:pPr>
      <w:r>
        <w:rPr>
          <w:rFonts w:ascii="Times New Roman"/>
          <w:b w:val="false"/>
          <w:i w:val="false"/>
          <w:color w:val="000000"/>
          <w:sz w:val="28"/>
        </w:rPr>
        <w:t>
      2) в целях предоставления отчета в уполномоченный орган осуществлять мониторинг реализации Национального проекта/Механизма в части субсидирования ставки вознаграждения по кредитам/лизингу;</w:t>
      </w:r>
    </w:p>
    <w:bookmarkEnd w:id="79"/>
    <w:bookmarkStart w:name="z97" w:id="80"/>
    <w:p>
      <w:pPr>
        <w:spacing w:after="0"/>
        <w:ind w:left="0"/>
        <w:jc w:val="both"/>
      </w:pPr>
      <w:r>
        <w:rPr>
          <w:rFonts w:ascii="Times New Roman"/>
          <w:b w:val="false"/>
          <w:i w:val="false"/>
          <w:color w:val="000000"/>
          <w:sz w:val="28"/>
        </w:rPr>
        <w:t>
      3)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 и (или) несоответствия проекта Получателя условиям Правил субсидирования/Механизма, в том числе в судебном порядке.</w:t>
      </w:r>
    </w:p>
    <w:bookmarkEnd w:id="80"/>
    <w:bookmarkStart w:name="z98" w:id="81"/>
    <w:p>
      <w:pPr>
        <w:spacing w:after="0"/>
        <w:ind w:left="0"/>
        <w:jc w:val="both"/>
      </w:pPr>
      <w:r>
        <w:rPr>
          <w:rFonts w:ascii="Times New Roman"/>
          <w:b w:val="false"/>
          <w:i w:val="false"/>
          <w:color w:val="000000"/>
          <w:sz w:val="28"/>
        </w:rPr>
        <w:t>
      13. Финансовое агентство вправе:</w:t>
      </w:r>
    </w:p>
    <w:bookmarkEnd w:id="81"/>
    <w:bookmarkStart w:name="z99" w:id="82"/>
    <w:p>
      <w:pPr>
        <w:spacing w:after="0"/>
        <w:ind w:left="0"/>
        <w:jc w:val="both"/>
      </w:pPr>
      <w:r>
        <w:rPr>
          <w:rFonts w:ascii="Times New Roman"/>
          <w:b w:val="false"/>
          <w:i w:val="false"/>
          <w:color w:val="000000"/>
          <w:sz w:val="28"/>
        </w:rPr>
        <w:t>
      1) не перечислять субсидии в случае неполучения средств от регионального координатора в рамках Правил субсидирования/уполномоченного органа по предпринимательству в рамках Правил субсидирования/Механизма;</w:t>
      </w:r>
    </w:p>
    <w:bookmarkEnd w:id="82"/>
    <w:bookmarkStart w:name="z100" w:id="83"/>
    <w:p>
      <w:pPr>
        <w:spacing w:after="0"/>
        <w:ind w:left="0"/>
        <w:jc w:val="both"/>
      </w:pPr>
      <w:r>
        <w:rPr>
          <w:rFonts w:ascii="Times New Roman"/>
          <w:b w:val="false"/>
          <w:i w:val="false"/>
          <w:color w:val="000000"/>
          <w:sz w:val="28"/>
        </w:rPr>
        <w:t>
      2) проводить проверки Получателя на предмет целевого использования средств. Требовать от Получателя документы и сведения, подтверждающие целевое использование кредита;</w:t>
      </w:r>
    </w:p>
    <w:bookmarkEnd w:id="83"/>
    <w:bookmarkStart w:name="z101" w:id="84"/>
    <w:p>
      <w:pPr>
        <w:spacing w:after="0"/>
        <w:ind w:left="0"/>
        <w:jc w:val="both"/>
      </w:pPr>
      <w:r>
        <w:rPr>
          <w:rFonts w:ascii="Times New Roman"/>
          <w:b w:val="false"/>
          <w:i w:val="false"/>
          <w:color w:val="000000"/>
          <w:sz w:val="28"/>
        </w:rPr>
        <w:t>
      3) запрашивать и получать от банка/лизинговой компании документы и информацию о Получателе, а также о реализации договора банковского займа/договора финансового лизинга, участвующего в Национальном проекте/Механизме;</w:t>
      </w:r>
    </w:p>
    <w:bookmarkEnd w:id="84"/>
    <w:bookmarkStart w:name="z102" w:id="85"/>
    <w:p>
      <w:pPr>
        <w:spacing w:after="0"/>
        <w:ind w:left="0"/>
        <w:jc w:val="both"/>
      </w:pPr>
      <w:r>
        <w:rPr>
          <w:rFonts w:ascii="Times New Roman"/>
          <w:b w:val="false"/>
          <w:i w:val="false"/>
          <w:color w:val="000000"/>
          <w:sz w:val="28"/>
        </w:rPr>
        <w:t>
      4) с предварительным письменным уведомлением банка/лизинговой компании и Получателя осуществлять мониторинг соответствия проекта и (или) Получателя условиям Правил субсидирования/Механизма, мониторинг целевого использования средств, по которому осуществляется субсидирование, с выездом на место реализации Проекта в рамках прав, предусмотренных в договоре банковского займа/договоре финансового лизинга между банком/лизинговой компанией и Получателем, не реже 1 (одного) раза в полугодие;</w:t>
      </w:r>
    </w:p>
    <w:bookmarkEnd w:id="85"/>
    <w:bookmarkStart w:name="z103" w:id="86"/>
    <w:p>
      <w:pPr>
        <w:spacing w:after="0"/>
        <w:ind w:left="0"/>
        <w:jc w:val="both"/>
      </w:pPr>
      <w:r>
        <w:rPr>
          <w:rFonts w:ascii="Times New Roman"/>
          <w:b w:val="false"/>
          <w:i w:val="false"/>
          <w:color w:val="000000"/>
          <w:sz w:val="28"/>
        </w:rPr>
        <w:t>
      5) дополнительно запрашивать у Получателя необходимые сведения о результатах его финансово-хозяйственной деятельности в рамках реализации Национального проекта/Механизма в течение срока действия настоящего Договора в целях формирования отчета;</w:t>
      </w:r>
    </w:p>
    <w:bookmarkEnd w:id="86"/>
    <w:bookmarkStart w:name="z104" w:id="87"/>
    <w:p>
      <w:pPr>
        <w:spacing w:after="0"/>
        <w:ind w:left="0"/>
        <w:jc w:val="both"/>
      </w:pPr>
      <w:r>
        <w:rPr>
          <w:rFonts w:ascii="Times New Roman"/>
          <w:b w:val="false"/>
          <w:i w:val="false"/>
          <w:color w:val="000000"/>
          <w:sz w:val="28"/>
        </w:rPr>
        <w:t>
      6) осуществлять контроль за соблюдением сроков исполнения обязательств Получателя, установленных настоящим Договором, предусмотренных для Сторон, и требовать их своевременного исполнения Получателем;</w:t>
      </w:r>
    </w:p>
    <w:bookmarkEnd w:id="87"/>
    <w:bookmarkStart w:name="z105" w:id="88"/>
    <w:p>
      <w:pPr>
        <w:spacing w:after="0"/>
        <w:ind w:left="0"/>
        <w:jc w:val="both"/>
      </w:pPr>
      <w:r>
        <w:rPr>
          <w:rFonts w:ascii="Times New Roman"/>
          <w:b w:val="false"/>
          <w:i w:val="false"/>
          <w:color w:val="000000"/>
          <w:sz w:val="28"/>
        </w:rPr>
        <w:t>
      7) осуществлять проверку исполнения обязательств настоящего Договора с выездом в банк/лизинговую компанию без вмешательства в их оперативную деятельность с письменного уведомления банка/лизинговой компании;</w:t>
      </w:r>
    </w:p>
    <w:bookmarkEnd w:id="88"/>
    <w:bookmarkStart w:name="z106" w:id="89"/>
    <w:p>
      <w:pPr>
        <w:spacing w:after="0"/>
        <w:ind w:left="0"/>
        <w:jc w:val="both"/>
      </w:pPr>
      <w:r>
        <w:rPr>
          <w:rFonts w:ascii="Times New Roman"/>
          <w:b w:val="false"/>
          <w:i w:val="false"/>
          <w:color w:val="000000"/>
          <w:sz w:val="28"/>
        </w:rPr>
        <w:t>
      8) использовать информацию о Получателе, полученную от Получателя или банка/лизинговой компании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с письменного согласия Получателя;</w:t>
      </w:r>
    </w:p>
    <w:bookmarkEnd w:id="89"/>
    <w:bookmarkStart w:name="z107" w:id="90"/>
    <w:p>
      <w:pPr>
        <w:spacing w:after="0"/>
        <w:ind w:left="0"/>
        <w:jc w:val="both"/>
      </w:pPr>
      <w:r>
        <w:rPr>
          <w:rFonts w:ascii="Times New Roman"/>
          <w:b w:val="false"/>
          <w:i w:val="false"/>
          <w:color w:val="000000"/>
          <w:sz w:val="28"/>
        </w:rPr>
        <w:t>
      9) прекратить субсидирование на основании выявления следующих фактов:</w:t>
      </w:r>
    </w:p>
    <w:bookmarkEnd w:id="90"/>
    <w:bookmarkStart w:name="z108" w:id="91"/>
    <w:p>
      <w:pPr>
        <w:spacing w:after="0"/>
        <w:ind w:left="0"/>
        <w:jc w:val="both"/>
      </w:pPr>
      <w:r>
        <w:rPr>
          <w:rFonts w:ascii="Times New Roman"/>
          <w:b w:val="false"/>
          <w:i w:val="false"/>
          <w:color w:val="000000"/>
          <w:sz w:val="28"/>
        </w:rPr>
        <w:t>
      нецелевого использования кредита,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bookmarkEnd w:id="91"/>
    <w:bookmarkStart w:name="z109" w:id="92"/>
    <w:p>
      <w:pPr>
        <w:spacing w:after="0"/>
        <w:ind w:left="0"/>
        <w:jc w:val="both"/>
      </w:pPr>
      <w:r>
        <w:rPr>
          <w:rFonts w:ascii="Times New Roman"/>
          <w:b w:val="false"/>
          <w:i w:val="false"/>
          <w:color w:val="000000"/>
          <w:sz w:val="28"/>
        </w:rPr>
        <w:t>
      неполучения Получателем предмета лизинга по договору финансового лизинга, по которому осуществляется субсидирование;</w:t>
      </w:r>
    </w:p>
    <w:bookmarkEnd w:id="92"/>
    <w:bookmarkStart w:name="z110" w:id="93"/>
    <w:p>
      <w:pPr>
        <w:spacing w:after="0"/>
        <w:ind w:left="0"/>
        <w:jc w:val="both"/>
      </w:pPr>
      <w:r>
        <w:rPr>
          <w:rFonts w:ascii="Times New Roman"/>
          <w:b w:val="false"/>
          <w:i w:val="false"/>
          <w:color w:val="000000"/>
          <w:sz w:val="28"/>
        </w:rPr>
        <w:t>
      несоответствие проекта и/или Получателя условиям Правил субсидирования и/или решению уполномоченного органа финансового агентства;</w:t>
      </w:r>
    </w:p>
    <w:bookmarkEnd w:id="93"/>
    <w:bookmarkStart w:name="z111" w:id="94"/>
    <w:p>
      <w:pPr>
        <w:spacing w:after="0"/>
        <w:ind w:left="0"/>
        <w:jc w:val="both"/>
      </w:pPr>
      <w:r>
        <w:rPr>
          <w:rFonts w:ascii="Times New Roman"/>
          <w:b w:val="false"/>
          <w:i w:val="false"/>
          <w:color w:val="000000"/>
          <w:sz w:val="28"/>
        </w:rPr>
        <w:t>
      неисполнения Получателем в течение 3 (трех) месяцев подряд обязательств по оплате платежей перед банком согласно графику платежей, к договору банковского займа/договору субсидирования, за исключением случаев, возникших в период действия чрезвычайного положения/ситуации;</w:t>
      </w:r>
    </w:p>
    <w:bookmarkEnd w:id="94"/>
    <w:bookmarkStart w:name="z112" w:id="95"/>
    <w:p>
      <w:pPr>
        <w:spacing w:after="0"/>
        <w:ind w:left="0"/>
        <w:jc w:val="both"/>
      </w:pPr>
      <w:r>
        <w:rPr>
          <w:rFonts w:ascii="Times New Roman"/>
          <w:b w:val="false"/>
          <w:i w:val="false"/>
          <w:color w:val="000000"/>
          <w:sz w:val="28"/>
        </w:rPr>
        <w:t>
      неисполнения Получателем 2 (двух)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 за исключением случаев, возникших в период действия чрезвычайного положения/ситуации;</w:t>
      </w:r>
    </w:p>
    <w:bookmarkEnd w:id="95"/>
    <w:bookmarkStart w:name="z113" w:id="96"/>
    <w:p>
      <w:pPr>
        <w:spacing w:after="0"/>
        <w:ind w:left="0"/>
        <w:jc w:val="both"/>
      </w:pPr>
      <w:r>
        <w:rPr>
          <w:rFonts w:ascii="Times New Roman"/>
          <w:b w:val="false"/>
          <w:i w:val="false"/>
          <w:color w:val="000000"/>
          <w:sz w:val="28"/>
        </w:rPr>
        <w:t>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bookmarkEnd w:id="96"/>
    <w:bookmarkStart w:name="z114" w:id="97"/>
    <w:p>
      <w:pPr>
        <w:spacing w:after="0"/>
        <w:ind w:left="0"/>
        <w:jc w:val="both"/>
      </w:pPr>
      <w:r>
        <w:rPr>
          <w:rFonts w:ascii="Times New Roman"/>
          <w:b w:val="false"/>
          <w:i w:val="false"/>
          <w:color w:val="000000"/>
          <w:sz w:val="28"/>
        </w:rPr>
        <w:t xml:space="preserve">
      истребования предмета лизинга у должника в случаях, предусмотренных законодательством Республики Казахстан; </w:t>
      </w:r>
    </w:p>
    <w:bookmarkEnd w:id="97"/>
    <w:bookmarkStart w:name="z115" w:id="98"/>
    <w:p>
      <w:pPr>
        <w:spacing w:after="0"/>
        <w:ind w:left="0"/>
        <w:jc w:val="both"/>
      </w:pPr>
      <w:r>
        <w:rPr>
          <w:rFonts w:ascii="Times New Roman"/>
          <w:b w:val="false"/>
          <w:i w:val="false"/>
          <w:color w:val="000000"/>
          <w:sz w:val="28"/>
        </w:rPr>
        <w:t>
      неисполнения обязательств Получателем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а также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 Правил субсидирования);</w:t>
      </w:r>
    </w:p>
    <w:bookmarkEnd w:id="98"/>
    <w:bookmarkStart w:name="z116" w:id="99"/>
    <w:p>
      <w:pPr>
        <w:spacing w:after="0"/>
        <w:ind w:left="0"/>
        <w:jc w:val="both"/>
      </w:pPr>
      <w:r>
        <w:rPr>
          <w:rFonts w:ascii="Times New Roman"/>
          <w:b w:val="false"/>
          <w:i w:val="false"/>
          <w:color w:val="000000"/>
          <w:sz w:val="28"/>
        </w:rPr>
        <w:t>
      не достижения Получателем по "зеленому" проекту пороговых критериев "зеленой" таксономии, заявленных по намечаемому "зеленому" проекту, по истечении 2 (двух) лет с начала субсидирования проекта на основании предоставляемого Получателем заключения провайдера внешней оценки в случаях, когда данные пороговые критерии предусматривают:</w:t>
      </w:r>
    </w:p>
    <w:bookmarkEnd w:id="99"/>
    <w:bookmarkStart w:name="z117" w:id="100"/>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100"/>
    <w:bookmarkStart w:name="z118" w:id="101"/>
    <w:p>
      <w:pPr>
        <w:spacing w:after="0"/>
        <w:ind w:left="0"/>
        <w:jc w:val="both"/>
      </w:pPr>
      <w:r>
        <w:rPr>
          <w:rFonts w:ascii="Times New Roman"/>
          <w:b w:val="false"/>
          <w:i w:val="false"/>
          <w:color w:val="000000"/>
          <w:sz w:val="28"/>
        </w:rPr>
        <w:t>
      2) минимальные уровни выбросов парниковых газов;</w:t>
      </w:r>
    </w:p>
    <w:bookmarkEnd w:id="101"/>
    <w:bookmarkStart w:name="z119" w:id="102"/>
    <w:p>
      <w:pPr>
        <w:spacing w:after="0"/>
        <w:ind w:left="0"/>
        <w:jc w:val="both"/>
      </w:pPr>
      <w:r>
        <w:rPr>
          <w:rFonts w:ascii="Times New Roman"/>
          <w:b w:val="false"/>
          <w:i w:val="false"/>
          <w:color w:val="000000"/>
          <w:sz w:val="28"/>
        </w:rPr>
        <w:t>
      3) снижение доли/утилизации отходов;</w:t>
      </w:r>
    </w:p>
    <w:bookmarkEnd w:id="102"/>
    <w:bookmarkStart w:name="z120" w:id="103"/>
    <w:p>
      <w:pPr>
        <w:spacing w:after="0"/>
        <w:ind w:left="0"/>
        <w:jc w:val="both"/>
      </w:pPr>
      <w:r>
        <w:rPr>
          <w:rFonts w:ascii="Times New Roman"/>
          <w:b w:val="false"/>
          <w:i w:val="false"/>
          <w:color w:val="000000"/>
          <w:sz w:val="28"/>
        </w:rPr>
        <w:t xml:space="preserve">
      4) снижение водопотребления; </w:t>
      </w:r>
    </w:p>
    <w:bookmarkEnd w:id="103"/>
    <w:bookmarkStart w:name="z121" w:id="104"/>
    <w:p>
      <w:pPr>
        <w:spacing w:after="0"/>
        <w:ind w:left="0"/>
        <w:jc w:val="both"/>
      </w:pPr>
      <w:r>
        <w:rPr>
          <w:rFonts w:ascii="Times New Roman"/>
          <w:b w:val="false"/>
          <w:i w:val="false"/>
          <w:color w:val="000000"/>
          <w:sz w:val="28"/>
        </w:rPr>
        <w:t xml:space="preserve">
      5) соответствие требованиям справочников наилучших доступных технологий (в части, указанной в пороговом критерии). </w:t>
      </w:r>
    </w:p>
    <w:bookmarkEnd w:id="104"/>
    <w:bookmarkStart w:name="z122" w:id="105"/>
    <w:p>
      <w:pPr>
        <w:spacing w:after="0"/>
        <w:ind w:left="0"/>
        <w:jc w:val="both"/>
      </w:pPr>
      <w:r>
        <w:rPr>
          <w:rFonts w:ascii="Times New Roman"/>
          <w:b w:val="false"/>
          <w:i w:val="false"/>
          <w:color w:val="000000"/>
          <w:sz w:val="28"/>
        </w:rPr>
        <w:t>
      неисполнения обязательств Получателем в рамках Механизма по:</w:t>
      </w:r>
    </w:p>
    <w:bookmarkEnd w:id="105"/>
    <w:bookmarkStart w:name="z123" w:id="106"/>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 от реализации: стоимость реализованных товаров, работ, услуг от основной деятельности) на 10 % после 3 (трех)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106"/>
    <w:bookmarkStart w:name="z124" w:id="107"/>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после 2 (двух)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bookmarkEnd w:id="107"/>
    <w:bookmarkStart w:name="z125" w:id="108"/>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 итогам 1 (одного)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bookmarkEnd w:id="108"/>
    <w:bookmarkStart w:name="z126" w:id="109"/>
    <w:p>
      <w:pPr>
        <w:spacing w:after="0"/>
        <w:ind w:left="0"/>
        <w:jc w:val="both"/>
      </w:pPr>
      <w:r>
        <w:rPr>
          <w:rFonts w:ascii="Times New Roman"/>
          <w:b w:val="false"/>
          <w:i w:val="false"/>
          <w:color w:val="000000"/>
          <w:sz w:val="28"/>
        </w:rPr>
        <w:t>
      По проектам Получателей, одобренным по условиям Государственной программы поддержки и развития бизнеса "Дорожная карта бизнеса-2020", субсидирование приостанавливается при выявлении следующих фактов:</w:t>
      </w:r>
    </w:p>
    <w:bookmarkEnd w:id="109"/>
    <w:bookmarkStart w:name="z127" w:id="110"/>
    <w:p>
      <w:pPr>
        <w:spacing w:after="0"/>
        <w:ind w:left="0"/>
        <w:jc w:val="both"/>
      </w:pPr>
      <w:r>
        <w:rPr>
          <w:rFonts w:ascii="Times New Roman"/>
          <w:b w:val="false"/>
          <w:i w:val="false"/>
          <w:color w:val="000000"/>
          <w:sz w:val="28"/>
        </w:rPr>
        <w:t>
      нецелевого использования кредита, по которому осуществляется субсидирование;</w:t>
      </w:r>
    </w:p>
    <w:bookmarkEnd w:id="110"/>
    <w:bookmarkStart w:name="z128" w:id="111"/>
    <w:p>
      <w:pPr>
        <w:spacing w:after="0"/>
        <w:ind w:left="0"/>
        <w:jc w:val="both"/>
      </w:pPr>
      <w:r>
        <w:rPr>
          <w:rFonts w:ascii="Times New Roman"/>
          <w:b w:val="false"/>
          <w:i w:val="false"/>
          <w:color w:val="000000"/>
          <w:sz w:val="28"/>
        </w:rPr>
        <w:t>
      неполучения предпринимателем предмета лизинга по договору финансового лизинга, по которому осуществляется субсидирование;</w:t>
      </w:r>
    </w:p>
    <w:bookmarkEnd w:id="111"/>
    <w:bookmarkStart w:name="z129" w:id="112"/>
    <w:p>
      <w:pPr>
        <w:spacing w:after="0"/>
        <w:ind w:left="0"/>
        <w:jc w:val="both"/>
      </w:pPr>
      <w:r>
        <w:rPr>
          <w:rFonts w:ascii="Times New Roman"/>
          <w:b w:val="false"/>
          <w:i w:val="false"/>
          <w:color w:val="000000"/>
          <w:sz w:val="28"/>
        </w:rPr>
        <w:t>
      несоответствия проекта и/или Получателя условиям Правил субсидирования и/или решению уполномоченного органа;</w:t>
      </w:r>
    </w:p>
    <w:bookmarkEnd w:id="112"/>
    <w:bookmarkStart w:name="z130" w:id="113"/>
    <w:p>
      <w:pPr>
        <w:spacing w:after="0"/>
        <w:ind w:left="0"/>
        <w:jc w:val="both"/>
      </w:pPr>
      <w:r>
        <w:rPr>
          <w:rFonts w:ascii="Times New Roman"/>
          <w:b w:val="false"/>
          <w:i w:val="false"/>
          <w:color w:val="000000"/>
          <w:sz w:val="28"/>
        </w:rPr>
        <w:t>
      неисполнения Получателем в течение 3 (трех) месяцев подряд обязательств по оплате платежей перед банком согласно графику платежей, к договору банковского займа/договору субсидирования;</w:t>
      </w:r>
    </w:p>
    <w:bookmarkEnd w:id="113"/>
    <w:bookmarkStart w:name="z131" w:id="114"/>
    <w:p>
      <w:pPr>
        <w:spacing w:after="0"/>
        <w:ind w:left="0"/>
        <w:jc w:val="both"/>
      </w:pPr>
      <w:r>
        <w:rPr>
          <w:rFonts w:ascii="Times New Roman"/>
          <w:b w:val="false"/>
          <w:i w:val="false"/>
          <w:color w:val="000000"/>
          <w:sz w:val="28"/>
        </w:rPr>
        <w:t>
      неисполнения Получателем 2 (двух)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w:t>
      </w:r>
    </w:p>
    <w:bookmarkEnd w:id="114"/>
    <w:bookmarkStart w:name="z132" w:id="115"/>
    <w:p>
      <w:pPr>
        <w:spacing w:after="0"/>
        <w:ind w:left="0"/>
        <w:jc w:val="both"/>
      </w:pPr>
      <w:r>
        <w:rPr>
          <w:rFonts w:ascii="Times New Roman"/>
          <w:b w:val="false"/>
          <w:i w:val="false"/>
          <w:color w:val="000000"/>
          <w:sz w:val="28"/>
        </w:rPr>
        <w:t>
      ареста денег на счетах Получателя и/или приостановления расходных операций по счету Получателя;</w:t>
      </w:r>
    </w:p>
    <w:bookmarkEnd w:id="115"/>
    <w:bookmarkStart w:name="z133" w:id="116"/>
    <w:p>
      <w:pPr>
        <w:spacing w:after="0"/>
        <w:ind w:left="0"/>
        <w:jc w:val="both"/>
      </w:pPr>
      <w:r>
        <w:rPr>
          <w:rFonts w:ascii="Times New Roman"/>
          <w:b w:val="false"/>
          <w:i w:val="false"/>
          <w:color w:val="000000"/>
          <w:sz w:val="28"/>
        </w:rPr>
        <w:t>
      истребования предмета лизинга у должника в случаях, предусмотренных законодательством Республики Казахстан;</w:t>
      </w:r>
    </w:p>
    <w:bookmarkEnd w:id="116"/>
    <w:bookmarkStart w:name="z134" w:id="117"/>
    <w:p>
      <w:pPr>
        <w:spacing w:after="0"/>
        <w:ind w:left="0"/>
        <w:jc w:val="both"/>
      </w:pPr>
      <w:r>
        <w:rPr>
          <w:rFonts w:ascii="Times New Roman"/>
          <w:b w:val="false"/>
          <w:i w:val="false"/>
          <w:color w:val="000000"/>
          <w:sz w:val="28"/>
        </w:rPr>
        <w:t>
      неисполнения обязательств Получателем по достижении роста дохода и увеличения среднегодовой численности рабочих мест, на основе данных по обязательным пенсионным взносам и (или) социальным отчислениям на 10 % после 2 (двух) финансовых лет с даты решения уполномоченного органа финансового агентства (по проектам предпринимателей в рамках направления поддержка субъектов малого, в том числе микропредпринимательства Правил субсидирования, а также по проектам Получателя – субъекта малого предпринимательства в рамках направления "Поддержка предпринимателей/субъектов индустриально-инновационной деятельности";</w:t>
      </w:r>
    </w:p>
    <w:bookmarkEnd w:id="117"/>
    <w:bookmarkStart w:name="z135" w:id="118"/>
    <w:p>
      <w:pPr>
        <w:spacing w:after="0"/>
        <w:ind w:left="0"/>
        <w:jc w:val="both"/>
      </w:pPr>
      <w:r>
        <w:rPr>
          <w:rFonts w:ascii="Times New Roman"/>
          <w:b w:val="false"/>
          <w:i w:val="false"/>
          <w:color w:val="000000"/>
          <w:sz w:val="28"/>
        </w:rPr>
        <w:t>
      неисполнения обязательств Получателем в рамках Механизма: сохранения и (или) увеличения среднегодовой численности рабочих мест, на основе данных налоговой отчетности и (или) достижения роста дохода на 10 % после 2 (двух) финансовых лет с даты решения уполномоченного органа финансового агентства.</w:t>
      </w:r>
    </w:p>
    <w:bookmarkEnd w:id="118"/>
    <w:bookmarkStart w:name="z136" w:id="119"/>
    <w:p>
      <w:pPr>
        <w:spacing w:after="0"/>
        <w:ind w:left="0"/>
        <w:jc w:val="both"/>
      </w:pPr>
      <w:r>
        <w:rPr>
          <w:rFonts w:ascii="Times New Roman"/>
          <w:b w:val="false"/>
          <w:i w:val="false"/>
          <w:color w:val="000000"/>
          <w:sz w:val="28"/>
        </w:rPr>
        <w:t>
      По проектам Получателей, одобренным по условиям Государственной программы поддержки и развития бизнеса "Дорожная карта бизнеса-2025", субсидирование приостанавливается при выявлении следующих фактов:</w:t>
      </w:r>
    </w:p>
    <w:bookmarkEnd w:id="119"/>
    <w:bookmarkStart w:name="z137" w:id="120"/>
    <w:p>
      <w:pPr>
        <w:spacing w:after="0"/>
        <w:ind w:left="0"/>
        <w:jc w:val="both"/>
      </w:pPr>
      <w:r>
        <w:rPr>
          <w:rFonts w:ascii="Times New Roman"/>
          <w:b w:val="false"/>
          <w:i w:val="false"/>
          <w:color w:val="000000"/>
          <w:sz w:val="28"/>
        </w:rPr>
        <w:t>
      нецелевого использования кредита, по которому осуществляется субсидирование;</w:t>
      </w:r>
    </w:p>
    <w:bookmarkEnd w:id="120"/>
    <w:bookmarkStart w:name="z138" w:id="121"/>
    <w:p>
      <w:pPr>
        <w:spacing w:after="0"/>
        <w:ind w:left="0"/>
        <w:jc w:val="both"/>
      </w:pPr>
      <w:r>
        <w:rPr>
          <w:rFonts w:ascii="Times New Roman"/>
          <w:b w:val="false"/>
          <w:i w:val="false"/>
          <w:color w:val="000000"/>
          <w:sz w:val="28"/>
        </w:rPr>
        <w:t>
      неполучения Получателем предмета лизинга по договору финансового лизинга, по которому осуществляется субсидирование;</w:t>
      </w:r>
    </w:p>
    <w:bookmarkEnd w:id="121"/>
    <w:bookmarkStart w:name="z139" w:id="122"/>
    <w:p>
      <w:pPr>
        <w:spacing w:after="0"/>
        <w:ind w:left="0"/>
        <w:jc w:val="both"/>
      </w:pPr>
      <w:r>
        <w:rPr>
          <w:rFonts w:ascii="Times New Roman"/>
          <w:b w:val="false"/>
          <w:i w:val="false"/>
          <w:color w:val="000000"/>
          <w:sz w:val="28"/>
        </w:rPr>
        <w:t>
      несоответствия проекта и/или Получателя условиям Правил субсидирования и/или решению уполномоченного органа;</w:t>
      </w:r>
    </w:p>
    <w:bookmarkEnd w:id="122"/>
    <w:bookmarkStart w:name="z140" w:id="123"/>
    <w:p>
      <w:pPr>
        <w:spacing w:after="0"/>
        <w:ind w:left="0"/>
        <w:jc w:val="both"/>
      </w:pPr>
      <w:r>
        <w:rPr>
          <w:rFonts w:ascii="Times New Roman"/>
          <w:b w:val="false"/>
          <w:i w:val="false"/>
          <w:color w:val="000000"/>
          <w:sz w:val="28"/>
        </w:rPr>
        <w:t>
      неисполнения Получателем в течение 3 (три) месяцев подряд обязательств по оплате платежей перед банком согласно графику платежей, к договору банковского займа/договору субсидирования, за исключением случаев, возникших в период действия чрезвычайного положения/ситуации;</w:t>
      </w:r>
    </w:p>
    <w:bookmarkEnd w:id="123"/>
    <w:bookmarkStart w:name="z141" w:id="124"/>
    <w:p>
      <w:pPr>
        <w:spacing w:after="0"/>
        <w:ind w:left="0"/>
        <w:jc w:val="both"/>
      </w:pPr>
      <w:r>
        <w:rPr>
          <w:rFonts w:ascii="Times New Roman"/>
          <w:b w:val="false"/>
          <w:i w:val="false"/>
          <w:color w:val="000000"/>
          <w:sz w:val="28"/>
        </w:rPr>
        <w:t>
      неисполнения Получателем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 за исключением случаев, возникших в период действия чрезвычайного положения/ситуации;</w:t>
      </w:r>
    </w:p>
    <w:bookmarkEnd w:id="124"/>
    <w:bookmarkStart w:name="z142" w:id="125"/>
    <w:p>
      <w:pPr>
        <w:spacing w:after="0"/>
        <w:ind w:left="0"/>
        <w:jc w:val="both"/>
      </w:pPr>
      <w:r>
        <w:rPr>
          <w:rFonts w:ascii="Times New Roman"/>
          <w:b w:val="false"/>
          <w:i w:val="false"/>
          <w:color w:val="000000"/>
          <w:sz w:val="28"/>
        </w:rPr>
        <w:t>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bookmarkEnd w:id="125"/>
    <w:bookmarkStart w:name="z143" w:id="126"/>
    <w:p>
      <w:pPr>
        <w:spacing w:after="0"/>
        <w:ind w:left="0"/>
        <w:jc w:val="both"/>
      </w:pPr>
      <w:r>
        <w:rPr>
          <w:rFonts w:ascii="Times New Roman"/>
          <w:b w:val="false"/>
          <w:i w:val="false"/>
          <w:color w:val="000000"/>
          <w:sz w:val="28"/>
        </w:rPr>
        <w:t>
      истребования предмета лизинга у должника в случаях, предусмотренных законодательством Республики Казахстан;</w:t>
      </w:r>
    </w:p>
    <w:bookmarkEnd w:id="126"/>
    <w:bookmarkStart w:name="z144" w:id="127"/>
    <w:p>
      <w:pPr>
        <w:spacing w:after="0"/>
        <w:ind w:left="0"/>
        <w:jc w:val="both"/>
      </w:pPr>
      <w:r>
        <w:rPr>
          <w:rFonts w:ascii="Times New Roman"/>
          <w:b w:val="false"/>
          <w:i w:val="false"/>
          <w:color w:val="000000"/>
          <w:sz w:val="28"/>
        </w:rPr>
        <w:t>
      неисполнения обязательств Получателем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Получателя в рамках направления "Поддержка предпринимателей/субъектов индустриально-инновационной деятельности");</w:t>
      </w:r>
    </w:p>
    <w:bookmarkEnd w:id="127"/>
    <w:bookmarkStart w:name="z145" w:id="128"/>
    <w:p>
      <w:pPr>
        <w:spacing w:after="0"/>
        <w:ind w:left="0"/>
        <w:jc w:val="both"/>
      </w:pPr>
      <w:r>
        <w:rPr>
          <w:rFonts w:ascii="Times New Roman"/>
          <w:b w:val="false"/>
          <w:i w:val="false"/>
          <w:color w:val="000000"/>
          <w:sz w:val="28"/>
        </w:rPr>
        <w:t>
      неисполнения обязательств Получателем в рамках Механизма по:</w:t>
      </w:r>
    </w:p>
    <w:bookmarkEnd w:id="128"/>
    <w:bookmarkStart w:name="z146" w:id="129"/>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 от реализации: стоимость реализованных товаров, работ, услуг от основной деятельности) на 10 % после 3 (трех)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129"/>
    <w:bookmarkStart w:name="z147" w:id="130"/>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bookmarkEnd w:id="130"/>
    <w:bookmarkStart w:name="z148" w:id="131"/>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bookmarkEnd w:id="131"/>
    <w:bookmarkStart w:name="z149" w:id="132"/>
    <w:p>
      <w:pPr>
        <w:spacing w:after="0"/>
        <w:ind w:left="0"/>
        <w:jc w:val="both"/>
      </w:pPr>
      <w:r>
        <w:rPr>
          <w:rFonts w:ascii="Times New Roman"/>
          <w:b w:val="false"/>
          <w:i w:val="false"/>
          <w:color w:val="000000"/>
          <w:sz w:val="28"/>
        </w:rPr>
        <w:t>
      10) при установлении фактов нецелевого использования кредитных средств и (или) несоответствия проекта Получателя условиям Правил субсидирования/Механизма, требовать возмещения полученной в рамках настоящего Договора субсидируемой части ставки вознаграждения.</w:t>
      </w:r>
    </w:p>
    <w:bookmarkEnd w:id="132"/>
    <w:bookmarkStart w:name="z150" w:id="133"/>
    <w:p>
      <w:pPr>
        <w:spacing w:after="0"/>
        <w:ind w:left="0"/>
        <w:jc w:val="both"/>
      </w:pPr>
      <w:r>
        <w:rPr>
          <w:rFonts w:ascii="Times New Roman"/>
          <w:b w:val="false"/>
          <w:i w:val="false"/>
          <w:color w:val="000000"/>
          <w:sz w:val="28"/>
        </w:rPr>
        <w:t>
      14. Получатель обязан:</w:t>
      </w:r>
    </w:p>
    <w:bookmarkEnd w:id="133"/>
    <w:bookmarkStart w:name="z151" w:id="134"/>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 банковского займа/договору финансового лизинга;</w:t>
      </w:r>
    </w:p>
    <w:bookmarkEnd w:id="134"/>
    <w:bookmarkStart w:name="z152" w:id="135"/>
    <w:p>
      <w:pPr>
        <w:spacing w:after="0"/>
        <w:ind w:left="0"/>
        <w:jc w:val="both"/>
      </w:pPr>
      <w:r>
        <w:rPr>
          <w:rFonts w:ascii="Times New Roman"/>
          <w:b w:val="false"/>
          <w:i w:val="false"/>
          <w:color w:val="000000"/>
          <w:sz w:val="28"/>
        </w:rPr>
        <w:t>
      2) производить выплату вознаграждения банку/лизинговой компании в части:</w:t>
      </w:r>
    </w:p>
    <w:bookmarkEnd w:id="135"/>
    <w:bookmarkStart w:name="z153" w:id="136"/>
    <w:p>
      <w:pPr>
        <w:spacing w:after="0"/>
        <w:ind w:left="0"/>
        <w:jc w:val="both"/>
      </w:pPr>
      <w:r>
        <w:rPr>
          <w:rFonts w:ascii="Times New Roman"/>
          <w:b w:val="false"/>
          <w:i w:val="false"/>
          <w:color w:val="000000"/>
          <w:sz w:val="28"/>
        </w:rPr>
        <w:t>
      не субсидируемой ставки вознаграждения согласно графику погашения в соответствии с договором банковского займа/договором финансового лизинга;</w:t>
      </w:r>
    </w:p>
    <w:bookmarkEnd w:id="136"/>
    <w:bookmarkStart w:name="z154" w:id="137"/>
    <w:p>
      <w:pPr>
        <w:spacing w:after="0"/>
        <w:ind w:left="0"/>
        <w:jc w:val="both"/>
      </w:pPr>
      <w:r>
        <w:rPr>
          <w:rFonts w:ascii="Times New Roman"/>
          <w:b w:val="false"/>
          <w:i w:val="false"/>
          <w:color w:val="000000"/>
          <w:sz w:val="28"/>
        </w:rPr>
        <w:t>
      субсидируемой и не субсидируемой части вознаграждения с учетом случаев, указанных в пункте 8 настоящего Договора;</w:t>
      </w:r>
    </w:p>
    <w:bookmarkEnd w:id="137"/>
    <w:bookmarkStart w:name="z155" w:id="138"/>
    <w:p>
      <w:pPr>
        <w:spacing w:after="0"/>
        <w:ind w:left="0"/>
        <w:jc w:val="both"/>
      </w:pPr>
      <w:r>
        <w:rPr>
          <w:rFonts w:ascii="Times New Roman"/>
          <w:b w:val="false"/>
          <w:i w:val="false"/>
          <w:color w:val="000000"/>
          <w:sz w:val="28"/>
        </w:rPr>
        <w:t>
      3) предоставить финансовому агентству по письменному запросу право проводить проверки целевого использования кредита, соответствия проекта и (или) Получателя условиям Правил субсидирования/Механизма на территории реализации проекта;</w:t>
      </w:r>
    </w:p>
    <w:bookmarkEnd w:id="138"/>
    <w:bookmarkStart w:name="z156" w:id="139"/>
    <w:p>
      <w:pPr>
        <w:spacing w:after="0"/>
        <w:ind w:left="0"/>
        <w:jc w:val="both"/>
      </w:pPr>
      <w:r>
        <w:rPr>
          <w:rFonts w:ascii="Times New Roman"/>
          <w:b w:val="false"/>
          <w:i w:val="false"/>
          <w:color w:val="000000"/>
          <w:sz w:val="28"/>
        </w:rPr>
        <w:t>
      4) предоставлять по письменному запросу финансового агентства документы и информацию, связанные с исполнением условий Правил субсидирования/Механизма, договора банковского займа/договора финансового лизинга и настоящего Договора;</w:t>
      </w:r>
    </w:p>
    <w:bookmarkEnd w:id="139"/>
    <w:bookmarkStart w:name="z157" w:id="140"/>
    <w:p>
      <w:pPr>
        <w:spacing w:after="0"/>
        <w:ind w:left="0"/>
        <w:jc w:val="both"/>
      </w:pPr>
      <w:r>
        <w:rPr>
          <w:rFonts w:ascii="Times New Roman"/>
          <w:b w:val="false"/>
          <w:i w:val="false"/>
          <w:color w:val="000000"/>
          <w:sz w:val="28"/>
        </w:rPr>
        <w:t>
      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140"/>
    <w:bookmarkStart w:name="z158" w:id="141"/>
    <w:p>
      <w:pPr>
        <w:spacing w:after="0"/>
        <w:ind w:left="0"/>
        <w:jc w:val="both"/>
      </w:pPr>
      <w:r>
        <w:rPr>
          <w:rFonts w:ascii="Times New Roman"/>
          <w:b w:val="false"/>
          <w:i w:val="false"/>
          <w:color w:val="000000"/>
          <w:sz w:val="28"/>
        </w:rPr>
        <w:t>
      6) в случае различия видов деятельности, с которым будет оказана настоящая государственная поддержка, присвоить соответствующий ОКЭД в органах статистики в течение 30 (тридцати) рабочих дней с даты заключения настоящего Договора и уведомить финансовое агентство;</w:t>
      </w:r>
    </w:p>
    <w:bookmarkEnd w:id="141"/>
    <w:bookmarkStart w:name="z159" w:id="142"/>
    <w:p>
      <w:pPr>
        <w:spacing w:after="0"/>
        <w:ind w:left="0"/>
        <w:jc w:val="both"/>
      </w:pPr>
      <w:r>
        <w:rPr>
          <w:rFonts w:ascii="Times New Roman"/>
          <w:b w:val="false"/>
          <w:i w:val="false"/>
          <w:color w:val="000000"/>
          <w:sz w:val="28"/>
        </w:rPr>
        <w:t>
      7) в отношении кредитов для целей реализации "зеленых" проектов по истечении 2 (два) лет с начала субсидирования проекта обеспечить проведение соответствующей независимой оценки достижения Получателем заявленных пороговых критериев "зеленой" таксономии по проекту либо энергоаудиты, заключение по результатам которой предоставляется Получателем финансовому агентству. Внешние проверки выполнения заявленных Получателем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15 изложить в следующей редакции:</w:t>
      </w:r>
    </w:p>
    <w:bookmarkStart w:name="z161" w:id="143"/>
    <w:p>
      <w:pPr>
        <w:spacing w:after="0"/>
        <w:ind w:left="0"/>
        <w:jc w:val="both"/>
      </w:pPr>
      <w:r>
        <w:rPr>
          <w:rFonts w:ascii="Times New Roman"/>
          <w:b w:val="false"/>
          <w:i w:val="false"/>
          <w:color w:val="000000"/>
          <w:sz w:val="28"/>
        </w:rPr>
        <w:t>
      "3) для целей ведения мониторинга реализации Национального проекта/Механизма представить заявление на предоставление согласия финансовому агентству на получение от 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w:t>
      </w:r>
    </w:p>
    <w:bookmarkEnd w:id="143"/>
    <w:bookmarkStart w:name="z162" w:id="144"/>
    <w:p>
      <w:pPr>
        <w:spacing w:after="0"/>
        <w:ind w:left="0"/>
        <w:jc w:val="both"/>
      </w:pPr>
      <w:r>
        <w:rPr>
          <w:rFonts w:ascii="Times New Roman"/>
          <w:b w:val="false"/>
          <w:i w:val="false"/>
          <w:color w:val="000000"/>
          <w:sz w:val="28"/>
        </w:rPr>
        <w:t>
      доходы Получателя для определения финансовым агентством динамики роста доходов;</w:t>
      </w:r>
    </w:p>
    <w:bookmarkEnd w:id="144"/>
    <w:bookmarkStart w:name="z163" w:id="145"/>
    <w:p>
      <w:pPr>
        <w:spacing w:after="0"/>
        <w:ind w:left="0"/>
        <w:jc w:val="both"/>
      </w:pPr>
      <w:r>
        <w:rPr>
          <w:rFonts w:ascii="Times New Roman"/>
          <w:b w:val="false"/>
          <w:i w:val="false"/>
          <w:color w:val="000000"/>
          <w:sz w:val="28"/>
        </w:rPr>
        <w:t>
      численность работников Получателя для определения финансовым агентством роста среднегодовой численности рабочих мест;</w:t>
      </w:r>
    </w:p>
    <w:bookmarkEnd w:id="145"/>
    <w:bookmarkStart w:name="z164" w:id="146"/>
    <w:p>
      <w:pPr>
        <w:spacing w:after="0"/>
        <w:ind w:left="0"/>
        <w:jc w:val="both"/>
      </w:pPr>
      <w:r>
        <w:rPr>
          <w:rFonts w:ascii="Times New Roman"/>
          <w:b w:val="false"/>
          <w:i w:val="false"/>
          <w:color w:val="000000"/>
          <w:sz w:val="28"/>
        </w:rPr>
        <w:t>
      сумма уплаченных Получателем налогов для определения финансовым агентством динамики увеличения уплаченных налогов в бюджет.";</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66" w:id="147"/>
    <w:p>
      <w:pPr>
        <w:spacing w:after="0"/>
        <w:ind w:left="0"/>
        <w:jc w:val="both"/>
      </w:pPr>
      <w:r>
        <w:rPr>
          <w:rFonts w:ascii="Times New Roman"/>
          <w:b w:val="false"/>
          <w:i w:val="false"/>
          <w:color w:val="000000"/>
          <w:sz w:val="28"/>
        </w:rPr>
        <w:t>
      "16. Банк/лизинговая компания обязаны:</w:t>
      </w:r>
    </w:p>
    <w:bookmarkEnd w:id="147"/>
    <w:bookmarkStart w:name="z167" w:id="148"/>
    <w:p>
      <w:pPr>
        <w:spacing w:after="0"/>
        <w:ind w:left="0"/>
        <w:jc w:val="both"/>
      </w:pPr>
      <w:r>
        <w:rPr>
          <w:rFonts w:ascii="Times New Roman"/>
          <w:b w:val="false"/>
          <w:i w:val="false"/>
          <w:color w:val="000000"/>
          <w:sz w:val="28"/>
        </w:rPr>
        <w:t>
      1) после заключения настоящего Договора, не увеличивать ставку вознаграждения по кредиту/лизингу Получателя на весь срок действия настоящего Договора;</w:t>
      </w:r>
    </w:p>
    <w:bookmarkEnd w:id="148"/>
    <w:bookmarkStart w:name="z168" w:id="149"/>
    <w:p>
      <w:pPr>
        <w:spacing w:after="0"/>
        <w:ind w:left="0"/>
        <w:jc w:val="both"/>
      </w:pPr>
      <w:r>
        <w:rPr>
          <w:rFonts w:ascii="Times New Roman"/>
          <w:b w:val="false"/>
          <w:i w:val="false"/>
          <w:color w:val="000000"/>
          <w:sz w:val="28"/>
        </w:rPr>
        <w:t>
      2) в случае несвоевременного заключения настоящего Договора в сроки, предусмотренные в Правилах субсидирования, уведомить финансовое агентство официальным письмом с разъяснением причин задержки;</w:t>
      </w:r>
    </w:p>
    <w:bookmarkEnd w:id="149"/>
    <w:bookmarkStart w:name="z169" w:id="150"/>
    <w:p>
      <w:pPr>
        <w:spacing w:after="0"/>
        <w:ind w:left="0"/>
        <w:jc w:val="both"/>
      </w:pPr>
      <w:r>
        <w:rPr>
          <w:rFonts w:ascii="Times New Roman"/>
          <w:b w:val="false"/>
          <w:i w:val="false"/>
          <w:color w:val="000000"/>
          <w:sz w:val="28"/>
        </w:rPr>
        <w:t>
      3)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 при этом банк/лизинговая компания не имеет права списывать субсидии с общих текущих остатков средств на счетах финансового агентства. В случае списания сумм субсидий с текущего счета финансового агентства для погашения субсидируемой части ставки вознаграждения по истечению 30 (тридцати) календарных дней со дня фактического погашения Получателем планового платежа по кредиту/лизингу, банк/лизинговая компания по требованию финансового агентства уплачивает финансовому агентству штраф в размере 50 (пятьдесят) месячных расчетных показателей (далее – МРП);</w:t>
      </w:r>
    </w:p>
    <w:bookmarkEnd w:id="150"/>
    <w:bookmarkStart w:name="z170" w:id="151"/>
    <w:p>
      <w:pPr>
        <w:spacing w:after="0"/>
        <w:ind w:left="0"/>
        <w:jc w:val="both"/>
      </w:pPr>
      <w:r>
        <w:rPr>
          <w:rFonts w:ascii="Times New Roman"/>
          <w:b w:val="false"/>
          <w:i w:val="false"/>
          <w:color w:val="000000"/>
          <w:sz w:val="28"/>
        </w:rPr>
        <w:t>
      4) уведомлять финансовое агентство в течение 2 (двух) рабочих дней в случае несвоевременного погашения Получателем платежа по кредиту/лизингу, в том числе несвоевременного погашения не субсидируемой части ставки вознаграждения или неисполнения Получателем в течение 3 (трех) месяцев подряд (по договору финансового лизинга - 2 (двух) и более раза подряд) обязательств по оплате платежей перед банком/лизинговой компании. При этом банк/лизинговая компания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w:t>
      </w:r>
    </w:p>
    <w:bookmarkEnd w:id="151"/>
    <w:bookmarkStart w:name="z171" w:id="152"/>
    <w:p>
      <w:pPr>
        <w:spacing w:after="0"/>
        <w:ind w:left="0"/>
        <w:jc w:val="both"/>
      </w:pPr>
      <w:r>
        <w:rPr>
          <w:rFonts w:ascii="Times New Roman"/>
          <w:b w:val="false"/>
          <w:i w:val="false"/>
          <w:color w:val="000000"/>
          <w:sz w:val="28"/>
        </w:rPr>
        <w:t>
      В случае не уведомления/уведомления по истечению 30 (тридцати) календарных дней со дня наступления случаев, предусмотренных настоящим подпунктом, банк/лизинговая компания по требованию финансового агентства уплачивает финансовому агентству штраф в размере 50 (пятьдесят) МРП;</w:t>
      </w:r>
    </w:p>
    <w:bookmarkEnd w:id="152"/>
    <w:bookmarkStart w:name="z172" w:id="153"/>
    <w:p>
      <w:pPr>
        <w:spacing w:after="0"/>
        <w:ind w:left="0"/>
        <w:jc w:val="both"/>
      </w:pPr>
      <w:r>
        <w:rPr>
          <w:rFonts w:ascii="Times New Roman"/>
          <w:b w:val="false"/>
          <w:i w:val="false"/>
          <w:color w:val="000000"/>
          <w:sz w:val="28"/>
        </w:rPr>
        <w:t>
      5) уведомлять финансовое агентство в течение 2 (двух) рабочих дней в случае частичного/полного досрочного погашения основного долга по кредиту/лизингу Получателя. В случае не уведомления/уведомления по истечении 30 (тридцати) календарных дней со дня частичного/полного досрочного погашения Получателем основного долга, банк/лизинговая компания по требованию финансового агентства уплачивает финансовому агентству штраф в размере 50 (пятьдесят) МРП.</w:t>
      </w:r>
    </w:p>
    <w:bookmarkEnd w:id="153"/>
    <w:bookmarkStart w:name="z173" w:id="154"/>
    <w:p>
      <w:pPr>
        <w:spacing w:after="0"/>
        <w:ind w:left="0"/>
        <w:jc w:val="both"/>
      </w:pPr>
      <w:r>
        <w:rPr>
          <w:rFonts w:ascii="Times New Roman"/>
          <w:b w:val="false"/>
          <w:i w:val="false"/>
          <w:color w:val="000000"/>
          <w:sz w:val="28"/>
        </w:rPr>
        <w:t>
      Банк в течение 7 (семи) рабочих дней обязан представить финансовому агентству акт сверки взаиморасчетов в случае частичного/полного досрочного погашения основного долга по кредиту/лизингу Получателя и в случае прекращения субсидирования части ставки вознаграждения по кредиту/лизингу Получателя. При этом банк/лизинговая компания в акте сверки указывает суммы и даты фактического списания субсидий, а финансовое агентство указывает суммы и даты перечисления субсидий.</w:t>
      </w:r>
    </w:p>
    <w:bookmarkEnd w:id="154"/>
    <w:bookmarkStart w:name="z174" w:id="155"/>
    <w:p>
      <w:pPr>
        <w:spacing w:after="0"/>
        <w:ind w:left="0"/>
        <w:jc w:val="both"/>
      </w:pPr>
      <w:r>
        <w:rPr>
          <w:rFonts w:ascii="Times New Roman"/>
          <w:b w:val="false"/>
          <w:i w:val="false"/>
          <w:color w:val="000000"/>
          <w:sz w:val="28"/>
        </w:rPr>
        <w:t>
      6) в случае уплаты Получателем суммы субсидий самостоятельно, в последующем, при возмещении средств финансовым агентством, производить списание соответствующей суммы субсидий на основании уведомления финансового агентства и зачислять на текущий счет Получателя;</w:t>
      </w:r>
    </w:p>
    <w:bookmarkEnd w:id="155"/>
    <w:bookmarkStart w:name="z175" w:id="156"/>
    <w:p>
      <w:pPr>
        <w:spacing w:after="0"/>
        <w:ind w:left="0"/>
        <w:jc w:val="both"/>
      </w:pPr>
      <w:r>
        <w:rPr>
          <w:rFonts w:ascii="Times New Roman"/>
          <w:b w:val="false"/>
          <w:i w:val="false"/>
          <w:color w:val="000000"/>
          <w:sz w:val="28"/>
        </w:rPr>
        <w:t>
      7) по запросу предоставлять финансовому агентству данные касательно платежной дисциплины субсидируемого кредита/лизинга Получателя;</w:t>
      </w:r>
    </w:p>
    <w:bookmarkEnd w:id="156"/>
    <w:bookmarkStart w:name="z176" w:id="157"/>
    <w:p>
      <w:pPr>
        <w:spacing w:after="0"/>
        <w:ind w:left="0"/>
        <w:jc w:val="both"/>
      </w:pPr>
      <w:r>
        <w:rPr>
          <w:rFonts w:ascii="Times New Roman"/>
          <w:b w:val="false"/>
          <w:i w:val="false"/>
          <w:color w:val="000000"/>
          <w:sz w:val="28"/>
        </w:rPr>
        <w:t>
      8) предоставлять необходимые документы для проведения мониторинга проекта, подписывать мониторинговые отчеты с финансовым агентством и Получателем;</w:t>
      </w:r>
    </w:p>
    <w:bookmarkEnd w:id="157"/>
    <w:bookmarkStart w:name="z177" w:id="158"/>
    <w:p>
      <w:pPr>
        <w:spacing w:after="0"/>
        <w:ind w:left="0"/>
        <w:jc w:val="both"/>
      </w:pPr>
      <w:r>
        <w:rPr>
          <w:rFonts w:ascii="Times New Roman"/>
          <w:b w:val="false"/>
          <w:i w:val="false"/>
          <w:color w:val="000000"/>
          <w:sz w:val="28"/>
        </w:rPr>
        <w:t>
      9) своевременно извещать финансовое агентство обо всех обстоятельствах, способных повлиять на выполнение условий настоящего Договора;</w:t>
      </w:r>
    </w:p>
    <w:bookmarkEnd w:id="158"/>
    <w:bookmarkStart w:name="z178" w:id="159"/>
    <w:p>
      <w:pPr>
        <w:spacing w:after="0"/>
        <w:ind w:left="0"/>
        <w:jc w:val="both"/>
      </w:pPr>
      <w:r>
        <w:rPr>
          <w:rFonts w:ascii="Times New Roman"/>
          <w:b w:val="false"/>
          <w:i w:val="false"/>
          <w:color w:val="000000"/>
          <w:sz w:val="28"/>
        </w:rPr>
        <w:t>
      10) не изменять сумму кредита/лизинга и (или) номинальную ставку вознаграждения по кредиту/лизингу без согласования с финансовым агентством, в течение срока действия настоящего Договора;</w:t>
      </w:r>
    </w:p>
    <w:bookmarkEnd w:id="159"/>
    <w:bookmarkStart w:name="z179" w:id="160"/>
    <w:p>
      <w:pPr>
        <w:spacing w:after="0"/>
        <w:ind w:left="0"/>
        <w:jc w:val="both"/>
      </w:pPr>
      <w:r>
        <w:rPr>
          <w:rFonts w:ascii="Times New Roman"/>
          <w:b w:val="false"/>
          <w:i w:val="false"/>
          <w:color w:val="000000"/>
          <w:sz w:val="28"/>
        </w:rPr>
        <w:t>
      11) в случае принятия уполномоченным органом финансового агентства решения о субсидировании действующего кредита/договора финансового лизинга, возместить Получателю в текущем финансовом году ранее полученные комиссии, сборы и (или) иные платежи, за исключением возможных к взиманию комиссий со стороны банка/лизинговой компании предусмотренных Правилами субсидирования/Механизмом. При этом данные комиссии, сборы и/или иные платежи подлежат возмещению Получателю в течение 3 (трех) месяцев с фактической даты подписания всеми сторонами первого Договора. В случае несвоевременного возмещения банком/лизинговой компанией получателю, полученных в текущем году комиссий, сборов и/или иных платежей, в сроки, указанные в настоящем пункте Договора, банк/лизинговая компания уплачивают финансовому агентству штраф в размере 50 (пятьдесят) МРП;</w:t>
      </w:r>
    </w:p>
    <w:bookmarkEnd w:id="160"/>
    <w:bookmarkStart w:name="z180" w:id="161"/>
    <w:p>
      <w:pPr>
        <w:spacing w:after="0"/>
        <w:ind w:left="0"/>
        <w:jc w:val="both"/>
      </w:pPr>
      <w:r>
        <w:rPr>
          <w:rFonts w:ascii="Times New Roman"/>
          <w:b w:val="false"/>
          <w:i w:val="false"/>
          <w:color w:val="000000"/>
          <w:sz w:val="28"/>
        </w:rPr>
        <w:t>
      12) в случае частичного/полного досрочного погашения основного долга по кредиту/лизингу Получателем уведомить финансовое агентство о факте частичного/полного досрочного погашения основного долга по кредиту/лизингу.</w:t>
      </w:r>
    </w:p>
    <w:bookmarkEnd w:id="161"/>
    <w:bookmarkStart w:name="z181" w:id="162"/>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кредиту/лизингу Получателя, банк/лизинговая компания при заключении дополнительного соглашения к договору банковского займа/договору финансового лизинга, направляет финансовому агентству копию дополнительного соглашения к договору банковского займа/договору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в течение 7 (семи) рабочих дней с даты частичного погашения основного долга;</w:t>
      </w:r>
    </w:p>
    <w:bookmarkEnd w:id="162"/>
    <w:bookmarkStart w:name="z182" w:id="163"/>
    <w:p>
      <w:pPr>
        <w:spacing w:after="0"/>
        <w:ind w:left="0"/>
        <w:jc w:val="both"/>
      </w:pPr>
      <w:r>
        <w:rPr>
          <w:rFonts w:ascii="Times New Roman"/>
          <w:b w:val="false"/>
          <w:i w:val="false"/>
          <w:color w:val="000000"/>
          <w:sz w:val="28"/>
        </w:rPr>
        <w:t>
      13) в случае неполучения уведомления об адресном перечислении сумм субсидий от финансового агентства, уведомить Получателя о погашении ставки вознаграждения в полном объеме.</w:t>
      </w:r>
    </w:p>
    <w:bookmarkEnd w:id="163"/>
    <w:bookmarkStart w:name="z183" w:id="164"/>
    <w:p>
      <w:pPr>
        <w:spacing w:after="0"/>
        <w:ind w:left="0"/>
        <w:jc w:val="both"/>
      </w:pPr>
      <w:r>
        <w:rPr>
          <w:rFonts w:ascii="Times New Roman"/>
          <w:b w:val="false"/>
          <w:i w:val="false"/>
          <w:color w:val="000000"/>
          <w:sz w:val="28"/>
        </w:rPr>
        <w:t>
      14) при положительном рассмотрении заявки Получателя, поступившей согласно подпункту 2) пункта 15 настоящего Договора по проекту, одобренному до 27 января 2018 года в рамках Правил субсидирования, со сроком субсидирования три года, ходатайствовать о продлении срока действия договора субсидирования не позднее 60 (шестидесяти) календарных дней.";</w:t>
      </w:r>
    </w:p>
    <w:bookmarkEnd w:id="164"/>
    <w:bookmarkStart w:name="z184"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субсидирования по исламскому финансированию в рамках Государственной программы поддержки и развития бизнеса "Дорожная карта бизнеса-2025", утвержденной указанным приказом:</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86" w:id="166"/>
    <w:p>
      <w:pPr>
        <w:spacing w:after="0"/>
        <w:ind w:left="0"/>
        <w:jc w:val="both"/>
      </w:pPr>
      <w:r>
        <w:rPr>
          <w:rFonts w:ascii="Times New Roman"/>
          <w:b w:val="false"/>
          <w:i w:val="false"/>
          <w:color w:val="000000"/>
          <w:sz w:val="28"/>
        </w:rPr>
        <w:t>
      "Типовой договор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bookmarkStart w:name="z188" w:id="167"/>
      <w:r>
        <w:rPr>
          <w:rFonts w:ascii="Times New Roman"/>
          <w:b w:val="false"/>
          <w:i w:val="false"/>
          <w:color w:val="000000"/>
          <w:sz w:val="28"/>
        </w:rPr>
        <w:t>
      "Акционерное общество "Фонд развития предпринимательства "Даму" в лице _______________________,</w:t>
      </w:r>
    </w:p>
    <w:bookmarkEnd w:id="167"/>
    <w:p>
      <w:pPr>
        <w:spacing w:after="0"/>
        <w:ind w:left="0"/>
        <w:jc w:val="both"/>
      </w:pPr>
      <w:r>
        <w:rPr>
          <w:rFonts w:ascii="Times New Roman"/>
          <w:b w:val="false"/>
          <w:i w:val="false"/>
          <w:color w:val="000000"/>
          <w:sz w:val="28"/>
        </w:rPr>
        <w:t>действующего на основании ________________________________________________________________,</w:t>
      </w:r>
    </w:p>
    <w:p>
      <w:pPr>
        <w:spacing w:after="0"/>
        <w:ind w:left="0"/>
        <w:jc w:val="both"/>
      </w:pPr>
      <w:r>
        <w:rPr>
          <w:rFonts w:ascii="Times New Roman"/>
          <w:b w:val="false"/>
          <w:i w:val="false"/>
          <w:color w:val="000000"/>
          <w:sz w:val="28"/>
        </w:rPr>
        <w:t>именуемое в дальнейшем "финансовое агентство", с одной стороны, и Акционерное общество "Исламский банк</w:t>
      </w:r>
    </w:p>
    <w:p>
      <w:pPr>
        <w:spacing w:after="0"/>
        <w:ind w:left="0"/>
        <w:jc w:val="both"/>
      </w:pPr>
      <w:r>
        <w:rPr>
          <w:rFonts w:ascii="Times New Roman"/>
          <w:b w:val="false"/>
          <w:i w:val="false"/>
          <w:color w:val="000000"/>
          <w:sz w:val="28"/>
        </w:rPr>
        <w:t>(Исламская лизинговая компания 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_________________________________________________________________,</w:t>
      </w:r>
    </w:p>
    <w:p>
      <w:pPr>
        <w:spacing w:after="0"/>
        <w:ind w:left="0"/>
        <w:jc w:val="both"/>
      </w:pPr>
      <w:r>
        <w:rPr>
          <w:rFonts w:ascii="Times New Roman"/>
          <w:b w:val="false"/>
          <w:i w:val="false"/>
          <w:color w:val="000000"/>
          <w:sz w:val="28"/>
        </w:rPr>
        <w:t>именуемое в дальнейшем "Исламский банк (Исламская лизинговая компания)",</w:t>
      </w:r>
    </w:p>
    <w:p>
      <w:pPr>
        <w:spacing w:after="0"/>
        <w:ind w:left="0"/>
        <w:jc w:val="both"/>
      </w:pPr>
      <w:r>
        <w:rPr>
          <w:rFonts w:ascii="Times New Roman"/>
          <w:b w:val="false"/>
          <w:i w:val="false"/>
          <w:color w:val="000000"/>
          <w:sz w:val="28"/>
        </w:rPr>
        <w:t>с другой стороны, и _______________________________ в лице 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_________________________________________________________________,</w:t>
      </w:r>
    </w:p>
    <w:p>
      <w:pPr>
        <w:spacing w:after="0"/>
        <w:ind w:left="0"/>
        <w:jc w:val="both"/>
      </w:pPr>
      <w:r>
        <w:rPr>
          <w:rFonts w:ascii="Times New Roman"/>
          <w:b w:val="false"/>
          <w:i w:val="false"/>
          <w:color w:val="000000"/>
          <w:sz w:val="28"/>
        </w:rPr>
        <w:t>именуемый в дальнейшем "Получатель", совместно именуемые "Стороны", а по отдельности "Сторона" либо</w:t>
      </w:r>
    </w:p>
    <w:p>
      <w:pPr>
        <w:spacing w:after="0"/>
        <w:ind w:left="0"/>
        <w:jc w:val="both"/>
      </w:pPr>
      <w:r>
        <w:rPr>
          <w:rFonts w:ascii="Times New Roman"/>
          <w:b w:val="false"/>
          <w:i w:val="false"/>
          <w:color w:val="000000"/>
          <w:sz w:val="28"/>
        </w:rPr>
        <w:t>как указано выше, заключили настоящий Договор субсидирования части наценки на товар и части арендного</w:t>
      </w:r>
    </w:p>
    <w:p>
      <w:pPr>
        <w:spacing w:after="0"/>
        <w:ind w:left="0"/>
        <w:jc w:val="both"/>
      </w:pPr>
      <w:r>
        <w:rPr>
          <w:rFonts w:ascii="Times New Roman"/>
          <w:b w:val="false"/>
          <w:i w:val="false"/>
          <w:color w:val="000000"/>
          <w:sz w:val="28"/>
        </w:rPr>
        <w:t>платежа, составляющего доход исламских банков при финансировании исламскими банками субъектов</w:t>
      </w:r>
    </w:p>
    <w:p>
      <w:pPr>
        <w:spacing w:after="0"/>
        <w:ind w:left="0"/>
        <w:jc w:val="both"/>
      </w:pPr>
      <w:r>
        <w:rPr>
          <w:rFonts w:ascii="Times New Roman"/>
          <w:b w:val="false"/>
          <w:i w:val="false"/>
          <w:color w:val="000000"/>
          <w:sz w:val="28"/>
        </w:rPr>
        <w:t>предпринимательства в рамках национального проекта по развитию предпринимательства</w:t>
      </w:r>
    </w:p>
    <w:p>
      <w:pPr>
        <w:spacing w:after="0"/>
        <w:ind w:left="0"/>
        <w:jc w:val="both"/>
      </w:pPr>
      <w:r>
        <w:rPr>
          <w:rFonts w:ascii="Times New Roman"/>
          <w:b w:val="false"/>
          <w:i w:val="false"/>
          <w:color w:val="000000"/>
          <w:sz w:val="28"/>
        </w:rPr>
        <w:t>на 2021 – 2025 годы (далее – Договор) о нижеследующем:";</w:t>
      </w:r>
    </w:p>
    <w:bookmarkStart w:name="z189" w:id="168"/>
    <w:p>
      <w:pPr>
        <w:spacing w:after="0"/>
        <w:ind w:left="0"/>
        <w:jc w:val="both"/>
      </w:pPr>
      <w:r>
        <w:rPr>
          <w:rFonts w:ascii="Times New Roman"/>
          <w:b w:val="false"/>
          <w:i w:val="false"/>
          <w:color w:val="000000"/>
          <w:sz w:val="28"/>
        </w:rPr>
        <w:t>
      пункт 1 изложить в следующей редакции:</w:t>
      </w:r>
    </w:p>
    <w:bookmarkEnd w:id="168"/>
    <w:bookmarkStart w:name="z190" w:id="169"/>
    <w:p>
      <w:pPr>
        <w:spacing w:after="0"/>
        <w:ind w:left="0"/>
        <w:jc w:val="both"/>
      </w:pPr>
      <w:r>
        <w:rPr>
          <w:rFonts w:ascii="Times New Roman"/>
          <w:b w:val="false"/>
          <w:i w:val="false"/>
          <w:color w:val="000000"/>
          <w:sz w:val="28"/>
        </w:rPr>
        <w:t>
      "1. Основаниями для заключения настоящего Договора являются:</w:t>
      </w:r>
    </w:p>
    <w:bookmarkEnd w:id="169"/>
    <w:bookmarkStart w:name="z191" w:id="170"/>
    <w:p>
      <w:pPr>
        <w:spacing w:after="0"/>
        <w:ind w:left="0"/>
        <w:jc w:val="both"/>
      </w:pPr>
      <w:r>
        <w:rPr>
          <w:rFonts w:ascii="Times New Roman"/>
          <w:b w:val="false"/>
          <w:i w:val="false"/>
          <w:color w:val="000000"/>
          <w:sz w:val="28"/>
        </w:rPr>
        <w:t xml:space="preserve">
      1)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(далее – Национальный проект);</w:t>
      </w:r>
    </w:p>
    <w:bookmarkEnd w:id="170"/>
    <w:bookmarkStart w:name="z192" w:id="171"/>
    <w:p>
      <w:pPr>
        <w:spacing w:after="0"/>
        <w:ind w:left="0"/>
        <w:jc w:val="both"/>
      </w:pPr>
      <w:r>
        <w:rPr>
          <w:rFonts w:ascii="Times New Roman"/>
          <w:b w:val="false"/>
          <w:i w:val="false"/>
          <w:color w:val="000000"/>
          <w:sz w:val="28"/>
        </w:rPr>
        <w:t xml:space="preserve">
      2)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частного предпринимательства в рамках национального проекта по развитию предпринимательства на 2021 – 2025 годы,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 (далее – Правила по исламскому финансированию);</w:t>
      </w:r>
    </w:p>
    <w:bookmarkEnd w:id="171"/>
    <w:bookmarkStart w:name="z193" w:id="172"/>
    <w:p>
      <w:pPr>
        <w:spacing w:after="0"/>
        <w:ind w:left="0"/>
        <w:jc w:val="both"/>
      </w:pPr>
      <w:r>
        <w:rPr>
          <w:rFonts w:ascii="Times New Roman"/>
          <w:b w:val="false"/>
          <w:i w:val="false"/>
          <w:color w:val="000000"/>
          <w:sz w:val="28"/>
        </w:rPr>
        <w:t>
      3) Протокол от ____________ 20___ года № _______ заседания уполномоченного органа финансового агентства.";</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изложить в следующей редакции:</w:t>
      </w:r>
    </w:p>
    <w:bookmarkStart w:name="z195" w:id="173"/>
    <w:p>
      <w:pPr>
        <w:spacing w:after="0"/>
        <w:ind w:left="0"/>
        <w:jc w:val="both"/>
      </w:pPr>
      <w:r>
        <w:rPr>
          <w:rFonts w:ascii="Times New Roman"/>
          <w:b w:val="false"/>
          <w:i w:val="false"/>
          <w:color w:val="000000"/>
          <w:sz w:val="28"/>
        </w:rPr>
        <w:t>
      "1) региональный координатор – определяемое акимом области (столицы, города республиканского значения) структурное подразделение местного исполнительного органа;</w:t>
      </w:r>
    </w:p>
    <w:bookmarkEnd w:id="173"/>
    <w:bookmarkStart w:name="z196" w:id="174"/>
    <w:p>
      <w:pPr>
        <w:spacing w:after="0"/>
        <w:ind w:left="0"/>
        <w:jc w:val="both"/>
      </w:pPr>
      <w:r>
        <w:rPr>
          <w:rFonts w:ascii="Times New Roman"/>
          <w:b w:val="false"/>
          <w:i w:val="false"/>
          <w:color w:val="000000"/>
          <w:sz w:val="28"/>
        </w:rPr>
        <w:t>
      2) банк – банк второго уровня в рамках реализации Правил по исламскому финансированию;</w:t>
      </w:r>
    </w:p>
    <w:bookmarkEnd w:id="174"/>
    <w:bookmarkStart w:name="z197" w:id="175"/>
    <w:p>
      <w:pPr>
        <w:spacing w:after="0"/>
        <w:ind w:left="0"/>
        <w:jc w:val="both"/>
      </w:pPr>
      <w:r>
        <w:rPr>
          <w:rFonts w:ascii="Times New Roman"/>
          <w:b w:val="false"/>
          <w:i w:val="false"/>
          <w:color w:val="000000"/>
          <w:sz w:val="28"/>
        </w:rPr>
        <w:t>
      3) банк-платежный агент – уполномоченный банк исламской лизинговой компании, который согласован с финансовым агентством и осуществлять функции по ведению специального счета исламской лизинговой компании, предназначенного для перечисления и списания сумм субсидий по договорам исламского лизинга исламских лизинговых компаний;";</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99" w:id="176"/>
    <w:p>
      <w:pPr>
        <w:spacing w:after="0"/>
        <w:ind w:left="0"/>
        <w:jc w:val="both"/>
      </w:pPr>
      <w:r>
        <w:rPr>
          <w:rFonts w:ascii="Times New Roman"/>
          <w:b w:val="false"/>
          <w:i w:val="false"/>
          <w:color w:val="000000"/>
          <w:sz w:val="28"/>
        </w:rPr>
        <w:t>
      "3. По условиям настоящего Договора финансовое агентство осуществляет субсидирование наценки на товар (части арендного платежа) Получателя по финансированию, полученному в __________________ (наименование исламского банка (исламской лизинговой компании) на следующих условиях:</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финансирования/договор исламского 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"__" ____ 20___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лизинга на дату заключения настоящего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дохода исламского банка/исламской 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77"/>
    <w:p>
      <w:pPr>
        <w:spacing w:after="0"/>
        <w:ind w:left="0"/>
        <w:jc w:val="both"/>
      </w:pPr>
      <w:r>
        <w:rPr>
          <w:rFonts w:ascii="Times New Roman"/>
          <w:b w:val="false"/>
          <w:i w:val="false"/>
          <w:color w:val="000000"/>
          <w:sz w:val="28"/>
        </w:rPr>
        <w:t>
      ";</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02" w:id="178"/>
    <w:p>
      <w:pPr>
        <w:spacing w:after="0"/>
        <w:ind w:left="0"/>
        <w:jc w:val="both"/>
      </w:pPr>
      <w:r>
        <w:rPr>
          <w:rFonts w:ascii="Times New Roman"/>
          <w:b w:val="false"/>
          <w:i w:val="false"/>
          <w:color w:val="000000"/>
          <w:sz w:val="28"/>
        </w:rPr>
        <w:t>
      "12. Перечисление средств, предусмотренных для субсидирования, осуществляется финансовым агентством на текущий счет в банке (банке-платежном агенте), ежемесячно, авансовыми платежами (однократно/несколько раз в месяц) с учетом графика погашений к настоящему Договору. При этом после перечисления средств финансовое агентство одновременно направляет соответствующее уведомление исламскому банку (исламской лизинговой компании).</w:t>
      </w:r>
    </w:p>
    <w:bookmarkEnd w:id="178"/>
    <w:bookmarkStart w:name="z203" w:id="179"/>
    <w:p>
      <w:pPr>
        <w:spacing w:after="0"/>
        <w:ind w:left="0"/>
        <w:jc w:val="both"/>
      </w:pPr>
      <w:r>
        <w:rPr>
          <w:rFonts w:ascii="Times New Roman"/>
          <w:b w:val="false"/>
          <w:i w:val="false"/>
          <w:color w:val="000000"/>
          <w:sz w:val="28"/>
        </w:rPr>
        <w:t>
      Перечисление средств, предусмотренных для субсидирования, по проектам предпринимателей, осуществляется финансовым агентством на основании уведомления банка/лизинговой компании о факте проведения Получателем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Получателя по субсидируемой части вознаграждения на краткосрочный период, исходя из графиков платежей к договорам субсидирования, при снижении кредитного рейтинга и иных признаков ухудшения финансового состояния банков/банка-платежного агента (наступление одного или нескольких случаев), в том числе:</w:t>
      </w:r>
    </w:p>
    <w:bookmarkEnd w:id="179"/>
    <w:bookmarkStart w:name="z204" w:id="180"/>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80"/>
    <w:bookmarkStart w:name="z205" w:id="181"/>
    <w:p>
      <w:pPr>
        <w:spacing w:after="0"/>
        <w:ind w:left="0"/>
        <w:jc w:val="both"/>
      </w:pPr>
      <w:r>
        <w:rPr>
          <w:rFonts w:ascii="Times New Roman"/>
          <w:b w:val="false"/>
          <w:i w:val="false"/>
          <w:color w:val="000000"/>
          <w:sz w:val="28"/>
        </w:rPr>
        <w:t>
      при снижении значения коэффициента К4 ниже уровня 0,4;</w:t>
      </w:r>
    </w:p>
    <w:bookmarkEnd w:id="181"/>
    <w:bookmarkStart w:name="z206" w:id="182"/>
    <w:p>
      <w:pPr>
        <w:spacing w:after="0"/>
        <w:ind w:left="0"/>
        <w:jc w:val="both"/>
      </w:pPr>
      <w:r>
        <w:rPr>
          <w:rFonts w:ascii="Times New Roman"/>
          <w:b w:val="false"/>
          <w:i w:val="false"/>
          <w:color w:val="000000"/>
          <w:sz w:val="28"/>
        </w:rPr>
        <w:t>
      при нарушении пруденциальных нормативов в течение 2 (двух) месяцев подряд.</w:t>
      </w:r>
    </w:p>
    <w:bookmarkEnd w:id="182"/>
    <w:bookmarkStart w:name="z207" w:id="183"/>
    <w:p>
      <w:pPr>
        <w:spacing w:after="0"/>
        <w:ind w:left="0"/>
        <w:jc w:val="both"/>
      </w:pPr>
      <w:r>
        <w:rPr>
          <w:rFonts w:ascii="Times New Roman"/>
          <w:b w:val="false"/>
          <w:i w:val="false"/>
          <w:color w:val="000000"/>
          <w:sz w:val="28"/>
        </w:rPr>
        <w:t>
      В случае, исправления у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09" w:id="184"/>
    <w:p>
      <w:pPr>
        <w:spacing w:after="0"/>
        <w:ind w:left="0"/>
        <w:jc w:val="both"/>
      </w:pPr>
      <w:r>
        <w:rPr>
          <w:rFonts w:ascii="Times New Roman"/>
          <w:b w:val="false"/>
          <w:i w:val="false"/>
          <w:color w:val="000000"/>
          <w:sz w:val="28"/>
        </w:rPr>
        <w:t>
      "14. Финансовое агентство после подписания настоящего Договора выплачивает субсидии. Субсидии выплачиваются при наличии средств от соответствующего Регионального координатора.";</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11" w:id="185"/>
    <w:p>
      <w:pPr>
        <w:spacing w:after="0"/>
        <w:ind w:left="0"/>
        <w:jc w:val="both"/>
      </w:pPr>
      <w:r>
        <w:rPr>
          <w:rFonts w:ascii="Times New Roman"/>
          <w:b w:val="false"/>
          <w:i w:val="false"/>
          <w:color w:val="000000"/>
          <w:sz w:val="28"/>
        </w:rPr>
        <w:t>
      "18. В случае несвоевременного погашения Получателем платежа по финансированию, в том числе несвоевременного погашения не субсидируемой части дохода исламского банка (исламской лизинговой компании) или неисполнения Получателем в течение 3 (трех) месяцев подряд (по договору исламского лизинга) - 2 (два) и более раза подряд) обязательств по оплате платежей перед исламским банком (исламской лизинговой компанией), исламский банк (исламская лизинговая компания) не производит списание средств с текущего счета финансового агентства для погашения субсидируемой части дохода исламского банка (исламской лизинговой компании) до погашения задолженности Получателем, и уведомляет об этом финансовое агентство в течение 2 (двух) рабочих дней. В случае не уведомления/уведомления по истечении 30 (тридцати) календарных дней со дня наступления случаев, предусмотренных настоящим пунктом, исламский банк (исламская лизинговая компания) уплачивает финансовому агентству штраф в размере 50 (пятьдесят) месячных расчетных показателей (далее – МРП).";</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13" w:id="186"/>
    <w:p>
      <w:pPr>
        <w:spacing w:after="0"/>
        <w:ind w:left="0"/>
        <w:jc w:val="both"/>
      </w:pPr>
      <w:r>
        <w:rPr>
          <w:rFonts w:ascii="Times New Roman"/>
          <w:b w:val="false"/>
          <w:i w:val="false"/>
          <w:color w:val="000000"/>
          <w:sz w:val="28"/>
        </w:rPr>
        <w:t>
      "21. Финансовое агентство прекращает субсидирование получателя при установлении следующих фактов, предусмотренных пунктом 69 Правил по исламскому финансированию:</w:t>
      </w:r>
    </w:p>
    <w:bookmarkEnd w:id="186"/>
    <w:bookmarkStart w:name="z214" w:id="187"/>
    <w:p>
      <w:pPr>
        <w:spacing w:after="0"/>
        <w:ind w:left="0"/>
        <w:jc w:val="both"/>
      </w:pPr>
      <w:r>
        <w:rPr>
          <w:rFonts w:ascii="Times New Roman"/>
          <w:b w:val="false"/>
          <w:i w:val="false"/>
          <w:color w:val="000000"/>
          <w:sz w:val="28"/>
        </w:rPr>
        <w:t>
      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bookmarkEnd w:id="187"/>
    <w:bookmarkStart w:name="z215" w:id="188"/>
    <w:p>
      <w:pPr>
        <w:spacing w:after="0"/>
        <w:ind w:left="0"/>
        <w:jc w:val="both"/>
      </w:pPr>
      <w:r>
        <w:rPr>
          <w:rFonts w:ascii="Times New Roman"/>
          <w:b w:val="false"/>
          <w:i w:val="false"/>
          <w:color w:val="000000"/>
          <w:sz w:val="28"/>
        </w:rPr>
        <w:t>
      2) неполучение Получателем предмета лизинга (аренды) по договору исламского лизинга, по которому осуществляется субсидирование;</w:t>
      </w:r>
    </w:p>
    <w:bookmarkEnd w:id="188"/>
    <w:bookmarkStart w:name="z216" w:id="189"/>
    <w:p>
      <w:pPr>
        <w:spacing w:after="0"/>
        <w:ind w:left="0"/>
        <w:jc w:val="both"/>
      </w:pPr>
      <w:r>
        <w:rPr>
          <w:rFonts w:ascii="Times New Roman"/>
          <w:b w:val="false"/>
          <w:i w:val="false"/>
          <w:color w:val="000000"/>
          <w:sz w:val="28"/>
        </w:rPr>
        <w:t>
      3) несоответствие проекта и/или Получателя условиям Правил по исламскому финансированию и/или решению регионального координационного совета/финансового агентства;</w:t>
      </w:r>
    </w:p>
    <w:bookmarkEnd w:id="189"/>
    <w:bookmarkStart w:name="z217" w:id="190"/>
    <w:p>
      <w:pPr>
        <w:spacing w:after="0"/>
        <w:ind w:left="0"/>
        <w:jc w:val="both"/>
      </w:pPr>
      <w:r>
        <w:rPr>
          <w:rFonts w:ascii="Times New Roman"/>
          <w:b w:val="false"/>
          <w:i w:val="false"/>
          <w:color w:val="000000"/>
          <w:sz w:val="28"/>
        </w:rPr>
        <w:t>
      4) неисполнение Получателем в течение 3 (трех) месяцев подряд обязательств по оплате платежей перед исламским банком согласно графику, погашения платежей к договору финансирования;</w:t>
      </w:r>
    </w:p>
    <w:bookmarkEnd w:id="190"/>
    <w:bookmarkStart w:name="z218" w:id="191"/>
    <w:p>
      <w:pPr>
        <w:spacing w:after="0"/>
        <w:ind w:left="0"/>
        <w:jc w:val="both"/>
      </w:pPr>
      <w:r>
        <w:rPr>
          <w:rFonts w:ascii="Times New Roman"/>
          <w:b w:val="false"/>
          <w:i w:val="false"/>
          <w:color w:val="000000"/>
          <w:sz w:val="28"/>
        </w:rPr>
        <w:t>
      5) неисполнение Получателем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 к договору финансирования;</w:t>
      </w:r>
    </w:p>
    <w:bookmarkEnd w:id="191"/>
    <w:bookmarkStart w:name="z219" w:id="192"/>
    <w:p>
      <w:pPr>
        <w:spacing w:after="0"/>
        <w:ind w:left="0"/>
        <w:jc w:val="both"/>
      </w:pPr>
      <w:r>
        <w:rPr>
          <w:rFonts w:ascii="Times New Roman"/>
          <w:b w:val="false"/>
          <w:i w:val="false"/>
          <w:color w:val="000000"/>
          <w:sz w:val="28"/>
        </w:rPr>
        <w:t>
      6)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bookmarkEnd w:id="192"/>
    <w:bookmarkStart w:name="z220" w:id="193"/>
    <w:p>
      <w:pPr>
        <w:spacing w:after="0"/>
        <w:ind w:left="0"/>
        <w:jc w:val="both"/>
      </w:pPr>
      <w:r>
        <w:rPr>
          <w:rFonts w:ascii="Times New Roman"/>
          <w:b w:val="false"/>
          <w:i w:val="false"/>
          <w:color w:val="000000"/>
          <w:sz w:val="28"/>
        </w:rPr>
        <w:t>
      7) истребование предмета лизинга (аренды) у должника в случаях, предусмотренных законодательством Республики Казахстан.</w:t>
      </w:r>
    </w:p>
    <w:bookmarkEnd w:id="193"/>
    <w:bookmarkStart w:name="z221" w:id="194"/>
    <w:p>
      <w:pPr>
        <w:spacing w:after="0"/>
        <w:ind w:left="0"/>
        <w:jc w:val="both"/>
      </w:pPr>
      <w:r>
        <w:rPr>
          <w:rFonts w:ascii="Times New Roman"/>
          <w:b w:val="false"/>
          <w:i w:val="false"/>
          <w:color w:val="000000"/>
          <w:sz w:val="28"/>
        </w:rPr>
        <w:t>
      8) неисполнения обязательств предпринимателями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а также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21-1</w:t>
      </w:r>
      <w:r>
        <w:rPr>
          <w:rFonts w:ascii="Times New Roman"/>
          <w:b w:val="false"/>
          <w:i w:val="false"/>
          <w:color w:val="000000"/>
          <w:sz w:val="28"/>
        </w:rPr>
        <w:t xml:space="preserve"> изложить в следующей редакции:</w:t>
      </w:r>
    </w:p>
    <w:bookmarkStart w:name="z223" w:id="195"/>
    <w:p>
      <w:pPr>
        <w:spacing w:after="0"/>
        <w:ind w:left="0"/>
        <w:jc w:val="both"/>
      </w:pPr>
      <w:r>
        <w:rPr>
          <w:rFonts w:ascii="Times New Roman"/>
          <w:b w:val="false"/>
          <w:i w:val="false"/>
          <w:color w:val="000000"/>
          <w:sz w:val="28"/>
        </w:rPr>
        <w:t>
      "21-1. По проекту Получателя, одобренному по условиям Государственной программы поддержки и развития бизнеса "Дорожная карта бизнеса-2020", субсидирование прекращается при выявлении следующих фактов:</w:t>
      </w:r>
    </w:p>
    <w:bookmarkEnd w:id="195"/>
    <w:bookmarkStart w:name="z224" w:id="196"/>
    <w:p>
      <w:pPr>
        <w:spacing w:after="0"/>
        <w:ind w:left="0"/>
        <w:jc w:val="both"/>
      </w:pPr>
      <w:r>
        <w:rPr>
          <w:rFonts w:ascii="Times New Roman"/>
          <w:b w:val="false"/>
          <w:i w:val="false"/>
          <w:color w:val="000000"/>
          <w:sz w:val="28"/>
        </w:rPr>
        <w:t>
      1) нецелевое использование нового финансирования, по которому осуществляется субсидирование;</w:t>
      </w:r>
    </w:p>
    <w:bookmarkEnd w:id="196"/>
    <w:bookmarkStart w:name="z225" w:id="197"/>
    <w:p>
      <w:pPr>
        <w:spacing w:after="0"/>
        <w:ind w:left="0"/>
        <w:jc w:val="both"/>
      </w:pPr>
      <w:r>
        <w:rPr>
          <w:rFonts w:ascii="Times New Roman"/>
          <w:b w:val="false"/>
          <w:i w:val="false"/>
          <w:color w:val="000000"/>
          <w:sz w:val="28"/>
        </w:rPr>
        <w:t>
      2) неполучение Получателем предмета лизинга (аренды) по договору исламского лизинга, по которому осуществляется субсидирование;</w:t>
      </w:r>
    </w:p>
    <w:bookmarkEnd w:id="197"/>
    <w:bookmarkStart w:name="z226" w:id="198"/>
    <w:p>
      <w:pPr>
        <w:spacing w:after="0"/>
        <w:ind w:left="0"/>
        <w:jc w:val="both"/>
      </w:pPr>
      <w:r>
        <w:rPr>
          <w:rFonts w:ascii="Times New Roman"/>
          <w:b w:val="false"/>
          <w:i w:val="false"/>
          <w:color w:val="000000"/>
          <w:sz w:val="28"/>
        </w:rPr>
        <w:t>
      3) несоответствие проекта и/или Получателя условиям Правил по исламскому финансированию и/или решению финансового агентства;</w:t>
      </w:r>
    </w:p>
    <w:bookmarkEnd w:id="198"/>
    <w:bookmarkStart w:name="z227" w:id="199"/>
    <w:p>
      <w:pPr>
        <w:spacing w:after="0"/>
        <w:ind w:left="0"/>
        <w:jc w:val="both"/>
      </w:pPr>
      <w:r>
        <w:rPr>
          <w:rFonts w:ascii="Times New Roman"/>
          <w:b w:val="false"/>
          <w:i w:val="false"/>
          <w:color w:val="000000"/>
          <w:sz w:val="28"/>
        </w:rPr>
        <w:t>
      4) неисполнение Получателем в течение 3 (трех) месяцев подряд обязательств по оплате платежей перед исламским банком согласно графику погашения платежей к договору финансирования;</w:t>
      </w:r>
    </w:p>
    <w:bookmarkEnd w:id="199"/>
    <w:bookmarkStart w:name="z228" w:id="200"/>
    <w:p>
      <w:pPr>
        <w:spacing w:after="0"/>
        <w:ind w:left="0"/>
        <w:jc w:val="both"/>
      </w:pPr>
      <w:r>
        <w:rPr>
          <w:rFonts w:ascii="Times New Roman"/>
          <w:b w:val="false"/>
          <w:i w:val="false"/>
          <w:color w:val="000000"/>
          <w:sz w:val="28"/>
        </w:rPr>
        <w:t>
      5) неисполнение Получателем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 к договору финансирования;</w:t>
      </w:r>
    </w:p>
    <w:bookmarkEnd w:id="200"/>
    <w:bookmarkStart w:name="z229" w:id="201"/>
    <w:p>
      <w:pPr>
        <w:spacing w:after="0"/>
        <w:ind w:left="0"/>
        <w:jc w:val="both"/>
      </w:pPr>
      <w:r>
        <w:rPr>
          <w:rFonts w:ascii="Times New Roman"/>
          <w:b w:val="false"/>
          <w:i w:val="false"/>
          <w:color w:val="000000"/>
          <w:sz w:val="28"/>
        </w:rPr>
        <w:t>
      6) арест счетов Получателя;</w:t>
      </w:r>
    </w:p>
    <w:bookmarkEnd w:id="201"/>
    <w:bookmarkStart w:name="z230" w:id="202"/>
    <w:p>
      <w:pPr>
        <w:spacing w:after="0"/>
        <w:ind w:left="0"/>
        <w:jc w:val="both"/>
      </w:pPr>
      <w:r>
        <w:rPr>
          <w:rFonts w:ascii="Times New Roman"/>
          <w:b w:val="false"/>
          <w:i w:val="false"/>
          <w:color w:val="000000"/>
          <w:sz w:val="28"/>
        </w:rPr>
        <w:t>
      7) истребование предмета лизинга (аренды) у должника в случаях, предусмотренных законодательством Республики Казахстан.";</w:t>
      </w:r>
    </w:p>
    <w:bookmarkEnd w:id="202"/>
    <w:bookmarkStart w:name="z231" w:id="203"/>
    <w:p>
      <w:pPr>
        <w:spacing w:after="0"/>
        <w:ind w:left="0"/>
        <w:jc w:val="both"/>
      </w:pPr>
      <w:r>
        <w:rPr>
          <w:rFonts w:ascii="Times New Roman"/>
          <w:b w:val="false"/>
          <w:i w:val="false"/>
          <w:color w:val="000000"/>
          <w:sz w:val="28"/>
        </w:rPr>
        <w:t>
      дополнить пунктом 21-2 следующего содержания:</w:t>
      </w:r>
    </w:p>
    <w:bookmarkEnd w:id="203"/>
    <w:bookmarkStart w:name="z232" w:id="204"/>
    <w:p>
      <w:pPr>
        <w:spacing w:after="0"/>
        <w:ind w:left="0"/>
        <w:jc w:val="both"/>
      </w:pPr>
      <w:r>
        <w:rPr>
          <w:rFonts w:ascii="Times New Roman"/>
          <w:b w:val="false"/>
          <w:i w:val="false"/>
          <w:color w:val="000000"/>
          <w:sz w:val="28"/>
        </w:rPr>
        <w:t>
      "21-2. По проекту Получателя, одобренному по условиям Государственной программы поддержки и развития бизнеса "Дорожная карта бизнеса-2025", субсидирование прекращается при выявлении следующих фактов:</w:t>
      </w:r>
    </w:p>
    <w:bookmarkEnd w:id="204"/>
    <w:bookmarkStart w:name="z233" w:id="205"/>
    <w:p>
      <w:pPr>
        <w:spacing w:after="0"/>
        <w:ind w:left="0"/>
        <w:jc w:val="both"/>
      </w:pPr>
      <w:r>
        <w:rPr>
          <w:rFonts w:ascii="Times New Roman"/>
          <w:b w:val="false"/>
          <w:i w:val="false"/>
          <w:color w:val="000000"/>
          <w:sz w:val="28"/>
        </w:rPr>
        <w:t>
      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bookmarkEnd w:id="205"/>
    <w:bookmarkStart w:name="z234" w:id="206"/>
    <w:p>
      <w:pPr>
        <w:spacing w:after="0"/>
        <w:ind w:left="0"/>
        <w:jc w:val="both"/>
      </w:pPr>
      <w:r>
        <w:rPr>
          <w:rFonts w:ascii="Times New Roman"/>
          <w:b w:val="false"/>
          <w:i w:val="false"/>
          <w:color w:val="000000"/>
          <w:sz w:val="28"/>
        </w:rPr>
        <w:t>
      2) неполучение Получателем предмета лизинга (аренды) по договору исламского лизинга, по которому осуществляется субсидирование;</w:t>
      </w:r>
    </w:p>
    <w:bookmarkEnd w:id="206"/>
    <w:bookmarkStart w:name="z235" w:id="207"/>
    <w:p>
      <w:pPr>
        <w:spacing w:after="0"/>
        <w:ind w:left="0"/>
        <w:jc w:val="both"/>
      </w:pPr>
      <w:r>
        <w:rPr>
          <w:rFonts w:ascii="Times New Roman"/>
          <w:b w:val="false"/>
          <w:i w:val="false"/>
          <w:color w:val="000000"/>
          <w:sz w:val="28"/>
        </w:rPr>
        <w:t>
      3) несоответствие проекта и/или Получателя условиям Правил по исламскому финансированию и/или решению регионального координационного совета/уполномоченного органа финансового агентства;</w:t>
      </w:r>
    </w:p>
    <w:bookmarkEnd w:id="207"/>
    <w:bookmarkStart w:name="z236" w:id="208"/>
    <w:p>
      <w:pPr>
        <w:spacing w:after="0"/>
        <w:ind w:left="0"/>
        <w:jc w:val="both"/>
      </w:pPr>
      <w:r>
        <w:rPr>
          <w:rFonts w:ascii="Times New Roman"/>
          <w:b w:val="false"/>
          <w:i w:val="false"/>
          <w:color w:val="000000"/>
          <w:sz w:val="28"/>
        </w:rPr>
        <w:t>
      4) неисполнение Получателем в течение 3 (трех) месяцев подряд обязательств по оплате платежей перед исламским банком согласно графику платежей, к договору финансирования;</w:t>
      </w:r>
    </w:p>
    <w:bookmarkEnd w:id="208"/>
    <w:bookmarkStart w:name="z237" w:id="209"/>
    <w:p>
      <w:pPr>
        <w:spacing w:after="0"/>
        <w:ind w:left="0"/>
        <w:jc w:val="both"/>
      </w:pPr>
      <w:r>
        <w:rPr>
          <w:rFonts w:ascii="Times New Roman"/>
          <w:b w:val="false"/>
          <w:i w:val="false"/>
          <w:color w:val="000000"/>
          <w:sz w:val="28"/>
        </w:rPr>
        <w:t>
      5) неисполнение Получателем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w:t>
      </w:r>
    </w:p>
    <w:bookmarkEnd w:id="209"/>
    <w:bookmarkStart w:name="z238" w:id="210"/>
    <w:p>
      <w:pPr>
        <w:spacing w:after="0"/>
        <w:ind w:left="0"/>
        <w:jc w:val="both"/>
      </w:pPr>
      <w:r>
        <w:rPr>
          <w:rFonts w:ascii="Times New Roman"/>
          <w:b w:val="false"/>
          <w:i w:val="false"/>
          <w:color w:val="000000"/>
          <w:sz w:val="28"/>
        </w:rPr>
        <w:t>
      6)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210"/>
    <w:bookmarkStart w:name="z239" w:id="211"/>
    <w:p>
      <w:pPr>
        <w:spacing w:after="0"/>
        <w:ind w:left="0"/>
        <w:jc w:val="both"/>
      </w:pPr>
      <w:r>
        <w:rPr>
          <w:rFonts w:ascii="Times New Roman"/>
          <w:b w:val="false"/>
          <w:i w:val="false"/>
          <w:color w:val="000000"/>
          <w:sz w:val="28"/>
        </w:rPr>
        <w:t>
      7) истребование предмета лизинга (аренды) у должника в случаях, предусмотренных законодательством Республики Казахстан;</w:t>
      </w:r>
    </w:p>
    <w:bookmarkEnd w:id="211"/>
    <w:bookmarkStart w:name="z240" w:id="212"/>
    <w:p>
      <w:pPr>
        <w:spacing w:after="0"/>
        <w:ind w:left="0"/>
        <w:jc w:val="both"/>
      </w:pPr>
      <w:r>
        <w:rPr>
          <w:rFonts w:ascii="Times New Roman"/>
          <w:b w:val="false"/>
          <w:i w:val="false"/>
          <w:color w:val="000000"/>
          <w:sz w:val="28"/>
        </w:rPr>
        <w:t>
      8) неисполнение обязательств Получателем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242" w:id="213"/>
    <w:p>
      <w:pPr>
        <w:spacing w:after="0"/>
        <w:ind w:left="0"/>
        <w:jc w:val="both"/>
      </w:pPr>
      <w:r>
        <w:rPr>
          <w:rFonts w:ascii="Times New Roman"/>
          <w:b w:val="false"/>
          <w:i w:val="false"/>
          <w:color w:val="000000"/>
          <w:sz w:val="28"/>
        </w:rPr>
        <w:t>
      "25. Финансовое агентство вправе:</w:t>
      </w:r>
    </w:p>
    <w:bookmarkEnd w:id="213"/>
    <w:bookmarkStart w:name="z243" w:id="214"/>
    <w:p>
      <w:pPr>
        <w:spacing w:after="0"/>
        <w:ind w:left="0"/>
        <w:jc w:val="both"/>
      </w:pPr>
      <w:r>
        <w:rPr>
          <w:rFonts w:ascii="Times New Roman"/>
          <w:b w:val="false"/>
          <w:i w:val="false"/>
          <w:color w:val="000000"/>
          <w:sz w:val="28"/>
        </w:rPr>
        <w:t>
      1) не перечислять субсидии, в случае неполучения средств Регионального координатора;</w:t>
      </w:r>
    </w:p>
    <w:bookmarkEnd w:id="214"/>
    <w:bookmarkStart w:name="z244" w:id="215"/>
    <w:p>
      <w:pPr>
        <w:spacing w:after="0"/>
        <w:ind w:left="0"/>
        <w:jc w:val="both"/>
      </w:pPr>
      <w:r>
        <w:rPr>
          <w:rFonts w:ascii="Times New Roman"/>
          <w:b w:val="false"/>
          <w:i w:val="false"/>
          <w:color w:val="000000"/>
          <w:sz w:val="28"/>
        </w:rPr>
        <w:t>
      2) не подписывать настоящий Договор, в случае если условия договора финансирования и (или) настоящего Договора не соответствуют решению уполномоченного органа финансового агентства и (или) условиям Правил по исламскому финансированию;</w:t>
      </w:r>
    </w:p>
    <w:bookmarkEnd w:id="215"/>
    <w:bookmarkStart w:name="z245" w:id="216"/>
    <w:p>
      <w:pPr>
        <w:spacing w:after="0"/>
        <w:ind w:left="0"/>
        <w:jc w:val="both"/>
      </w:pPr>
      <w:r>
        <w:rPr>
          <w:rFonts w:ascii="Times New Roman"/>
          <w:b w:val="false"/>
          <w:i w:val="false"/>
          <w:color w:val="000000"/>
          <w:sz w:val="28"/>
        </w:rPr>
        <w:t>
      3) запрашивать у Получателя дополнительную информацию о целевом использовании средств (предмета лизинга);</w:t>
      </w:r>
    </w:p>
    <w:bookmarkEnd w:id="216"/>
    <w:bookmarkStart w:name="z246" w:id="217"/>
    <w:p>
      <w:pPr>
        <w:spacing w:after="0"/>
        <w:ind w:left="0"/>
        <w:jc w:val="both"/>
      </w:pPr>
      <w:r>
        <w:rPr>
          <w:rFonts w:ascii="Times New Roman"/>
          <w:b w:val="false"/>
          <w:i w:val="false"/>
          <w:color w:val="000000"/>
          <w:sz w:val="28"/>
        </w:rPr>
        <w:t>
      4) запрашивать и получать от исламского банка (исламской лизинговой компании) документы и информацию о Получателе, а также о реализации договора финансирования (договора исламского лизинга), участвующих в Национальном проекте;</w:t>
      </w:r>
    </w:p>
    <w:bookmarkEnd w:id="217"/>
    <w:bookmarkStart w:name="z247" w:id="218"/>
    <w:p>
      <w:pPr>
        <w:spacing w:after="0"/>
        <w:ind w:left="0"/>
        <w:jc w:val="both"/>
      </w:pPr>
      <w:r>
        <w:rPr>
          <w:rFonts w:ascii="Times New Roman"/>
          <w:b w:val="false"/>
          <w:i w:val="false"/>
          <w:color w:val="000000"/>
          <w:sz w:val="28"/>
        </w:rPr>
        <w:t>
      5) с предварительным письменным уведомлением исламского банка (исламской лизинговой компании) и Получателя осуществлять мониторинг соответствия проекта и (или) Получателя условиям Правил по исламскому финансированию, мониторинг целевого использования средств (предмета лизинга), по которому осуществляется субсидирование, с выездом на место реализации Проекта в рамках прав, предусмотренных в договоре финансирования (договоре исламского лизинга) между исламским банком (исламской лизинговой компанией) и Получателем, не реже 1 (одного) раза в полугодие согласно Правилам проведения мониторинга проектов в рамках Национального проекта, утвержденных уполномоченным органом по предпринимательству;</w:t>
      </w:r>
    </w:p>
    <w:bookmarkEnd w:id="218"/>
    <w:bookmarkStart w:name="z248" w:id="219"/>
    <w:p>
      <w:pPr>
        <w:spacing w:after="0"/>
        <w:ind w:left="0"/>
        <w:jc w:val="both"/>
      </w:pPr>
      <w:r>
        <w:rPr>
          <w:rFonts w:ascii="Times New Roman"/>
          <w:b w:val="false"/>
          <w:i w:val="false"/>
          <w:color w:val="000000"/>
          <w:sz w:val="28"/>
        </w:rPr>
        <w:t>
      6) осуществлять контроль за соблюдением сроков исполнения обязательств, установленных настоящим Договором, предусмотренных для Сторон, и требовать их своевременного исполнения;</w:t>
      </w:r>
    </w:p>
    <w:bookmarkEnd w:id="219"/>
    <w:bookmarkStart w:name="z249" w:id="220"/>
    <w:p>
      <w:pPr>
        <w:spacing w:after="0"/>
        <w:ind w:left="0"/>
        <w:jc w:val="both"/>
      </w:pPr>
      <w:r>
        <w:rPr>
          <w:rFonts w:ascii="Times New Roman"/>
          <w:b w:val="false"/>
          <w:i w:val="false"/>
          <w:color w:val="000000"/>
          <w:sz w:val="28"/>
        </w:rPr>
        <w:t>
      7) рассматривать вопрос о прекращении субсидирования Получателя и приостановить субсидирование при установлении фактов, предусмотренных пунктом 69 Правил по исламскому финансированию;</w:t>
      </w:r>
    </w:p>
    <w:bookmarkEnd w:id="220"/>
    <w:bookmarkStart w:name="z250" w:id="221"/>
    <w:p>
      <w:pPr>
        <w:spacing w:after="0"/>
        <w:ind w:left="0"/>
        <w:jc w:val="both"/>
      </w:pPr>
      <w:r>
        <w:rPr>
          <w:rFonts w:ascii="Times New Roman"/>
          <w:b w:val="false"/>
          <w:i w:val="false"/>
          <w:color w:val="000000"/>
          <w:sz w:val="28"/>
        </w:rPr>
        <w:t>
      8)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 и (или) несоответствия проекта Получателя условиям Правил по исламскому финансированию, в том числе в судебном порядке;</w:t>
      </w:r>
    </w:p>
    <w:bookmarkEnd w:id="221"/>
    <w:bookmarkStart w:name="z251" w:id="222"/>
    <w:p>
      <w:pPr>
        <w:spacing w:after="0"/>
        <w:ind w:left="0"/>
        <w:jc w:val="both"/>
      </w:pPr>
      <w:r>
        <w:rPr>
          <w:rFonts w:ascii="Times New Roman"/>
          <w:b w:val="false"/>
          <w:i w:val="false"/>
          <w:color w:val="000000"/>
          <w:sz w:val="28"/>
        </w:rPr>
        <w:t>
      9) использовать информацию о Получателе, полученную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(лицам, заинтересованным в реализации Правил по исламскому финансированию) без предварительного письменного согласия Получателя;</w:t>
      </w:r>
    </w:p>
    <w:bookmarkEnd w:id="222"/>
    <w:bookmarkStart w:name="z252" w:id="223"/>
    <w:p>
      <w:pPr>
        <w:spacing w:after="0"/>
        <w:ind w:left="0"/>
        <w:jc w:val="both"/>
      </w:pPr>
      <w:r>
        <w:rPr>
          <w:rFonts w:ascii="Times New Roman"/>
          <w:b w:val="false"/>
          <w:i w:val="false"/>
          <w:color w:val="000000"/>
          <w:sz w:val="28"/>
        </w:rPr>
        <w:t>
      10) досрочно расторгнуть в одностороннем внесудебном порядке настоящий Договор, в случае принятия решения о прекращении субсидирования, при выявлении фактов, предусмотренных пунктом 23 настоящего Договора.</w:t>
      </w:r>
    </w:p>
    <w:bookmarkEnd w:id="223"/>
    <w:bookmarkStart w:name="z253" w:id="224"/>
    <w:p>
      <w:pPr>
        <w:spacing w:after="0"/>
        <w:ind w:left="0"/>
        <w:jc w:val="both"/>
      </w:pPr>
      <w:r>
        <w:rPr>
          <w:rFonts w:ascii="Times New Roman"/>
          <w:b w:val="false"/>
          <w:i w:val="false"/>
          <w:color w:val="000000"/>
          <w:sz w:val="28"/>
        </w:rPr>
        <w:t>
      26. Получатель обязан:</w:t>
      </w:r>
    </w:p>
    <w:bookmarkEnd w:id="224"/>
    <w:bookmarkStart w:name="z254" w:id="225"/>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 финансирования (договору исламского лизинга);</w:t>
      </w:r>
    </w:p>
    <w:bookmarkEnd w:id="225"/>
    <w:bookmarkStart w:name="z255" w:id="226"/>
    <w:p>
      <w:pPr>
        <w:spacing w:after="0"/>
        <w:ind w:left="0"/>
        <w:jc w:val="both"/>
      </w:pPr>
      <w:r>
        <w:rPr>
          <w:rFonts w:ascii="Times New Roman"/>
          <w:b w:val="false"/>
          <w:i w:val="false"/>
          <w:color w:val="000000"/>
          <w:sz w:val="28"/>
        </w:rPr>
        <w:t>
      2) предоставить финансовому агентству право проводить мониторинг целевого использования финансирования (лизинга), соответствия проекта и (или) Получателя условиям Правил по исламскому финансированию на территории реализации Проекта;</w:t>
      </w:r>
    </w:p>
    <w:bookmarkEnd w:id="226"/>
    <w:bookmarkStart w:name="z256" w:id="227"/>
    <w:p>
      <w:pPr>
        <w:spacing w:after="0"/>
        <w:ind w:left="0"/>
        <w:jc w:val="both"/>
      </w:pPr>
      <w:r>
        <w:rPr>
          <w:rFonts w:ascii="Times New Roman"/>
          <w:b w:val="false"/>
          <w:i w:val="false"/>
          <w:color w:val="000000"/>
          <w:sz w:val="28"/>
        </w:rPr>
        <w:t>
      3) предоставлять по запросу финансового агентства документы и информацию, связанные с исполнением условий Правил по исламскому финансированию, договора финансирования (договора исламского лизинга) и настоящего Договора;</w:t>
      </w:r>
    </w:p>
    <w:bookmarkEnd w:id="227"/>
    <w:bookmarkStart w:name="z257" w:id="228"/>
    <w:p>
      <w:pPr>
        <w:spacing w:after="0"/>
        <w:ind w:left="0"/>
        <w:jc w:val="both"/>
      </w:pPr>
      <w:r>
        <w:rPr>
          <w:rFonts w:ascii="Times New Roman"/>
          <w:b w:val="false"/>
          <w:i w:val="false"/>
          <w:color w:val="000000"/>
          <w:sz w:val="28"/>
        </w:rPr>
        <w:t>
      4) по первому требованию финансового агентства представить финансовому агентству заявление о предоставлении согласия Комитету государственных доходов Министерства финансов Республики Казахстан предоставлять финансовому агентству следующие сведения, являющиеся в соответствии с налоговым законодательством Республики Казахстан налоговой тайной, которые будут использоваться финансовым агентством для мониторинга эффективности Правил по исламскому финансированию, при проведении рекламной кампании, при размещении информации на официальном сайте финансового агентства, а также передавать ее третьим лицам (лицам, заинтересованным в реализации Правил по исламскому финансированию):</w:t>
      </w:r>
    </w:p>
    <w:bookmarkEnd w:id="228"/>
    <w:bookmarkStart w:name="z258" w:id="229"/>
    <w:p>
      <w:pPr>
        <w:spacing w:after="0"/>
        <w:ind w:left="0"/>
        <w:jc w:val="both"/>
      </w:pPr>
      <w:r>
        <w:rPr>
          <w:rFonts w:ascii="Times New Roman"/>
          <w:b w:val="false"/>
          <w:i w:val="false"/>
          <w:color w:val="000000"/>
          <w:sz w:val="28"/>
        </w:rPr>
        <w:t>
      доходы для определения финансовым агентством динамики роста доходов Получателя;</w:t>
      </w:r>
    </w:p>
    <w:bookmarkEnd w:id="229"/>
    <w:bookmarkStart w:name="z259" w:id="230"/>
    <w:p>
      <w:pPr>
        <w:spacing w:after="0"/>
        <w:ind w:left="0"/>
        <w:jc w:val="both"/>
      </w:pPr>
      <w:r>
        <w:rPr>
          <w:rFonts w:ascii="Times New Roman"/>
          <w:b w:val="false"/>
          <w:i w:val="false"/>
          <w:color w:val="000000"/>
          <w:sz w:val="28"/>
        </w:rPr>
        <w:t>
      численность работников для определения финансовым агентством роста среднегодовой численности рабочих мест Получателя;</w:t>
      </w:r>
    </w:p>
    <w:bookmarkEnd w:id="230"/>
    <w:bookmarkStart w:name="z260" w:id="231"/>
    <w:p>
      <w:pPr>
        <w:spacing w:after="0"/>
        <w:ind w:left="0"/>
        <w:jc w:val="both"/>
      </w:pPr>
      <w:r>
        <w:rPr>
          <w:rFonts w:ascii="Times New Roman"/>
          <w:b w:val="false"/>
          <w:i w:val="false"/>
          <w:color w:val="000000"/>
          <w:sz w:val="28"/>
        </w:rPr>
        <w:t>
      сумма налоговых выплат для определения финансовым агентством динамики увеличения налоговых выплат в бюджет Получателем;</w:t>
      </w:r>
    </w:p>
    <w:bookmarkEnd w:id="231"/>
    <w:bookmarkStart w:name="z261" w:id="232"/>
    <w:p>
      <w:pPr>
        <w:spacing w:after="0"/>
        <w:ind w:left="0"/>
        <w:jc w:val="both"/>
      </w:pPr>
      <w:r>
        <w:rPr>
          <w:rFonts w:ascii="Times New Roman"/>
          <w:b w:val="false"/>
          <w:i w:val="false"/>
          <w:color w:val="000000"/>
          <w:sz w:val="28"/>
        </w:rPr>
        <w:t>
      5) не передавать и не раскрывать информацию об условиях и реализации настоящего Договора третьим лицам (лицам, заинтересованным в реализации Правил по исламскому финансированию) без предварительного письменного согласия Сторон.";</w:t>
      </w:r>
    </w:p>
    <w:bookmarkEnd w:id="232"/>
    <w:bookmarkStart w:name="z262" w:id="2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w:t>
      </w:r>
      <w:r>
        <w:rPr>
          <w:rFonts w:ascii="Times New Roman"/>
          <w:b w:val="false"/>
          <w:i w:val="false"/>
          <w:color w:val="000000"/>
          <w:sz w:val="28"/>
        </w:rPr>
        <w:t>:</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64" w:id="234"/>
    <w:p>
      <w:pPr>
        <w:spacing w:after="0"/>
        <w:ind w:left="0"/>
        <w:jc w:val="both"/>
      </w:pPr>
      <w:r>
        <w:rPr>
          <w:rFonts w:ascii="Times New Roman"/>
          <w:b w:val="false"/>
          <w:i w:val="false"/>
          <w:color w:val="000000"/>
          <w:sz w:val="28"/>
        </w:rPr>
        <w:t>
      "2) осуществлять списание с текущего счета финансового агентства в безакцептном порядке суммы субсидий по Проекту Получателя на основании соответствующего уведомления финансового агентства, при этом исламский банк (исламская лизинговая компания) не имеет права списывать суммы субсидий с иных счетов, не предназначенных для целей реализации настоящего договора.</w:t>
      </w:r>
    </w:p>
    <w:bookmarkEnd w:id="234"/>
    <w:bookmarkStart w:name="z265" w:id="235"/>
    <w:p>
      <w:pPr>
        <w:spacing w:after="0"/>
        <w:ind w:left="0"/>
        <w:jc w:val="both"/>
      </w:pPr>
      <w:r>
        <w:rPr>
          <w:rFonts w:ascii="Times New Roman"/>
          <w:b w:val="false"/>
          <w:i w:val="false"/>
          <w:color w:val="000000"/>
          <w:sz w:val="28"/>
        </w:rPr>
        <w:t>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(тридцати) календарных дней со дня фактического погашения Получателем планового платежа по финансированию, исламский банк (исламская лизинговая компания) уплачивает финансовому агентству штраф в размере 50 (пятьдесят) МРП;</w:t>
      </w:r>
    </w:p>
    <w:bookmarkEnd w:id="235"/>
    <w:bookmarkStart w:name="z266" w:id="236"/>
    <w:p>
      <w:pPr>
        <w:spacing w:after="0"/>
        <w:ind w:left="0"/>
        <w:jc w:val="both"/>
      </w:pPr>
      <w:r>
        <w:rPr>
          <w:rFonts w:ascii="Times New Roman"/>
          <w:b w:val="false"/>
          <w:i w:val="false"/>
          <w:color w:val="000000"/>
          <w:sz w:val="28"/>
        </w:rPr>
        <w:t>
      3) в случае прекращения субсидирования дохода исламского банка (исламской лизинговой компании) по финансированию Получателя, частичного/полного досрочного погашения суммы себестоимости (суммы арендного платежа) по финансированию Получателя, в течение 7 (семи) рабочих дней представить акт сверки взаиморасчетов финансовому агентству. При этом исламский банк (исламская лизинговая компания) в акте сверки указывает суммы и даты фактического списания субсидий, а финансовое агентство указывает суммы и даты перечисления субсидий.</w:t>
      </w:r>
    </w:p>
    <w:bookmarkEnd w:id="236"/>
    <w:bookmarkStart w:name="z267" w:id="237"/>
    <w:p>
      <w:pPr>
        <w:spacing w:after="0"/>
        <w:ind w:left="0"/>
        <w:jc w:val="both"/>
      </w:pPr>
      <w:r>
        <w:rPr>
          <w:rFonts w:ascii="Times New Roman"/>
          <w:b w:val="false"/>
          <w:i w:val="false"/>
          <w:color w:val="000000"/>
          <w:sz w:val="28"/>
        </w:rPr>
        <w:t>
      В случае не уведомления/уведомления по истечении 30 (тридцати) календарных дней со дня частичного/полного досрочного погашения Получателем основного долга, исламский банк (исламская лизинговая компания) уплачивает финансовому агентству штраф в размере 50 (пятьдесят) МРП;";</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69" w:id="238"/>
    <w:p>
      <w:pPr>
        <w:spacing w:after="0"/>
        <w:ind w:left="0"/>
        <w:jc w:val="both"/>
      </w:pPr>
      <w:r>
        <w:rPr>
          <w:rFonts w:ascii="Times New Roman"/>
          <w:b w:val="false"/>
          <w:i w:val="false"/>
          <w:color w:val="000000"/>
          <w:sz w:val="28"/>
        </w:rPr>
        <w:t>
      "8) в случае принятия уполномоченным органом финансового агентства решения о субсидировании действующего финансирования, возместить Получателю ранее полученные комиссии, сборы и (или) иные платежи в текущем финансовом году, за исключением комиссий, сборов и (или) иных платежей, разрешенных в соответствии с Правилами по исламскому финансированию;";</w:t>
      </w:r>
    </w:p>
    <w:bookmarkEnd w:id="238"/>
    <w:bookmarkStart w:name="z270" w:id="2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субсидирования ставки купонного вознаграждения по облигациям в рамках Государственной программы поддержки и развития бизнеса "Дорожная карта бизнеса-2025", утвержденной указанным приказом:</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72" w:id="240"/>
    <w:p>
      <w:pPr>
        <w:spacing w:after="0"/>
        <w:ind w:left="0"/>
        <w:jc w:val="both"/>
      </w:pPr>
      <w:r>
        <w:rPr>
          <w:rFonts w:ascii="Times New Roman"/>
          <w:b w:val="false"/>
          <w:i w:val="false"/>
          <w:color w:val="000000"/>
          <w:sz w:val="28"/>
        </w:rPr>
        <w:t>
      "Типовой договор субсидирования ставки купонного вознаграждения по облигациям, выпущенным субъектами предпринимательства в рамках национального проекта по развитию предпринимательства на 2021 – 2025 годы";</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bookmarkStart w:name="z274" w:id="241"/>
      <w:r>
        <w:rPr>
          <w:rFonts w:ascii="Times New Roman"/>
          <w:b w:val="false"/>
          <w:i w:val="false"/>
          <w:color w:val="000000"/>
          <w:sz w:val="28"/>
        </w:rPr>
        <w:t>
      "Акционерное общество "Фонд развития предпринимательства "Даму"</w:t>
      </w:r>
    </w:p>
    <w:bookmarkEnd w:id="241"/>
    <w:p>
      <w:pPr>
        <w:spacing w:after="0"/>
        <w:ind w:left="0"/>
        <w:jc w:val="both"/>
      </w:pPr>
      <w:r>
        <w:rPr>
          <w:rFonts w:ascii="Times New Roman"/>
          <w:b w:val="false"/>
          <w:i w:val="false"/>
          <w:color w:val="000000"/>
          <w:sz w:val="28"/>
        </w:rPr>
        <w:t>в лице 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 именуемое в дальнейшем "финансовое агентство",</w:t>
      </w:r>
    </w:p>
    <w:p>
      <w:pPr>
        <w:spacing w:after="0"/>
        <w:ind w:left="0"/>
        <w:jc w:val="both"/>
      </w:pPr>
      <w:r>
        <w:rPr>
          <w:rFonts w:ascii="Times New Roman"/>
          <w:b w:val="false"/>
          <w:i w:val="false"/>
          <w:color w:val="000000"/>
          <w:sz w:val="28"/>
        </w:rPr>
        <w:t>с одной стороны, и ________________________, юридическое лицо, зарегистрированное и</w:t>
      </w:r>
    </w:p>
    <w:p>
      <w:pPr>
        <w:spacing w:after="0"/>
        <w:ind w:left="0"/>
        <w:jc w:val="both"/>
      </w:pPr>
      <w:r>
        <w:rPr>
          <w:rFonts w:ascii="Times New Roman"/>
          <w:b w:val="false"/>
          <w:i w:val="false"/>
          <w:color w:val="000000"/>
          <w:sz w:val="28"/>
        </w:rPr>
        <w:t>осуществляющее свою деятельность в соответствии с законодательством Республики Казахстан</w:t>
      </w:r>
    </w:p>
    <w:p>
      <w:pPr>
        <w:spacing w:after="0"/>
        <w:ind w:left="0"/>
        <w:jc w:val="both"/>
      </w:pPr>
      <w:r>
        <w:rPr>
          <w:rFonts w:ascii="Times New Roman"/>
          <w:b w:val="false"/>
          <w:i w:val="false"/>
          <w:color w:val="000000"/>
          <w:sz w:val="28"/>
        </w:rPr>
        <w:t>в лице 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____________________________________________________,</w:t>
      </w:r>
    </w:p>
    <w:p>
      <w:pPr>
        <w:spacing w:after="0"/>
        <w:ind w:left="0"/>
        <w:jc w:val="both"/>
      </w:pPr>
      <w:r>
        <w:rPr>
          <w:rFonts w:ascii="Times New Roman"/>
          <w:b w:val="false"/>
          <w:i w:val="false"/>
          <w:color w:val="000000"/>
          <w:sz w:val="28"/>
        </w:rPr>
        <w:t>именуемый в дальнейшем "эмитент", с другой стороны, совместно именуемые "Стороны", а по</w:t>
      </w:r>
    </w:p>
    <w:p>
      <w:pPr>
        <w:spacing w:after="0"/>
        <w:ind w:left="0"/>
        <w:jc w:val="both"/>
      </w:pPr>
      <w:r>
        <w:rPr>
          <w:rFonts w:ascii="Times New Roman"/>
          <w:b w:val="false"/>
          <w:i w:val="false"/>
          <w:color w:val="000000"/>
          <w:sz w:val="28"/>
        </w:rPr>
        <w:t>отдельности "Сторона" либо как указано выше, заключили настоящий договор субсидирования</w:t>
      </w:r>
    </w:p>
    <w:p>
      <w:pPr>
        <w:spacing w:after="0"/>
        <w:ind w:left="0"/>
        <w:jc w:val="both"/>
      </w:pPr>
      <w:r>
        <w:rPr>
          <w:rFonts w:ascii="Times New Roman"/>
          <w:b w:val="false"/>
          <w:i w:val="false"/>
          <w:color w:val="000000"/>
          <w:sz w:val="28"/>
        </w:rPr>
        <w:t>ставки купонного вознаграждения по облигациям, выпущенным субъектами предпринимательства</w:t>
      </w:r>
    </w:p>
    <w:p>
      <w:pPr>
        <w:spacing w:after="0"/>
        <w:ind w:left="0"/>
        <w:jc w:val="both"/>
      </w:pPr>
      <w:r>
        <w:rPr>
          <w:rFonts w:ascii="Times New Roman"/>
          <w:b w:val="false"/>
          <w:i w:val="false"/>
          <w:color w:val="000000"/>
          <w:sz w:val="28"/>
        </w:rPr>
        <w:t>в рамках национального проекта по развитию предпринимательства на 2021 – 2025 годы</w:t>
      </w:r>
    </w:p>
    <w:p>
      <w:pPr>
        <w:spacing w:after="0"/>
        <w:ind w:left="0"/>
        <w:jc w:val="both"/>
      </w:pPr>
      <w:r>
        <w:rPr>
          <w:rFonts w:ascii="Times New Roman"/>
          <w:b w:val="false"/>
          <w:i w:val="false"/>
          <w:color w:val="000000"/>
          <w:sz w:val="28"/>
        </w:rPr>
        <w:t>(далее – Договор) в соответствии с:</w:t>
      </w:r>
    </w:p>
    <w:p>
      <w:pPr>
        <w:spacing w:after="0"/>
        <w:ind w:left="0"/>
        <w:jc w:val="both"/>
      </w:pPr>
      <w:r>
        <w:rPr>
          <w:rFonts w:ascii="Times New Roman"/>
          <w:b w:val="false"/>
          <w:i w:val="false"/>
          <w:color w:val="000000"/>
          <w:sz w:val="28"/>
        </w:rPr>
        <w:t>Национальным проектом по развитию предпринимательства на 2021 – 2025 годы, утвержденной</w:t>
      </w:r>
    </w:p>
    <w:p>
      <w:pPr>
        <w:spacing w:after="0"/>
        <w:ind w:left="0"/>
        <w:jc w:val="both"/>
      </w:pP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(далее – Национальный проект);</w:t>
      </w:r>
    </w:p>
    <w:p>
      <w:pPr>
        <w:spacing w:after="0"/>
        <w:ind w:left="0"/>
        <w:jc w:val="both"/>
      </w:pPr>
      <w:r>
        <w:rPr>
          <w:rFonts w:ascii="Times New Roman"/>
          <w:b w:val="false"/>
          <w:i w:val="false"/>
          <w:color w:val="000000"/>
          <w:sz w:val="28"/>
        </w:rPr>
        <w:t>Правилами субсидирования ставки купонного вознаграждения по облигациям, выпущенным субъектами</w:t>
      </w:r>
    </w:p>
    <w:p>
      <w:pPr>
        <w:spacing w:after="0"/>
        <w:ind w:left="0"/>
        <w:jc w:val="both"/>
      </w:pPr>
      <w:r>
        <w:rPr>
          <w:rFonts w:ascii="Times New Roman"/>
          <w:b w:val="false"/>
          <w:i w:val="false"/>
          <w:color w:val="000000"/>
          <w:sz w:val="28"/>
        </w:rPr>
        <w:t>предпринимательства в рамках национального проекта по развитию предпринимательства на 2021 – 2025 годы,</w:t>
      </w:r>
    </w:p>
    <w:p>
      <w:pPr>
        <w:spacing w:after="0"/>
        <w:ind w:left="0"/>
        <w:jc w:val="both"/>
      </w:pPr>
      <w:r>
        <w:rPr>
          <w:rFonts w:ascii="Times New Roman"/>
          <w:b w:val="false"/>
          <w:i w:val="false"/>
          <w:color w:val="000000"/>
          <w:sz w:val="28"/>
        </w:rPr>
        <w:t xml:space="preserve">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w:t>
      </w:r>
    </w:p>
    <w:p>
      <w:pPr>
        <w:spacing w:after="0"/>
        <w:ind w:left="0"/>
        <w:jc w:val="both"/>
      </w:pPr>
      <w:r>
        <w:rPr>
          <w:rFonts w:ascii="Times New Roman"/>
          <w:b w:val="false"/>
          <w:i w:val="false"/>
          <w:color w:val="000000"/>
          <w:sz w:val="28"/>
        </w:rPr>
        <w:t>(далее – Правила субсидирования ставки купонного вознаграждения);</w:t>
      </w:r>
    </w:p>
    <w:p>
      <w:pPr>
        <w:spacing w:after="0"/>
        <w:ind w:left="0"/>
        <w:jc w:val="both"/>
      </w:pPr>
      <w:r>
        <w:rPr>
          <w:rFonts w:ascii="Times New Roman"/>
          <w:b w:val="false"/>
          <w:i w:val="false"/>
          <w:color w:val="000000"/>
          <w:sz w:val="28"/>
        </w:rPr>
        <w:t>протоколом №___ от__ ________20__ года заседания уполномоченного органа финансового агентства.";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76" w:id="242"/>
    <w:p>
      <w:pPr>
        <w:spacing w:after="0"/>
        <w:ind w:left="0"/>
        <w:jc w:val="both"/>
      </w:pPr>
      <w:r>
        <w:rPr>
          <w:rFonts w:ascii="Times New Roman"/>
          <w:b w:val="false"/>
          <w:i w:val="false"/>
          <w:color w:val="000000"/>
          <w:sz w:val="28"/>
        </w:rPr>
        <w:t>
      "1. В настоящем Договоре используются следующие основные термины и определения:</w:t>
      </w:r>
    </w:p>
    <w:bookmarkEnd w:id="242"/>
    <w:bookmarkStart w:name="z277" w:id="243"/>
    <w:p>
      <w:pPr>
        <w:spacing w:after="0"/>
        <w:ind w:left="0"/>
        <w:jc w:val="both"/>
      </w:pPr>
      <w:r>
        <w:rPr>
          <w:rFonts w:ascii="Times New Roman"/>
          <w:b w:val="false"/>
          <w:i w:val="false"/>
          <w:color w:val="000000"/>
          <w:sz w:val="28"/>
        </w:rPr>
        <w:t>
      1) Международный финансовый центр "Астана" (далее – МФЦА) – территория в пределах города Нур-Султан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243"/>
    <w:bookmarkStart w:name="z278" w:id="244"/>
    <w:p>
      <w:pPr>
        <w:spacing w:after="0"/>
        <w:ind w:left="0"/>
        <w:jc w:val="both"/>
      </w:pPr>
      <w:r>
        <w:rPr>
          <w:rFonts w:ascii="Times New Roman"/>
          <w:b w:val="false"/>
          <w:i w:val="false"/>
          <w:color w:val="000000"/>
          <w:sz w:val="28"/>
        </w:rPr>
        <w:t>
      2)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bookmarkEnd w:id="244"/>
    <w:bookmarkStart w:name="z279" w:id="245"/>
    <w:p>
      <w:pPr>
        <w:spacing w:after="0"/>
        <w:ind w:left="0"/>
        <w:jc w:val="both"/>
      </w:pPr>
      <w:r>
        <w:rPr>
          <w:rFonts w:ascii="Times New Roman"/>
          <w:b w:val="false"/>
          <w:i w:val="false"/>
          <w:color w:val="000000"/>
          <w:sz w:val="28"/>
        </w:rPr>
        <w:t>
      3)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уполномоченным органом МФЦА по регулированию финансовых услуг;</w:t>
      </w:r>
    </w:p>
    <w:bookmarkEnd w:id="245"/>
    <w:bookmarkStart w:name="z280" w:id="246"/>
    <w:p>
      <w:pPr>
        <w:spacing w:after="0"/>
        <w:ind w:left="0"/>
        <w:jc w:val="both"/>
      </w:pPr>
      <w:r>
        <w:rPr>
          <w:rFonts w:ascii="Times New Roman"/>
          <w:b w:val="false"/>
          <w:i w:val="false"/>
          <w:color w:val="000000"/>
          <w:sz w:val="28"/>
        </w:rPr>
        <w:t>
      4) уполномоченный орган по государственному регулированию рынка ценных бумаг – уполномоченный орган, осуществляющий государственное регулирование рынка ценных бумаг;</w:t>
      </w:r>
    </w:p>
    <w:bookmarkEnd w:id="246"/>
    <w:bookmarkStart w:name="z281" w:id="247"/>
    <w:p>
      <w:pPr>
        <w:spacing w:after="0"/>
        <w:ind w:left="0"/>
        <w:jc w:val="both"/>
      </w:pPr>
      <w:r>
        <w:rPr>
          <w:rFonts w:ascii="Times New Roman"/>
          <w:b w:val="false"/>
          <w:i w:val="false"/>
          <w:color w:val="000000"/>
          <w:sz w:val="28"/>
        </w:rPr>
        <w:t>
      5)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247"/>
    <w:bookmarkStart w:name="z282" w:id="248"/>
    <w:p>
      <w:pPr>
        <w:spacing w:after="0"/>
        <w:ind w:left="0"/>
        <w:jc w:val="both"/>
      </w:pPr>
      <w:r>
        <w:rPr>
          <w:rFonts w:ascii="Times New Roman"/>
          <w:b w:val="false"/>
          <w:i w:val="false"/>
          <w:color w:val="000000"/>
          <w:sz w:val="28"/>
        </w:rPr>
        <w:t>
      6) "зеленая" облигация – долговой инструмент с фиксированным доходом, выпускаемый субъектами частного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список фондовой биржи МФЦА для привлечения денежных средств в целях реализации "зелҰных" проектов;</w:t>
      </w:r>
    </w:p>
    <w:bookmarkEnd w:id="248"/>
    <w:bookmarkStart w:name="z283" w:id="249"/>
    <w:p>
      <w:pPr>
        <w:spacing w:after="0"/>
        <w:ind w:left="0"/>
        <w:jc w:val="both"/>
      </w:pPr>
      <w:r>
        <w:rPr>
          <w:rFonts w:ascii="Times New Roman"/>
          <w:b w:val="false"/>
          <w:i w:val="false"/>
          <w:color w:val="000000"/>
          <w:sz w:val="28"/>
        </w:rPr>
        <w:t>
      7)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249"/>
    <w:bookmarkStart w:name="z284" w:id="250"/>
    <w:p>
      <w:pPr>
        <w:spacing w:after="0"/>
        <w:ind w:left="0"/>
        <w:jc w:val="both"/>
      </w:pPr>
      <w:r>
        <w:rPr>
          <w:rFonts w:ascii="Times New Roman"/>
          <w:b w:val="false"/>
          <w:i w:val="false"/>
          <w:color w:val="000000"/>
          <w:sz w:val="28"/>
        </w:rPr>
        <w:t>
      8) проект – совокупность действий и мероприятий в различных направлениях предпринимательской деятельности,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250"/>
    <w:bookmarkStart w:name="z285" w:id="251"/>
    <w:p>
      <w:pPr>
        <w:spacing w:after="0"/>
        <w:ind w:left="0"/>
        <w:jc w:val="both"/>
      </w:pPr>
      <w:r>
        <w:rPr>
          <w:rFonts w:ascii="Times New Roman"/>
          <w:b w:val="false"/>
          <w:i w:val="false"/>
          <w:color w:val="000000"/>
          <w:sz w:val="28"/>
        </w:rPr>
        <w:t>
      9) облигации с субсидируемой ставкой купонного вознаграждения – облигации, в том числе "зеленые" облигации, выпущенные эмитентом и включенные в официальный список ценных бумаг фондовой биржи, осуществляющей деятельность на территории Республики Казахстан, а также "зеленые" облигации, выпущенные субъектами предпринимательства в соответствии с актами МФЦА и включенные в список фондовой биржи МФЦА, по которым финансовым агентством осуществляется субсидирование части ставки купонного вознаграждения;</w:t>
      </w:r>
    </w:p>
    <w:bookmarkEnd w:id="251"/>
    <w:bookmarkStart w:name="z286" w:id="252"/>
    <w:p>
      <w:pPr>
        <w:spacing w:after="0"/>
        <w:ind w:left="0"/>
        <w:jc w:val="both"/>
      </w:pPr>
      <w:r>
        <w:rPr>
          <w:rFonts w:ascii="Times New Roman"/>
          <w:b w:val="false"/>
          <w:i w:val="false"/>
          <w:color w:val="000000"/>
          <w:sz w:val="28"/>
        </w:rPr>
        <w:t>
      10) субсидирование части ставки купонного вознаграждения – форма государственной финансовой поддержки эмитентов, используемая для частичного возмещения расходов, оплачиваемых эмитентом держателю облигации с субсидируемой ставкой купонного вознаграждения;</w:t>
      </w:r>
    </w:p>
    <w:bookmarkEnd w:id="252"/>
    <w:bookmarkStart w:name="z287" w:id="253"/>
    <w:p>
      <w:pPr>
        <w:spacing w:after="0"/>
        <w:ind w:left="0"/>
        <w:jc w:val="both"/>
      </w:pPr>
      <w:r>
        <w:rPr>
          <w:rFonts w:ascii="Times New Roman"/>
          <w:b w:val="false"/>
          <w:i w:val="false"/>
          <w:color w:val="000000"/>
          <w:sz w:val="28"/>
        </w:rPr>
        <w:t>
      11)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253"/>
    <w:bookmarkStart w:name="z288" w:id="254"/>
    <w:p>
      <w:pPr>
        <w:spacing w:after="0"/>
        <w:ind w:left="0"/>
        <w:jc w:val="both"/>
      </w:pPr>
      <w:r>
        <w:rPr>
          <w:rFonts w:ascii="Times New Roman"/>
          <w:b w:val="false"/>
          <w:i w:val="false"/>
          <w:color w:val="000000"/>
          <w:sz w:val="28"/>
        </w:rPr>
        <w:t>
      12)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254"/>
    <w:bookmarkStart w:name="z289" w:id="255"/>
    <w:p>
      <w:pPr>
        <w:spacing w:after="0"/>
        <w:ind w:left="0"/>
        <w:jc w:val="both"/>
      </w:pPr>
      <w:r>
        <w:rPr>
          <w:rFonts w:ascii="Times New Roman"/>
          <w:b w:val="false"/>
          <w:i w:val="false"/>
          <w:color w:val="000000"/>
          <w:sz w:val="28"/>
        </w:rPr>
        <w:t>
      13) листинг – включение ценных бумаг в категорию и (или) сектор официального списка ценных бумаг фондовой биржи и фондовой биржи МФЦА, для включения и нахождения в которых внутренними документами фондовой биржи и/или фондовой биржи МФЦА установлены специальные (листинговые) требования к ценным бумагам и их эмитентам;</w:t>
      </w:r>
    </w:p>
    <w:bookmarkEnd w:id="255"/>
    <w:bookmarkStart w:name="z290" w:id="256"/>
    <w:p>
      <w:pPr>
        <w:spacing w:after="0"/>
        <w:ind w:left="0"/>
        <w:jc w:val="both"/>
      </w:pPr>
      <w:r>
        <w:rPr>
          <w:rFonts w:ascii="Times New Roman"/>
          <w:b w:val="false"/>
          <w:i w:val="false"/>
          <w:color w:val="000000"/>
          <w:sz w:val="28"/>
        </w:rPr>
        <w:t>
      14) представитель держателей облигаций – профессиональный участник рынка ценных бумаг, который не является аффилированным лицом эмитента данных облигаций, действующий в интересах держателей облигаций с субсидируемой ставкой купонного вознаграждения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256"/>
    <w:bookmarkStart w:name="z291" w:id="257"/>
    <w:p>
      <w:pPr>
        <w:spacing w:after="0"/>
        <w:ind w:left="0"/>
        <w:jc w:val="both"/>
      </w:pPr>
      <w:r>
        <w:rPr>
          <w:rFonts w:ascii="Times New Roman"/>
          <w:b w:val="false"/>
          <w:i w:val="false"/>
          <w:color w:val="000000"/>
          <w:sz w:val="28"/>
        </w:rPr>
        <w:t>
      15) погашение облигаций – действия эмитента по изъятию из обращения размещенных облигаций с субсидируемой ставкой купонного вознаграждения путем выплаты вознаграждения и номинальной стоимости (без цели последующей продажи) облигации в порядке, установленном проспектом выпуска облигаций;</w:t>
      </w:r>
    </w:p>
    <w:bookmarkEnd w:id="257"/>
    <w:bookmarkStart w:name="z292" w:id="258"/>
    <w:p>
      <w:pPr>
        <w:spacing w:after="0"/>
        <w:ind w:left="0"/>
        <w:jc w:val="both"/>
      </w:pPr>
      <w:r>
        <w:rPr>
          <w:rFonts w:ascii="Times New Roman"/>
          <w:b w:val="false"/>
          <w:i w:val="false"/>
          <w:color w:val="000000"/>
          <w:sz w:val="28"/>
        </w:rPr>
        <w:t>
      16) держатель облигаций – лицо, зарегистрированное в системе реестров держателей ценных бумаг или системе учета номинального держания, обладающее правами по облигациям с субсидируемой ставкой купонного вознаграждения;</w:t>
      </w:r>
    </w:p>
    <w:bookmarkEnd w:id="258"/>
    <w:bookmarkStart w:name="z293" w:id="259"/>
    <w:p>
      <w:pPr>
        <w:spacing w:after="0"/>
        <w:ind w:left="0"/>
        <w:jc w:val="both"/>
      </w:pPr>
      <w:r>
        <w:rPr>
          <w:rFonts w:ascii="Times New Roman"/>
          <w:b w:val="false"/>
          <w:i w:val="false"/>
          <w:color w:val="000000"/>
          <w:sz w:val="28"/>
        </w:rPr>
        <w:t>
      17) центральный депозитарий – специализированное некоммерческое акционерное общество, осуществляющая виды деятельности, предусмотренные Законом Республики Казахстан "О рынке ценных бумаг";</w:t>
      </w:r>
    </w:p>
    <w:bookmarkEnd w:id="259"/>
    <w:bookmarkStart w:name="z294" w:id="260"/>
    <w:p>
      <w:pPr>
        <w:spacing w:after="0"/>
        <w:ind w:left="0"/>
        <w:jc w:val="both"/>
      </w:pPr>
      <w:r>
        <w:rPr>
          <w:rFonts w:ascii="Times New Roman"/>
          <w:b w:val="false"/>
          <w:i w:val="false"/>
          <w:color w:val="000000"/>
          <w:sz w:val="28"/>
        </w:rPr>
        <w:t>
      18) ставка вознаграждения – выраженный в процентах размер вознаграждения, который установлен проспектом выпуска облигаций,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260"/>
    <w:bookmarkStart w:name="z295" w:id="261"/>
    <w:p>
      <w:pPr>
        <w:spacing w:after="0"/>
        <w:ind w:left="0"/>
        <w:jc w:val="both"/>
      </w:pPr>
      <w:r>
        <w:rPr>
          <w:rFonts w:ascii="Times New Roman"/>
          <w:b w:val="false"/>
          <w:i w:val="false"/>
          <w:color w:val="000000"/>
          <w:sz w:val="28"/>
        </w:rPr>
        <w:t>
      19) внешняя оценка (по проекту, финансируемому через выпуск "зеленой" облигации) – процедура оценки соответствия "зеленых" облигаций ключевым элементам принципов "зеленых" облигаций Международной ассоциации рынков капитала и других признанных стандартов, согласно акту фондовой биржи МФЦА по выпуску "зеленых" облигаций, включая проверку соответствия "зеленого" проекта подсекторам проектов "зеленой" таксономии в части соблюдения предусмотренных "зеленой" таксономией пороговых значений;</w:t>
      </w:r>
    </w:p>
    <w:bookmarkEnd w:id="261"/>
    <w:bookmarkStart w:name="z296" w:id="262"/>
    <w:p>
      <w:pPr>
        <w:spacing w:after="0"/>
        <w:ind w:left="0"/>
        <w:jc w:val="both"/>
      </w:pPr>
      <w:r>
        <w:rPr>
          <w:rFonts w:ascii="Times New Roman"/>
          <w:b w:val="false"/>
          <w:i w:val="false"/>
          <w:color w:val="000000"/>
          <w:sz w:val="28"/>
        </w:rPr>
        <w:t>
      20)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262"/>
    <w:bookmarkStart w:name="z297" w:id="263"/>
    <w:p>
      <w:pPr>
        <w:spacing w:after="0"/>
        <w:ind w:left="0"/>
        <w:jc w:val="both"/>
      </w:pPr>
      <w:r>
        <w:rPr>
          <w:rFonts w:ascii="Times New Roman"/>
          <w:b w:val="false"/>
          <w:i w:val="false"/>
          <w:color w:val="000000"/>
          <w:sz w:val="28"/>
        </w:rPr>
        <w:t>
      21) уполномоченный орган – уполномоченный орган по предпринимательству;</w:t>
      </w:r>
    </w:p>
    <w:bookmarkEnd w:id="263"/>
    <w:bookmarkStart w:name="z298" w:id="264"/>
    <w:p>
      <w:pPr>
        <w:spacing w:after="0"/>
        <w:ind w:left="0"/>
        <w:jc w:val="both"/>
      </w:pPr>
      <w:r>
        <w:rPr>
          <w:rFonts w:ascii="Times New Roman"/>
          <w:b w:val="false"/>
          <w:i w:val="false"/>
          <w:color w:val="000000"/>
          <w:sz w:val="28"/>
        </w:rPr>
        <w:t>
      22) эмитент – предприниматель, осуществляющий выпуск облигаций с субсидируемой ставкой купонного вознаграждения.";</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00" w:id="265"/>
    <w:p>
      <w:pPr>
        <w:spacing w:after="0"/>
        <w:ind w:left="0"/>
        <w:jc w:val="both"/>
      </w:pPr>
      <w:r>
        <w:rPr>
          <w:rFonts w:ascii="Times New Roman"/>
          <w:b w:val="false"/>
          <w:i w:val="false"/>
          <w:color w:val="000000"/>
          <w:sz w:val="28"/>
        </w:rPr>
        <w:t>
      "7. Финансовое агентство выплачивает субсидии после подписания настоящего Договора и предоставления эмитентом:</w:t>
      </w:r>
    </w:p>
    <w:bookmarkEnd w:id="265"/>
    <w:bookmarkStart w:name="z301" w:id="266"/>
    <w:p>
      <w:pPr>
        <w:spacing w:after="0"/>
        <w:ind w:left="0"/>
        <w:jc w:val="both"/>
      </w:pPr>
      <w:r>
        <w:rPr>
          <w:rFonts w:ascii="Times New Roman"/>
          <w:b w:val="false"/>
          <w:i w:val="false"/>
          <w:color w:val="000000"/>
          <w:sz w:val="28"/>
        </w:rPr>
        <w:t>
      1) зарегистрированного проспекта выпуска облигаций уполномоченным органом по регулированию рынка ценных бумаг;</w:t>
      </w:r>
    </w:p>
    <w:bookmarkEnd w:id="266"/>
    <w:bookmarkStart w:name="z302" w:id="267"/>
    <w:p>
      <w:pPr>
        <w:spacing w:after="0"/>
        <w:ind w:left="0"/>
        <w:jc w:val="both"/>
      </w:pPr>
      <w:r>
        <w:rPr>
          <w:rFonts w:ascii="Times New Roman"/>
          <w:b w:val="false"/>
          <w:i w:val="false"/>
          <w:color w:val="000000"/>
          <w:sz w:val="28"/>
        </w:rPr>
        <w:t>
      2) уведомления фондовой биржи/фондовой биржи МФЦА о включении облигаций эмитента в официальный список биржи (листинг);</w:t>
      </w:r>
    </w:p>
    <w:bookmarkEnd w:id="267"/>
    <w:bookmarkStart w:name="z303" w:id="268"/>
    <w:p>
      <w:pPr>
        <w:spacing w:after="0"/>
        <w:ind w:left="0"/>
        <w:jc w:val="both"/>
      </w:pPr>
      <w:r>
        <w:rPr>
          <w:rFonts w:ascii="Times New Roman"/>
          <w:b w:val="false"/>
          <w:i w:val="false"/>
          <w:color w:val="000000"/>
          <w:sz w:val="28"/>
        </w:rPr>
        <w:t>
      3) уведомления о заключении между эмитентом и центральным депозитарием/центральным депозитарием фондовой биржи МФЦА договора на оказание услуг платежного агента;</w:t>
      </w:r>
    </w:p>
    <w:bookmarkEnd w:id="268"/>
    <w:bookmarkStart w:name="z304" w:id="269"/>
    <w:p>
      <w:pPr>
        <w:spacing w:after="0"/>
        <w:ind w:left="0"/>
        <w:jc w:val="both"/>
      </w:pPr>
      <w:r>
        <w:rPr>
          <w:rFonts w:ascii="Times New Roman"/>
          <w:b w:val="false"/>
          <w:i w:val="false"/>
          <w:color w:val="000000"/>
          <w:sz w:val="28"/>
        </w:rPr>
        <w:t>
      4) выписки из системы учета центрального депозитария/центрального депозитария фондовой биржи МФЦА или отчета об итогах размещения облигаций.";</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06" w:id="270"/>
    <w:p>
      <w:pPr>
        <w:spacing w:after="0"/>
        <w:ind w:left="0"/>
        <w:jc w:val="both"/>
      </w:pPr>
      <w:r>
        <w:rPr>
          <w:rFonts w:ascii="Times New Roman"/>
          <w:b w:val="false"/>
          <w:i w:val="false"/>
          <w:color w:val="000000"/>
          <w:sz w:val="28"/>
        </w:rPr>
        <w:t>
      "9. Перечисление средств, предусмотренных для субсидирования, осуществляется финансовым агентством на основании уведомления, информации и справки центрального депозитария/центрального депозитария фондовой биржи МФЦА в соответствии с Правилами субсидирования ставки купонного вознаграждения, в течение 10 (десяти) рабочих дней путем перечисления средств на текущий счет эмитента в банке, при наличии бюджетных средств по субсидированию.";</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308" w:id="271"/>
    <w:p>
      <w:pPr>
        <w:spacing w:after="0"/>
        <w:ind w:left="0"/>
        <w:jc w:val="both"/>
      </w:pPr>
      <w:r>
        <w:rPr>
          <w:rFonts w:ascii="Times New Roman"/>
          <w:b w:val="false"/>
          <w:i w:val="false"/>
          <w:color w:val="000000"/>
          <w:sz w:val="28"/>
        </w:rPr>
        <w:t>
      "11. Финансовое агентство обязано:</w:t>
      </w:r>
    </w:p>
    <w:bookmarkEnd w:id="271"/>
    <w:bookmarkStart w:name="z309" w:id="272"/>
    <w:p>
      <w:pPr>
        <w:spacing w:after="0"/>
        <w:ind w:left="0"/>
        <w:jc w:val="both"/>
      </w:pPr>
      <w:r>
        <w:rPr>
          <w:rFonts w:ascii="Times New Roman"/>
          <w:b w:val="false"/>
          <w:i w:val="false"/>
          <w:color w:val="000000"/>
          <w:sz w:val="28"/>
        </w:rPr>
        <w:t>
      1) своевременно направить на текущий счет эмитента средства, предусмотренные для субсидирования части ставки купонного вознаграждения, согласно пункта 9 настоящего Договора;</w:t>
      </w:r>
    </w:p>
    <w:bookmarkEnd w:id="272"/>
    <w:bookmarkStart w:name="z310" w:id="273"/>
    <w:p>
      <w:pPr>
        <w:spacing w:after="0"/>
        <w:ind w:left="0"/>
        <w:jc w:val="both"/>
      </w:pPr>
      <w:r>
        <w:rPr>
          <w:rFonts w:ascii="Times New Roman"/>
          <w:b w:val="false"/>
          <w:i w:val="false"/>
          <w:color w:val="000000"/>
          <w:sz w:val="28"/>
        </w:rPr>
        <w:t>
      2) приостановить субсидирование при выявлении следующих фактов:</w:t>
      </w:r>
    </w:p>
    <w:bookmarkEnd w:id="273"/>
    <w:bookmarkStart w:name="z311" w:id="274"/>
    <w:p>
      <w:pPr>
        <w:spacing w:after="0"/>
        <w:ind w:left="0"/>
        <w:jc w:val="both"/>
      </w:pPr>
      <w:r>
        <w:rPr>
          <w:rFonts w:ascii="Times New Roman"/>
          <w:b w:val="false"/>
          <w:i w:val="false"/>
          <w:color w:val="000000"/>
          <w:sz w:val="28"/>
        </w:rPr>
        <w:t>
      нецелевого использования средств от размещения облигаций, по которым осуществляется субсидирование;</w:t>
      </w:r>
    </w:p>
    <w:bookmarkEnd w:id="274"/>
    <w:bookmarkStart w:name="z312" w:id="275"/>
    <w:p>
      <w:pPr>
        <w:spacing w:after="0"/>
        <w:ind w:left="0"/>
        <w:jc w:val="both"/>
      </w:pPr>
      <w:r>
        <w:rPr>
          <w:rFonts w:ascii="Times New Roman"/>
          <w:b w:val="false"/>
          <w:i w:val="false"/>
          <w:color w:val="000000"/>
          <w:sz w:val="28"/>
        </w:rPr>
        <w:t>
      несоответствия проекта и (или) эмитента условиям Правил субсидирования ставки купонного вознаграждения;</w:t>
      </w:r>
    </w:p>
    <w:bookmarkEnd w:id="275"/>
    <w:bookmarkStart w:name="z313" w:id="276"/>
    <w:p>
      <w:pPr>
        <w:spacing w:after="0"/>
        <w:ind w:left="0"/>
        <w:jc w:val="both"/>
      </w:pPr>
      <w:r>
        <w:rPr>
          <w:rFonts w:ascii="Times New Roman"/>
          <w:b w:val="false"/>
          <w:i w:val="false"/>
          <w:color w:val="000000"/>
          <w:sz w:val="28"/>
        </w:rPr>
        <w:t>
      неисполнение эмитентом обязательств по оплате не субсидируемой части купонного вознаграждения.</w:t>
      </w:r>
    </w:p>
    <w:bookmarkEnd w:id="276"/>
    <w:bookmarkStart w:name="z314" w:id="277"/>
    <w:p>
      <w:pPr>
        <w:spacing w:after="0"/>
        <w:ind w:left="0"/>
        <w:jc w:val="both"/>
      </w:pPr>
      <w:r>
        <w:rPr>
          <w:rFonts w:ascii="Times New Roman"/>
          <w:b w:val="false"/>
          <w:i w:val="false"/>
          <w:color w:val="000000"/>
          <w:sz w:val="28"/>
        </w:rPr>
        <w:t>
      3) в целях предоставления отчета в уполномоченный орган осуществлять мониторинг реализации Правил субсидирования ставки купонного вознаграждения в части субсидирования ставки купонного вознаграждения;</w:t>
      </w:r>
    </w:p>
    <w:bookmarkEnd w:id="277"/>
    <w:bookmarkStart w:name="z315" w:id="278"/>
    <w:p>
      <w:pPr>
        <w:spacing w:after="0"/>
        <w:ind w:left="0"/>
        <w:jc w:val="both"/>
      </w:pPr>
      <w:r>
        <w:rPr>
          <w:rFonts w:ascii="Times New Roman"/>
          <w:b w:val="false"/>
          <w:i w:val="false"/>
          <w:color w:val="000000"/>
          <w:sz w:val="28"/>
        </w:rPr>
        <w:t>
      4) принять меры по обеспечению возмещения эмитентом оплаченной суммы вознаграждения при установлении фактов нецелевого использования средств от размещения облигаций и (или) несоответствия проекта эмитента условиям Правил субсидирования ставки купонного вознаграждения, в том числе в судебном порядке.</w:t>
      </w:r>
    </w:p>
    <w:bookmarkEnd w:id="278"/>
    <w:bookmarkStart w:name="z316" w:id="279"/>
    <w:p>
      <w:pPr>
        <w:spacing w:after="0"/>
        <w:ind w:left="0"/>
        <w:jc w:val="both"/>
      </w:pPr>
      <w:r>
        <w:rPr>
          <w:rFonts w:ascii="Times New Roman"/>
          <w:b w:val="false"/>
          <w:i w:val="false"/>
          <w:color w:val="000000"/>
          <w:sz w:val="28"/>
        </w:rPr>
        <w:t>
      12. Финансовое агентство вправе:</w:t>
      </w:r>
    </w:p>
    <w:bookmarkEnd w:id="279"/>
    <w:bookmarkStart w:name="z317" w:id="280"/>
    <w:p>
      <w:pPr>
        <w:spacing w:after="0"/>
        <w:ind w:left="0"/>
        <w:jc w:val="both"/>
      </w:pPr>
      <w:r>
        <w:rPr>
          <w:rFonts w:ascii="Times New Roman"/>
          <w:b w:val="false"/>
          <w:i w:val="false"/>
          <w:color w:val="000000"/>
          <w:sz w:val="28"/>
        </w:rPr>
        <w:t>
      1) не перечислять субсидии, в случае неполучения средств от регионального координатора;</w:t>
      </w:r>
    </w:p>
    <w:bookmarkEnd w:id="280"/>
    <w:bookmarkStart w:name="z318" w:id="281"/>
    <w:p>
      <w:pPr>
        <w:spacing w:after="0"/>
        <w:ind w:left="0"/>
        <w:jc w:val="both"/>
      </w:pPr>
      <w:r>
        <w:rPr>
          <w:rFonts w:ascii="Times New Roman"/>
          <w:b w:val="false"/>
          <w:i w:val="false"/>
          <w:color w:val="000000"/>
          <w:sz w:val="28"/>
        </w:rPr>
        <w:t>
      2) проводить проверки эмитента на предмет целевого использования средств. Требовать от эмитента документы и сведения, подтверждающие целевое использование средств от размещения облигаций;</w:t>
      </w:r>
    </w:p>
    <w:bookmarkEnd w:id="281"/>
    <w:bookmarkStart w:name="z319" w:id="282"/>
    <w:p>
      <w:pPr>
        <w:spacing w:after="0"/>
        <w:ind w:left="0"/>
        <w:jc w:val="both"/>
      </w:pPr>
      <w:r>
        <w:rPr>
          <w:rFonts w:ascii="Times New Roman"/>
          <w:b w:val="false"/>
          <w:i w:val="false"/>
          <w:color w:val="000000"/>
          <w:sz w:val="28"/>
        </w:rPr>
        <w:t>
      3) запрашивать и получать от центрального депозитария/центрального депозитария фондовой биржи МФЦА документы и информацию о эмитенте, а также о размещений облигаций, участвующих в рамках Правил субсидирования ставки купонного вознаграждения;</w:t>
      </w:r>
    </w:p>
    <w:bookmarkEnd w:id="282"/>
    <w:bookmarkStart w:name="z320" w:id="283"/>
    <w:p>
      <w:pPr>
        <w:spacing w:after="0"/>
        <w:ind w:left="0"/>
        <w:jc w:val="both"/>
      </w:pPr>
      <w:r>
        <w:rPr>
          <w:rFonts w:ascii="Times New Roman"/>
          <w:b w:val="false"/>
          <w:i w:val="false"/>
          <w:color w:val="000000"/>
          <w:sz w:val="28"/>
        </w:rPr>
        <w:t>
      4) с предварительным письменным уведомлением эмитента осуществлять мониторинг соответствия проекта и (или) эмитента условиям Правил субсидирования ставки купонного вознаграждения, мониторинг целевого использования средств, по которому осуществляется субсидирование, не реже 1 (одного) раза в полугодие;</w:t>
      </w:r>
    </w:p>
    <w:bookmarkEnd w:id="283"/>
    <w:bookmarkStart w:name="z321" w:id="284"/>
    <w:p>
      <w:pPr>
        <w:spacing w:after="0"/>
        <w:ind w:left="0"/>
        <w:jc w:val="both"/>
      </w:pPr>
      <w:r>
        <w:rPr>
          <w:rFonts w:ascii="Times New Roman"/>
          <w:b w:val="false"/>
          <w:i w:val="false"/>
          <w:color w:val="000000"/>
          <w:sz w:val="28"/>
        </w:rPr>
        <w:t>
      5) дополнительно запрашивать у эмитента необходимые сведения о результатах его деятельности в рамках реализации Правил субсидирования ставки купонного вознаграждения в течение срока действия настоящего Договора в целях формирования отчета;</w:t>
      </w:r>
    </w:p>
    <w:bookmarkEnd w:id="284"/>
    <w:bookmarkStart w:name="z322" w:id="285"/>
    <w:p>
      <w:pPr>
        <w:spacing w:after="0"/>
        <w:ind w:left="0"/>
        <w:jc w:val="both"/>
      </w:pPr>
      <w:r>
        <w:rPr>
          <w:rFonts w:ascii="Times New Roman"/>
          <w:b w:val="false"/>
          <w:i w:val="false"/>
          <w:color w:val="000000"/>
          <w:sz w:val="28"/>
        </w:rPr>
        <w:t>
      6) осуществлять контроль за соблюдением сроков исполнения обязательств эмитента, установленных настоящим Договором, предусмотренных для Сторон, и требовать их своевременного исполнения эмитентом;</w:t>
      </w:r>
    </w:p>
    <w:bookmarkEnd w:id="285"/>
    <w:bookmarkStart w:name="z323" w:id="286"/>
    <w:p>
      <w:pPr>
        <w:spacing w:after="0"/>
        <w:ind w:left="0"/>
        <w:jc w:val="both"/>
      </w:pPr>
      <w:r>
        <w:rPr>
          <w:rFonts w:ascii="Times New Roman"/>
          <w:b w:val="false"/>
          <w:i w:val="false"/>
          <w:color w:val="000000"/>
          <w:sz w:val="28"/>
        </w:rPr>
        <w:t>
      7) использовать информацию о эмитенте, полученную от эмитента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с полученным письменным согласием эмитента;</w:t>
      </w:r>
    </w:p>
    <w:bookmarkEnd w:id="286"/>
    <w:bookmarkStart w:name="z324" w:id="287"/>
    <w:p>
      <w:pPr>
        <w:spacing w:after="0"/>
        <w:ind w:left="0"/>
        <w:jc w:val="both"/>
      </w:pPr>
      <w:r>
        <w:rPr>
          <w:rFonts w:ascii="Times New Roman"/>
          <w:b w:val="false"/>
          <w:i w:val="false"/>
          <w:color w:val="000000"/>
          <w:sz w:val="28"/>
        </w:rPr>
        <w:t>
      8) досрочно расторгнуть в одностороннем внесудебном порядке настоящий Договор, в случаях, предусмотренных подпунктом 4) пункта 43 Правил субсидирования ставки купонного вознаграждения;</w:t>
      </w:r>
    </w:p>
    <w:bookmarkEnd w:id="287"/>
    <w:bookmarkStart w:name="z325" w:id="288"/>
    <w:p>
      <w:pPr>
        <w:spacing w:after="0"/>
        <w:ind w:left="0"/>
        <w:jc w:val="both"/>
      </w:pPr>
      <w:r>
        <w:rPr>
          <w:rFonts w:ascii="Times New Roman"/>
          <w:b w:val="false"/>
          <w:i w:val="false"/>
          <w:color w:val="000000"/>
          <w:sz w:val="28"/>
        </w:rPr>
        <w:t>
      9) прекратить субсидирование на основании выявления следующих фактов:</w:t>
      </w:r>
    </w:p>
    <w:bookmarkEnd w:id="288"/>
    <w:bookmarkStart w:name="z326" w:id="289"/>
    <w:p>
      <w:pPr>
        <w:spacing w:after="0"/>
        <w:ind w:left="0"/>
        <w:jc w:val="both"/>
      </w:pPr>
      <w:r>
        <w:rPr>
          <w:rFonts w:ascii="Times New Roman"/>
          <w:b w:val="false"/>
          <w:i w:val="false"/>
          <w:color w:val="000000"/>
          <w:sz w:val="28"/>
        </w:rPr>
        <w:t>
      нецелевое использование средств от размещения облигаций, по которым осуществляется субсидирование;</w:t>
      </w:r>
    </w:p>
    <w:bookmarkEnd w:id="289"/>
    <w:bookmarkStart w:name="z327" w:id="290"/>
    <w:p>
      <w:pPr>
        <w:spacing w:after="0"/>
        <w:ind w:left="0"/>
        <w:jc w:val="both"/>
      </w:pPr>
      <w:r>
        <w:rPr>
          <w:rFonts w:ascii="Times New Roman"/>
          <w:b w:val="false"/>
          <w:i w:val="false"/>
          <w:color w:val="000000"/>
          <w:sz w:val="28"/>
        </w:rPr>
        <w:t>
      несоответствие проекта и (или) эмитента условиям Правил субсидирования ставки купонного вознаграждения;</w:t>
      </w:r>
    </w:p>
    <w:bookmarkEnd w:id="290"/>
    <w:bookmarkStart w:name="z328" w:id="291"/>
    <w:p>
      <w:pPr>
        <w:spacing w:after="0"/>
        <w:ind w:left="0"/>
        <w:jc w:val="both"/>
      </w:pPr>
      <w:r>
        <w:rPr>
          <w:rFonts w:ascii="Times New Roman"/>
          <w:b w:val="false"/>
          <w:i w:val="false"/>
          <w:color w:val="000000"/>
          <w:sz w:val="28"/>
        </w:rPr>
        <w:t>
      неисполнение эмитентом обязательств по оплате купонного вознаграждения по облигациям;</w:t>
      </w:r>
    </w:p>
    <w:bookmarkEnd w:id="291"/>
    <w:bookmarkStart w:name="z329" w:id="292"/>
    <w:p>
      <w:pPr>
        <w:spacing w:after="0"/>
        <w:ind w:left="0"/>
        <w:jc w:val="both"/>
      </w:pPr>
      <w:r>
        <w:rPr>
          <w:rFonts w:ascii="Times New Roman"/>
          <w:b w:val="false"/>
          <w:i w:val="false"/>
          <w:color w:val="000000"/>
          <w:sz w:val="28"/>
        </w:rPr>
        <w:t>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эмитента;</w:t>
      </w:r>
    </w:p>
    <w:bookmarkEnd w:id="292"/>
    <w:bookmarkStart w:name="z330" w:id="293"/>
    <w:p>
      <w:pPr>
        <w:spacing w:after="0"/>
        <w:ind w:left="0"/>
        <w:jc w:val="both"/>
      </w:pPr>
      <w:r>
        <w:rPr>
          <w:rFonts w:ascii="Times New Roman"/>
          <w:b w:val="false"/>
          <w:i w:val="false"/>
          <w:color w:val="000000"/>
          <w:sz w:val="28"/>
        </w:rPr>
        <w:t>
      неисполнение обязательств эмитентом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w:t>
      </w:r>
    </w:p>
    <w:bookmarkEnd w:id="293"/>
    <w:bookmarkStart w:name="z331" w:id="294"/>
    <w:p>
      <w:pPr>
        <w:spacing w:after="0"/>
        <w:ind w:left="0"/>
        <w:jc w:val="both"/>
      </w:pPr>
      <w:r>
        <w:rPr>
          <w:rFonts w:ascii="Times New Roman"/>
          <w:b w:val="false"/>
          <w:i w:val="false"/>
          <w:color w:val="000000"/>
          <w:sz w:val="28"/>
        </w:rPr>
        <w:t>
      не достижения эмитентом по "зеленым" облигациям пороговых критериев "зеленой" таксономии, заявленных по намечаемым "зеленым" облигациям, по истечении 2 (два) лет с начала субсидирования проекта на основании предоставляемого эмитентом заключения провайдера внешней оценки в случаях, когда данные пороговые критерии предусматривают:</w:t>
      </w:r>
    </w:p>
    <w:bookmarkEnd w:id="294"/>
    <w:bookmarkStart w:name="z332" w:id="295"/>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295"/>
    <w:bookmarkStart w:name="z333" w:id="296"/>
    <w:p>
      <w:pPr>
        <w:spacing w:after="0"/>
        <w:ind w:left="0"/>
        <w:jc w:val="both"/>
      </w:pPr>
      <w:r>
        <w:rPr>
          <w:rFonts w:ascii="Times New Roman"/>
          <w:b w:val="false"/>
          <w:i w:val="false"/>
          <w:color w:val="000000"/>
          <w:sz w:val="28"/>
        </w:rPr>
        <w:t>
      2) минимальные уровни выбросов парниковых газов;</w:t>
      </w:r>
    </w:p>
    <w:bookmarkEnd w:id="296"/>
    <w:bookmarkStart w:name="z334" w:id="297"/>
    <w:p>
      <w:pPr>
        <w:spacing w:after="0"/>
        <w:ind w:left="0"/>
        <w:jc w:val="both"/>
      </w:pPr>
      <w:r>
        <w:rPr>
          <w:rFonts w:ascii="Times New Roman"/>
          <w:b w:val="false"/>
          <w:i w:val="false"/>
          <w:color w:val="000000"/>
          <w:sz w:val="28"/>
        </w:rPr>
        <w:t>
      3) снижение доли/утилизации отходов;</w:t>
      </w:r>
    </w:p>
    <w:bookmarkEnd w:id="297"/>
    <w:bookmarkStart w:name="z335" w:id="298"/>
    <w:p>
      <w:pPr>
        <w:spacing w:after="0"/>
        <w:ind w:left="0"/>
        <w:jc w:val="both"/>
      </w:pPr>
      <w:r>
        <w:rPr>
          <w:rFonts w:ascii="Times New Roman"/>
          <w:b w:val="false"/>
          <w:i w:val="false"/>
          <w:color w:val="000000"/>
          <w:sz w:val="28"/>
        </w:rPr>
        <w:t xml:space="preserve">
      4) снижение водопотребления; </w:t>
      </w:r>
    </w:p>
    <w:bookmarkEnd w:id="298"/>
    <w:bookmarkStart w:name="z336" w:id="299"/>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299"/>
    <w:bookmarkStart w:name="z337" w:id="300"/>
    <w:p>
      <w:pPr>
        <w:spacing w:after="0"/>
        <w:ind w:left="0"/>
        <w:jc w:val="both"/>
      </w:pPr>
      <w:r>
        <w:rPr>
          <w:rFonts w:ascii="Times New Roman"/>
          <w:b w:val="false"/>
          <w:i w:val="false"/>
          <w:color w:val="000000"/>
          <w:sz w:val="28"/>
        </w:rPr>
        <w:t>
      13. Эмитент обязан:</w:t>
      </w:r>
    </w:p>
    <w:bookmarkEnd w:id="300"/>
    <w:bookmarkStart w:name="z338" w:id="301"/>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w:t>
      </w:r>
    </w:p>
    <w:bookmarkEnd w:id="301"/>
    <w:bookmarkStart w:name="z339" w:id="302"/>
    <w:p>
      <w:pPr>
        <w:spacing w:after="0"/>
        <w:ind w:left="0"/>
        <w:jc w:val="both"/>
      </w:pPr>
      <w:r>
        <w:rPr>
          <w:rFonts w:ascii="Times New Roman"/>
          <w:b w:val="false"/>
          <w:i w:val="false"/>
          <w:color w:val="000000"/>
          <w:sz w:val="28"/>
        </w:rPr>
        <w:t>
      2) своевременно перечислять полную сумму купонного вознаграждения на счет в центральный депозитарий/центральный депозитарий фондовой биржи МФЦА согласно графику погашения;</w:t>
      </w:r>
    </w:p>
    <w:bookmarkEnd w:id="302"/>
    <w:bookmarkStart w:name="z340" w:id="303"/>
    <w:p>
      <w:pPr>
        <w:spacing w:after="0"/>
        <w:ind w:left="0"/>
        <w:jc w:val="both"/>
      </w:pPr>
      <w:r>
        <w:rPr>
          <w:rFonts w:ascii="Times New Roman"/>
          <w:b w:val="false"/>
          <w:i w:val="false"/>
          <w:color w:val="000000"/>
          <w:sz w:val="28"/>
        </w:rPr>
        <w:t>
      3) предоставить финансовому агентству по письменному запросу право проводить проверки целевого использования средств от размещения облигаций, соответствия проекта и (или) эмитента условиям Правил субсидирования ставки купонного вознаграждения на территории реализации проекта;</w:t>
      </w:r>
    </w:p>
    <w:bookmarkEnd w:id="303"/>
    <w:bookmarkStart w:name="z341" w:id="304"/>
    <w:p>
      <w:pPr>
        <w:spacing w:after="0"/>
        <w:ind w:left="0"/>
        <w:jc w:val="both"/>
      </w:pPr>
      <w:r>
        <w:rPr>
          <w:rFonts w:ascii="Times New Roman"/>
          <w:b w:val="false"/>
          <w:i w:val="false"/>
          <w:color w:val="000000"/>
          <w:sz w:val="28"/>
        </w:rPr>
        <w:t>
      4) предоставлять по письменному запросу финансового агентства документы и информацию, связанные с исполнением условий Правил субсидирования ставки купонного вознаграждения и настоящего Договора;</w:t>
      </w:r>
    </w:p>
    <w:bookmarkEnd w:id="304"/>
    <w:bookmarkStart w:name="z342" w:id="305"/>
    <w:p>
      <w:pPr>
        <w:spacing w:after="0"/>
        <w:ind w:left="0"/>
        <w:jc w:val="both"/>
      </w:pPr>
      <w:r>
        <w:rPr>
          <w:rFonts w:ascii="Times New Roman"/>
          <w:b w:val="false"/>
          <w:i w:val="false"/>
          <w:color w:val="000000"/>
          <w:sz w:val="28"/>
        </w:rPr>
        <w:t>
      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305"/>
    <w:bookmarkStart w:name="z343" w:id="306"/>
    <w:p>
      <w:pPr>
        <w:spacing w:after="0"/>
        <w:ind w:left="0"/>
        <w:jc w:val="both"/>
      </w:pPr>
      <w:r>
        <w:rPr>
          <w:rFonts w:ascii="Times New Roman"/>
          <w:b w:val="false"/>
          <w:i w:val="false"/>
          <w:color w:val="000000"/>
          <w:sz w:val="28"/>
        </w:rPr>
        <w:t>
      6) в случае различия видов деятельности, с которым будет оказана настоящая государственная поддержка, присвоить соответствующий ОКЭД в органах статистики в течение тридцати рабочих дней с даты заключения настоящего Договора и уведомить регионального координатора/финансовое агентство;</w:t>
      </w:r>
    </w:p>
    <w:bookmarkEnd w:id="306"/>
    <w:bookmarkStart w:name="z344" w:id="307"/>
    <w:p>
      <w:pPr>
        <w:spacing w:after="0"/>
        <w:ind w:left="0"/>
        <w:jc w:val="both"/>
      </w:pPr>
      <w:r>
        <w:rPr>
          <w:rFonts w:ascii="Times New Roman"/>
          <w:b w:val="false"/>
          <w:i w:val="false"/>
          <w:color w:val="000000"/>
          <w:sz w:val="28"/>
        </w:rPr>
        <w:t>
      7) по решению суда обеспечить возврат суммы вознаграждения, оплаченной финансовым агентством, в том числе при установлении фактов нецелевого использования средств от размещения облигаций и (или) несоответствия проекта условиям Правил субсидирования ставки купонного вознаграждения;</w:t>
      </w:r>
    </w:p>
    <w:bookmarkEnd w:id="307"/>
    <w:bookmarkStart w:name="z345" w:id="308"/>
    <w:p>
      <w:pPr>
        <w:spacing w:after="0"/>
        <w:ind w:left="0"/>
        <w:jc w:val="both"/>
      </w:pPr>
      <w:r>
        <w:rPr>
          <w:rFonts w:ascii="Times New Roman"/>
          <w:b w:val="false"/>
          <w:i w:val="false"/>
          <w:color w:val="000000"/>
          <w:sz w:val="28"/>
        </w:rPr>
        <w:t>
      8) в отношении "зеленых" облигаций по истечении 2 (двух) лет с начала субсидирования проекта обеспечить проведение соответствующей независимой оценки достижения эмитентом заявленных пороговых критериев "зеленой" таксономии по проекту либо энергоаудиты, заключение по результатам которой предоставляется эмитентом финансовому агентству. Внешние проверки выполнения заявленных эмитентом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47" w:id="309"/>
    <w:p>
      <w:pPr>
        <w:spacing w:after="0"/>
        <w:ind w:left="0"/>
        <w:jc w:val="both"/>
      </w:pPr>
      <w:r>
        <w:rPr>
          <w:rFonts w:ascii="Times New Roman"/>
          <w:b w:val="false"/>
          <w:i w:val="false"/>
          <w:color w:val="000000"/>
          <w:sz w:val="28"/>
        </w:rPr>
        <w:t>
      "16. Настоящий Договор расторгается в одностороннем порядке финансовым агентством в случаях, предусмотренных подпунктом 4) пункта 43 Правил субсидирования ставки купонного вознаграждения.";</w:t>
      </w:r>
    </w:p>
    <w:bookmarkEnd w:id="309"/>
    <w:bookmarkStart w:name="z348" w:id="3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гарантии в рамках Государственной программы поддержки и развития бизнеса "Дорожная карта бизнеса-2025", утвержденной указанным приказом:</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350" w:id="311"/>
    <w:p>
      <w:pPr>
        <w:spacing w:after="0"/>
        <w:ind w:left="0"/>
        <w:jc w:val="both"/>
      </w:pPr>
      <w:r>
        <w:rPr>
          <w:rFonts w:ascii="Times New Roman"/>
          <w:b w:val="false"/>
          <w:i w:val="false"/>
          <w:color w:val="000000"/>
          <w:sz w:val="28"/>
        </w:rPr>
        <w:t>
      "Типовой договор гарантирования по кредитам/финансовому лизингу в рамках национального проекта по развитию предпринимательства на 2021 – 2025 годы";</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bookmarkStart w:name="z352" w:id="312"/>
      <w:r>
        <w:rPr>
          <w:rFonts w:ascii="Times New Roman"/>
          <w:b w:val="false"/>
          <w:i w:val="false"/>
          <w:color w:val="000000"/>
          <w:sz w:val="28"/>
        </w:rPr>
        <w:t>
      "Акционерное общество "Фонд развития предпринимательства "Даму"</w:t>
      </w:r>
    </w:p>
    <w:bookmarkEnd w:id="312"/>
    <w:p>
      <w:pPr>
        <w:spacing w:after="0"/>
        <w:ind w:left="0"/>
        <w:jc w:val="both"/>
      </w:pPr>
      <w:r>
        <w:rPr>
          <w:rFonts w:ascii="Times New Roman"/>
          <w:b w:val="false"/>
          <w:i w:val="false"/>
          <w:color w:val="000000"/>
          <w:sz w:val="28"/>
        </w:rPr>
        <w:t>в лице 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___________________________________________________,</w:t>
      </w:r>
    </w:p>
    <w:p>
      <w:pPr>
        <w:spacing w:after="0"/>
        <w:ind w:left="0"/>
        <w:jc w:val="both"/>
      </w:pPr>
      <w:r>
        <w:rPr>
          <w:rFonts w:ascii="Times New Roman"/>
          <w:b w:val="false"/>
          <w:i w:val="false"/>
          <w:color w:val="000000"/>
          <w:sz w:val="28"/>
        </w:rPr>
        <w:t>именуемое в дальнейшем "Гарант", с одной стороны, Акционерное общество/</w:t>
      </w:r>
    </w:p>
    <w:p>
      <w:pPr>
        <w:spacing w:after="0"/>
        <w:ind w:left="0"/>
        <w:jc w:val="both"/>
      </w:pPr>
      <w:r>
        <w:rPr>
          <w:rFonts w:ascii="Times New Roman"/>
          <w:b w:val="false"/>
          <w:i w:val="false"/>
          <w:color w:val="000000"/>
          <w:sz w:val="28"/>
        </w:rPr>
        <w:t>товарищество ограниченной ответственности "_____________________________________"</w:t>
      </w:r>
    </w:p>
    <w:p>
      <w:pPr>
        <w:spacing w:after="0"/>
        <w:ind w:left="0"/>
        <w:jc w:val="both"/>
      </w:pPr>
      <w:r>
        <w:rPr>
          <w:rFonts w:ascii="Times New Roman"/>
          <w:b w:val="false"/>
          <w:i w:val="false"/>
          <w:color w:val="000000"/>
          <w:sz w:val="28"/>
        </w:rPr>
        <w:t>банк/лизинговая компания в лице 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____________________________________________________,</w:t>
      </w:r>
    </w:p>
    <w:p>
      <w:pPr>
        <w:spacing w:after="0"/>
        <w:ind w:left="0"/>
        <w:jc w:val="both"/>
      </w:pPr>
      <w:r>
        <w:rPr>
          <w:rFonts w:ascii="Times New Roman"/>
          <w:b w:val="false"/>
          <w:i w:val="false"/>
          <w:color w:val="000000"/>
          <w:sz w:val="28"/>
        </w:rPr>
        <w:t>именуемое в дальнейшем "Банк", с другой стороны,</w:t>
      </w:r>
    </w:p>
    <w:p>
      <w:pPr>
        <w:spacing w:after="0"/>
        <w:ind w:left="0"/>
        <w:jc w:val="both"/>
      </w:pPr>
      <w:r>
        <w:rPr>
          <w:rFonts w:ascii="Times New Roman"/>
          <w:b w:val="false"/>
          <w:i w:val="false"/>
          <w:color w:val="000000"/>
          <w:sz w:val="28"/>
        </w:rPr>
        <w:t>и __________________________________________________________________________</w:t>
      </w:r>
    </w:p>
    <w:p>
      <w:pPr>
        <w:spacing w:after="0"/>
        <w:ind w:left="0"/>
        <w:jc w:val="both"/>
      </w:pPr>
      <w:r>
        <w:rPr>
          <w:rFonts w:ascii="Times New Roman"/>
          <w:b w:val="false"/>
          <w:i w:val="false"/>
          <w:color w:val="000000"/>
          <w:sz w:val="28"/>
        </w:rPr>
        <w:t>(полное наименование предпринимателя/лизингополучателя),</w:t>
      </w:r>
    </w:p>
    <w:p>
      <w:pPr>
        <w:spacing w:after="0"/>
        <w:ind w:left="0"/>
        <w:jc w:val="both"/>
      </w:pPr>
      <w:r>
        <w:rPr>
          <w:rFonts w:ascii="Times New Roman"/>
          <w:b w:val="false"/>
          <w:i w:val="false"/>
          <w:color w:val="000000"/>
          <w:sz w:val="28"/>
        </w:rPr>
        <w:t>в лице 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____________________________________________________,</w:t>
      </w:r>
    </w:p>
    <w:p>
      <w:pPr>
        <w:spacing w:after="0"/>
        <w:ind w:left="0"/>
        <w:jc w:val="both"/>
      </w:pPr>
      <w:r>
        <w:rPr>
          <w:rFonts w:ascii="Times New Roman"/>
          <w:b w:val="false"/>
          <w:i w:val="false"/>
          <w:color w:val="000000"/>
          <w:sz w:val="28"/>
        </w:rPr>
        <w:t>именуемое (-ый) в дальнейшем "Заемщик", с третьей стороны, далее совместно</w:t>
      </w:r>
    </w:p>
    <w:p>
      <w:pPr>
        <w:spacing w:after="0"/>
        <w:ind w:left="0"/>
        <w:jc w:val="both"/>
      </w:pPr>
      <w:r>
        <w:rPr>
          <w:rFonts w:ascii="Times New Roman"/>
          <w:b w:val="false"/>
          <w:i w:val="false"/>
          <w:color w:val="000000"/>
          <w:sz w:val="28"/>
        </w:rPr>
        <w:t>именуемые "Стороны", а по отдельности как указано выше или "Сторона",</w:t>
      </w:r>
    </w:p>
    <w:p>
      <w:pPr>
        <w:spacing w:after="0"/>
        <w:ind w:left="0"/>
        <w:jc w:val="both"/>
      </w:pPr>
      <w:r>
        <w:rPr>
          <w:rFonts w:ascii="Times New Roman"/>
          <w:b w:val="false"/>
          <w:i w:val="false"/>
          <w:color w:val="000000"/>
          <w:sz w:val="28"/>
        </w:rPr>
        <w:t>заключили настоящий типовой Договор гарантирования по кредитам/финансовому лизингу</w:t>
      </w:r>
    </w:p>
    <w:p>
      <w:pPr>
        <w:spacing w:after="0"/>
        <w:ind w:left="0"/>
        <w:jc w:val="both"/>
      </w:pPr>
      <w:r>
        <w:rPr>
          <w:rFonts w:ascii="Times New Roman"/>
          <w:b w:val="false"/>
          <w:i w:val="false"/>
          <w:color w:val="000000"/>
          <w:sz w:val="28"/>
        </w:rPr>
        <w:t>в рамках национального проекта по развитию предпринимательства на 2021 – 2025 годы</w:t>
      </w:r>
    </w:p>
    <w:p>
      <w:pPr>
        <w:spacing w:after="0"/>
        <w:ind w:left="0"/>
        <w:jc w:val="both"/>
      </w:pPr>
      <w:r>
        <w:rPr>
          <w:rFonts w:ascii="Times New Roman"/>
          <w:b w:val="false"/>
          <w:i w:val="false"/>
          <w:color w:val="000000"/>
          <w:sz w:val="28"/>
        </w:rPr>
        <w:t>(далее – Договор) в соответствии с:</w:t>
      </w:r>
    </w:p>
    <w:p>
      <w:pPr>
        <w:spacing w:after="0"/>
        <w:ind w:left="0"/>
        <w:jc w:val="both"/>
      </w:pPr>
      <w:r>
        <w:rPr>
          <w:rFonts w:ascii="Times New Roman"/>
          <w:b w:val="false"/>
          <w:i w:val="false"/>
          <w:color w:val="000000"/>
          <w:sz w:val="28"/>
        </w:rPr>
        <w:t>Национальным проектом по развитию предпринимательства на 2021 – 2025 годы, утвержденной</w:t>
      </w:r>
    </w:p>
    <w:p>
      <w:pPr>
        <w:spacing w:after="0"/>
        <w:ind w:left="0"/>
        <w:jc w:val="both"/>
      </w:pP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(далее – Национальный проект);</w:t>
      </w:r>
    </w:p>
    <w:p>
      <w:pPr>
        <w:spacing w:after="0"/>
        <w:ind w:left="0"/>
        <w:jc w:val="both"/>
      </w:pPr>
      <w:r>
        <w:rPr>
          <w:rFonts w:ascii="Times New Roman"/>
          <w:b w:val="false"/>
          <w:i w:val="false"/>
          <w:color w:val="000000"/>
          <w:sz w:val="28"/>
        </w:rPr>
        <w:t>Правилами гарантирования по кредитам/финансовому лизингу в рамках национального проекта</w:t>
      </w:r>
    </w:p>
    <w:p>
      <w:pPr>
        <w:spacing w:after="0"/>
        <w:ind w:left="0"/>
        <w:jc w:val="both"/>
      </w:pPr>
      <w:r>
        <w:rPr>
          <w:rFonts w:ascii="Times New Roman"/>
          <w:b w:val="false"/>
          <w:i w:val="false"/>
          <w:color w:val="000000"/>
          <w:sz w:val="28"/>
        </w:rPr>
        <w:t>по развитию предпринимательства на 2021 – 2025 годы, утвержденными постановлением Правительства</w:t>
      </w:r>
    </w:p>
    <w:p>
      <w:pPr>
        <w:spacing w:after="0"/>
        <w:ind w:left="0"/>
        <w:jc w:val="both"/>
      </w:pPr>
      <w:r>
        <w:rPr>
          <w:rFonts w:ascii="Times New Roman"/>
          <w:b w:val="false"/>
          <w:i w:val="false"/>
          <w:color w:val="000000"/>
          <w:sz w:val="28"/>
        </w:rPr>
        <w:t>Республики Казахстан от 31 декабря 2019 года №1060 (далее – Правила гарантирования);</w:t>
      </w:r>
    </w:p>
    <w:p>
      <w:pPr>
        <w:spacing w:after="0"/>
        <w:ind w:left="0"/>
        <w:jc w:val="both"/>
      </w:pPr>
      <w:r>
        <w:rPr>
          <w:rFonts w:ascii="Times New Roman"/>
          <w:b w:val="false"/>
          <w:i w:val="false"/>
          <w:color w:val="000000"/>
          <w:sz w:val="28"/>
        </w:rPr>
        <w:t xml:space="preserve">Механизмом кредитования и финансового лизинга приоритетных проектов, утвержденным </w:t>
      </w:r>
      <w:r>
        <w:rPr>
          <w:rFonts w:ascii="Times New Roman"/>
          <w:b w:val="false"/>
          <w:i w:val="false"/>
          <w:color w:val="000000"/>
          <w:sz w:val="28"/>
        </w:rPr>
        <w:t>постановлением</w:t>
      </w:r>
    </w:p>
    <w:p>
      <w:pPr>
        <w:spacing w:after="0"/>
        <w:ind w:left="0"/>
        <w:jc w:val="both"/>
      </w:pPr>
      <w:r>
        <w:rPr>
          <w:rFonts w:ascii="Times New Roman"/>
          <w:b w:val="false"/>
          <w:i w:val="false"/>
          <w:color w:val="000000"/>
          <w:sz w:val="28"/>
        </w:rPr>
        <w:t>Правительства Республики Казахстан от 11 декабря 2018 года № 820 (далее – Механизм).";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54" w:id="313"/>
    <w:p>
      <w:pPr>
        <w:spacing w:after="0"/>
        <w:ind w:left="0"/>
        <w:jc w:val="both"/>
      </w:pPr>
      <w:r>
        <w:rPr>
          <w:rFonts w:ascii="Times New Roman"/>
          <w:b w:val="false"/>
          <w:i w:val="false"/>
          <w:color w:val="000000"/>
          <w:sz w:val="28"/>
        </w:rPr>
        <w:t>
      "1. Термины и определения, используемые в настоящем Договоре, определены Правилами гарантирования и Механизмом.";</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56" w:id="314"/>
    <w:p>
      <w:pPr>
        <w:spacing w:after="0"/>
        <w:ind w:left="0"/>
        <w:jc w:val="both"/>
      </w:pPr>
      <w:r>
        <w:rPr>
          <w:rFonts w:ascii="Times New Roman"/>
          <w:b w:val="false"/>
          <w:i w:val="false"/>
          <w:color w:val="000000"/>
          <w:sz w:val="28"/>
        </w:rPr>
        <w:t>
      "8. Подписанием настоящего Договора Заемщик предоставляет согласие на представление Гарантом акционеру Гаранта и государственным органам следующих сведений: наименование Заемщика, участие Заемщика в рамках национального проекта и/или Механизма, наименование проекта Заемщика, регион и отрасль реализации проекта Заемщика, сумма и срок кредита, сумма гарантии, ставка вознаграждения по кредиту, размер комиссии по гарантии. Заемщик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314"/>
    <w:bookmarkStart w:name="z357" w:id="31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315"/>
    <w:bookmarkStart w:name="z358" w:id="316"/>
    <w:p>
      <w:pPr>
        <w:spacing w:after="0"/>
        <w:ind w:left="0"/>
        <w:jc w:val="both"/>
      </w:pPr>
      <w:r>
        <w:rPr>
          <w:rFonts w:ascii="Times New Roman"/>
          <w:b w:val="false"/>
          <w:i w:val="false"/>
          <w:color w:val="000000"/>
          <w:sz w:val="28"/>
        </w:rPr>
        <w:t>
      "Несоблюдение данного условия влечет применение Гарантом мер ответственности по отношению к банку в соответствии с пунктом 39-1 настоящего Договора.";</w:t>
      </w:r>
    </w:p>
    <w:bookmarkEnd w:id="316"/>
    <w:bookmarkStart w:name="z359" w:id="31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317"/>
    <w:bookmarkStart w:name="z360" w:id="318"/>
    <w:p>
      <w:pPr>
        <w:spacing w:after="0"/>
        <w:ind w:left="0"/>
        <w:jc w:val="both"/>
      </w:pPr>
      <w:r>
        <w:rPr>
          <w:rFonts w:ascii="Times New Roman"/>
          <w:b w:val="false"/>
          <w:i w:val="false"/>
          <w:color w:val="000000"/>
          <w:sz w:val="28"/>
        </w:rPr>
        <w:t>
      "Несоблюдение данного условия влечет применение Гарантом мер ответственности по отношению к банку в соответствии с пунктом 39-1 настоящего Договора.";</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Start w:name="z362" w:id="319"/>
    <w:p>
      <w:pPr>
        <w:spacing w:after="0"/>
        <w:ind w:left="0"/>
        <w:jc w:val="both"/>
      </w:pPr>
      <w:r>
        <w:rPr>
          <w:rFonts w:ascii="Times New Roman"/>
          <w:b w:val="false"/>
          <w:i w:val="false"/>
          <w:color w:val="000000"/>
          <w:sz w:val="28"/>
        </w:rPr>
        <w:t>
      "11. Имущество, принятое по кредитному договору в качестве обеспечения, в течение срока действия Договора гарантии не может выступать в качестве обеспечения по другим обязательствам Заемщика и (или) третьих лиц (за исключением случаев, письменно согласованных с Гарантом).</w:t>
      </w:r>
    </w:p>
    <w:bookmarkEnd w:id="319"/>
    <w:bookmarkStart w:name="z363" w:id="320"/>
    <w:p>
      <w:pPr>
        <w:spacing w:after="0"/>
        <w:ind w:left="0"/>
        <w:jc w:val="both"/>
      </w:pPr>
      <w:r>
        <w:rPr>
          <w:rFonts w:ascii="Times New Roman"/>
          <w:b w:val="false"/>
          <w:i w:val="false"/>
          <w:color w:val="000000"/>
          <w:sz w:val="28"/>
        </w:rPr>
        <w:t>
      Несоблюдение данного условия влечет применение Гарантом мер ответственности по отношению к банку в соответствии с пунктом 39-1 настоящего Договора.";</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65" w:id="321"/>
    <w:p>
      <w:pPr>
        <w:spacing w:after="0"/>
        <w:ind w:left="0"/>
        <w:jc w:val="both"/>
      </w:pPr>
      <w:r>
        <w:rPr>
          <w:rFonts w:ascii="Times New Roman"/>
          <w:b w:val="false"/>
          <w:i w:val="false"/>
          <w:color w:val="000000"/>
          <w:sz w:val="28"/>
        </w:rPr>
        <w:t xml:space="preserve">
      "16. Заемщик обязан для целей ведения мониторинга реализации Национального проекта представить заявление на предоставление согласия Гаранту на получение от 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 </w:t>
      </w:r>
    </w:p>
    <w:bookmarkEnd w:id="321"/>
    <w:bookmarkStart w:name="z366" w:id="322"/>
    <w:p>
      <w:pPr>
        <w:spacing w:after="0"/>
        <w:ind w:left="0"/>
        <w:jc w:val="both"/>
      </w:pPr>
      <w:r>
        <w:rPr>
          <w:rFonts w:ascii="Times New Roman"/>
          <w:b w:val="false"/>
          <w:i w:val="false"/>
          <w:color w:val="000000"/>
          <w:sz w:val="28"/>
        </w:rPr>
        <w:t>
      1) доходы для определения Гарантом динамики роста доходов Заемщика;</w:t>
      </w:r>
    </w:p>
    <w:bookmarkEnd w:id="322"/>
    <w:bookmarkStart w:name="z367" w:id="323"/>
    <w:p>
      <w:pPr>
        <w:spacing w:after="0"/>
        <w:ind w:left="0"/>
        <w:jc w:val="both"/>
      </w:pPr>
      <w:r>
        <w:rPr>
          <w:rFonts w:ascii="Times New Roman"/>
          <w:b w:val="false"/>
          <w:i w:val="false"/>
          <w:color w:val="000000"/>
          <w:sz w:val="28"/>
        </w:rPr>
        <w:t>
      2) численность работников для определения Гарантом роста среднегодовой численности рабочих мест Заемщика;</w:t>
      </w:r>
    </w:p>
    <w:bookmarkEnd w:id="323"/>
    <w:bookmarkStart w:name="z368" w:id="324"/>
    <w:p>
      <w:pPr>
        <w:spacing w:after="0"/>
        <w:ind w:left="0"/>
        <w:jc w:val="both"/>
      </w:pPr>
      <w:r>
        <w:rPr>
          <w:rFonts w:ascii="Times New Roman"/>
          <w:b w:val="false"/>
          <w:i w:val="false"/>
          <w:color w:val="000000"/>
          <w:sz w:val="28"/>
        </w:rPr>
        <w:t>
      3) сумма налоговых выплат для определения Гарантом динамики увеличения налоговых выплат в бюджет Заемщиком.";</w:t>
      </w:r>
    </w:p>
    <w:bookmarkEnd w:id="324"/>
    <w:bookmarkStart w:name="z369" w:id="325"/>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пункта 17 изложить в следующей редакции:</w:t>
      </w:r>
    </w:p>
    <w:bookmarkEnd w:id="325"/>
    <w:bookmarkStart w:name="z370" w:id="326"/>
    <w:p>
      <w:pPr>
        <w:spacing w:after="0"/>
        <w:ind w:left="0"/>
        <w:jc w:val="both"/>
      </w:pPr>
      <w:r>
        <w:rPr>
          <w:rFonts w:ascii="Times New Roman"/>
          <w:b w:val="false"/>
          <w:i w:val="false"/>
          <w:color w:val="000000"/>
          <w:sz w:val="28"/>
        </w:rPr>
        <w:t>
      "В случае внесения, указанных в части второй настоящего подпункта Договора изменений в кредитный договор без предварительного письменного согласия Гаранта, банк несет ответственность в соответствии с пунктом 39-1 настоящего Договора;";</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72" w:id="327"/>
    <w:p>
      <w:pPr>
        <w:spacing w:after="0"/>
        <w:ind w:left="0"/>
        <w:jc w:val="both"/>
      </w:pPr>
      <w:r>
        <w:rPr>
          <w:rFonts w:ascii="Times New Roman"/>
          <w:b w:val="false"/>
          <w:i w:val="false"/>
          <w:color w:val="000000"/>
          <w:sz w:val="28"/>
        </w:rPr>
        <w:t>
      "22. Суммы, полученные в результате предпринятых банком мер по взысканию задолженности Заемщика до исполнения требования Гарантом, направляются на погашение задолженности Заемщика в соответствии очередностью, установленной условиям кредитного договора и требованиям действующего гражданского и банковского законодательства Республики Казахстан.";</w:t>
      </w:r>
    </w:p>
    <w:bookmarkEnd w:id="327"/>
    <w:bookmarkStart w:name="z373" w:id="32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328"/>
    <w:bookmarkStart w:name="z374" w:id="329"/>
    <w:p>
      <w:pPr>
        <w:spacing w:after="0"/>
        <w:ind w:left="0"/>
        <w:jc w:val="both"/>
      </w:pPr>
      <w:r>
        <w:rPr>
          <w:rFonts w:ascii="Times New Roman"/>
          <w:b w:val="false"/>
          <w:i w:val="false"/>
          <w:color w:val="000000"/>
          <w:sz w:val="28"/>
        </w:rPr>
        <w:t>
      "24. В случае если в течение 120 (ста двадцати) календарных дней с даты непрерывного неисполнения Заемщиком обязательств по погашению суммы основного долга по кредитному договору Заемщик исполнил полностью или частично обязательства по погашению суммы основного долга по кредитному договору либо если банком были взысканы суммы основанного долга в результате проведенных мероприятий по взысканию задолженности согласно пункту 21 Договора, сумма гарантии уменьшается соразмерно исполненному обязательству по оплате основного долга/сумме направленной на погашение основного долга в результате проведенных мероприятий по взысканию задолженности.";</w:t>
      </w:r>
    </w:p>
    <w:bookmarkEnd w:id="329"/>
    <w:bookmarkStart w:name="z375" w:id="3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w:t>
      </w:r>
      <w:r>
        <w:rPr>
          <w:rFonts w:ascii="Times New Roman"/>
          <w:b w:val="false"/>
          <w:i w:val="false"/>
          <w:color w:val="000000"/>
          <w:sz w:val="28"/>
        </w:rPr>
        <w:t>;</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77" w:id="331"/>
    <w:p>
      <w:pPr>
        <w:spacing w:after="0"/>
        <w:ind w:left="0"/>
        <w:jc w:val="both"/>
      </w:pPr>
      <w:r>
        <w:rPr>
          <w:rFonts w:ascii="Times New Roman"/>
          <w:b w:val="false"/>
          <w:i w:val="false"/>
          <w:color w:val="000000"/>
          <w:sz w:val="28"/>
        </w:rPr>
        <w:t>
      "1) справка о наличии задолженности Заемщика перед банком с указанием перечня залогового имущества и/или предмета лизинга по проекту Заемщика в рамках кредитного договора на дату отправки письменного уведомления согласно пункту 20 Договора и на дату предоставления требования к Гаранту;";</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379" w:id="332"/>
    <w:p>
      <w:pPr>
        <w:spacing w:after="0"/>
        <w:ind w:left="0"/>
        <w:jc w:val="both"/>
      </w:pPr>
      <w:r>
        <w:rPr>
          <w:rFonts w:ascii="Times New Roman"/>
          <w:b w:val="false"/>
          <w:i w:val="false"/>
          <w:color w:val="000000"/>
          <w:sz w:val="28"/>
        </w:rPr>
        <w:t>
      "6) информация о предпринятых банком мерах по взысканию задолженности по кредитному договору и, в случае взыскания задолженности о суммах, вырученных в результате принятых мер, с приложением подтверждающих документов;";</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381" w:id="333"/>
    <w:p>
      <w:pPr>
        <w:spacing w:after="0"/>
        <w:ind w:left="0"/>
        <w:jc w:val="both"/>
      </w:pPr>
      <w:r>
        <w:rPr>
          <w:rFonts w:ascii="Times New Roman"/>
          <w:b w:val="false"/>
          <w:i w:val="false"/>
          <w:color w:val="000000"/>
          <w:sz w:val="28"/>
        </w:rPr>
        <w:t>
      "32. Банк в пределах сроков, установленных пунктом 21 Договора, проводит работу по реализации залогового обеспечения/предмета лизинга и иные меры по взысканию задолженности с Заемщика. Все суммы, полученные банком в результате мер по взысканию задолженности Заемщика, в том числе путем реализации залогового обеспечения/предмета лизинга, распределяются между Гарантом и банком в следующей очередности:</w:t>
      </w:r>
    </w:p>
    <w:bookmarkEnd w:id="333"/>
    <w:bookmarkStart w:name="z382" w:id="334"/>
    <w:p>
      <w:pPr>
        <w:spacing w:after="0"/>
        <w:ind w:left="0"/>
        <w:jc w:val="both"/>
      </w:pPr>
      <w:r>
        <w:rPr>
          <w:rFonts w:ascii="Times New Roman"/>
          <w:b w:val="false"/>
          <w:i w:val="false"/>
          <w:color w:val="000000"/>
          <w:sz w:val="28"/>
        </w:rPr>
        <w:t>
      1) погашение суммы остатка вознаграждения Заемщика перед банком;</w:t>
      </w:r>
    </w:p>
    <w:bookmarkEnd w:id="334"/>
    <w:bookmarkStart w:name="z383" w:id="335"/>
    <w:p>
      <w:pPr>
        <w:spacing w:after="0"/>
        <w:ind w:left="0"/>
        <w:jc w:val="both"/>
      </w:pPr>
      <w:r>
        <w:rPr>
          <w:rFonts w:ascii="Times New Roman"/>
          <w:b w:val="false"/>
          <w:i w:val="false"/>
          <w:color w:val="000000"/>
          <w:sz w:val="28"/>
        </w:rPr>
        <w:t>
      2) погашение суммы остатка основного по кредитному договору перед банком;</w:t>
      </w:r>
    </w:p>
    <w:bookmarkEnd w:id="335"/>
    <w:bookmarkStart w:name="z384" w:id="336"/>
    <w:p>
      <w:pPr>
        <w:spacing w:after="0"/>
        <w:ind w:left="0"/>
        <w:jc w:val="both"/>
      </w:pPr>
      <w:r>
        <w:rPr>
          <w:rFonts w:ascii="Times New Roman"/>
          <w:b w:val="false"/>
          <w:i w:val="false"/>
          <w:color w:val="000000"/>
          <w:sz w:val="28"/>
        </w:rPr>
        <w:t>
      3) погашение задолженности Заемщика перед Гарантом;</w:t>
      </w:r>
    </w:p>
    <w:bookmarkEnd w:id="336"/>
    <w:bookmarkStart w:name="z385" w:id="337"/>
    <w:p>
      <w:pPr>
        <w:spacing w:after="0"/>
        <w:ind w:left="0"/>
        <w:jc w:val="both"/>
      </w:pPr>
      <w:r>
        <w:rPr>
          <w:rFonts w:ascii="Times New Roman"/>
          <w:b w:val="false"/>
          <w:i w:val="false"/>
          <w:color w:val="000000"/>
          <w:sz w:val="28"/>
        </w:rPr>
        <w:t>
      4) погашение неустойки и иной задолженности Заемщика по кредитному договору перед банком.</w:t>
      </w:r>
    </w:p>
    <w:bookmarkEnd w:id="337"/>
    <w:bookmarkStart w:name="z386" w:id="338"/>
    <w:p>
      <w:pPr>
        <w:spacing w:after="0"/>
        <w:ind w:left="0"/>
        <w:jc w:val="both"/>
      </w:pPr>
      <w:r>
        <w:rPr>
          <w:rFonts w:ascii="Times New Roman"/>
          <w:b w:val="false"/>
          <w:i w:val="false"/>
          <w:color w:val="000000"/>
          <w:sz w:val="28"/>
        </w:rPr>
        <w:t>
      При этом распределение денег производится в течение 5 (пяти) рабочих дней с даты их получения банком.</w:t>
      </w:r>
    </w:p>
    <w:bookmarkEnd w:id="338"/>
    <w:bookmarkStart w:name="z387" w:id="339"/>
    <w:p>
      <w:pPr>
        <w:spacing w:after="0"/>
        <w:ind w:left="0"/>
        <w:jc w:val="both"/>
      </w:pPr>
      <w:r>
        <w:rPr>
          <w:rFonts w:ascii="Times New Roman"/>
          <w:b w:val="false"/>
          <w:i w:val="false"/>
          <w:color w:val="000000"/>
          <w:sz w:val="28"/>
        </w:rPr>
        <w:t>
      33. В случае если после исполнения пункта 32 настоящего Договора, задолженность Заемщика перед Гарантом не будет погашена/будет погашена не в полном объеме, банк обязуется передать Гаранту, исполнившему обязательство по гарантии, все нереализованное банком имущество/предмет лизинга, а также права по гарантиям, поручительствам и прочему залоговому имуществу/предмету лизинга, указанным в кредитном договоре в качестве обеспечения исполнения обязательств Заемщика и права, принадлежащие банку как залогодержателю по договорам с предоставлением обеспечения в объеме исполненного Гарантом обязательства.</w:t>
      </w:r>
    </w:p>
    <w:bookmarkEnd w:id="339"/>
    <w:bookmarkStart w:name="z388" w:id="340"/>
    <w:p>
      <w:pPr>
        <w:spacing w:after="0"/>
        <w:ind w:left="0"/>
        <w:jc w:val="both"/>
      </w:pPr>
      <w:r>
        <w:rPr>
          <w:rFonts w:ascii="Times New Roman"/>
          <w:b w:val="false"/>
          <w:i w:val="false"/>
          <w:color w:val="000000"/>
          <w:sz w:val="28"/>
        </w:rPr>
        <w:t>
      В течение 10 (десяти) рабочих дней с даты исполнения пункта 32 настоящего Договора банк обязуется передать Гаранту по акту приема-передачи следующие документы:</w:t>
      </w:r>
    </w:p>
    <w:bookmarkEnd w:id="340"/>
    <w:bookmarkStart w:name="z389" w:id="341"/>
    <w:p>
      <w:pPr>
        <w:spacing w:after="0"/>
        <w:ind w:left="0"/>
        <w:jc w:val="both"/>
      </w:pPr>
      <w:r>
        <w:rPr>
          <w:rFonts w:ascii="Times New Roman"/>
          <w:b w:val="false"/>
          <w:i w:val="false"/>
          <w:color w:val="000000"/>
          <w:sz w:val="28"/>
        </w:rPr>
        <w:t>
      оригинал или нотариально заверенную копию кредитного договора с дополнительными соглашениями к нему;</w:t>
      </w:r>
    </w:p>
    <w:bookmarkEnd w:id="341"/>
    <w:bookmarkStart w:name="z390" w:id="342"/>
    <w:p>
      <w:pPr>
        <w:spacing w:after="0"/>
        <w:ind w:left="0"/>
        <w:jc w:val="both"/>
      </w:pPr>
      <w:r>
        <w:rPr>
          <w:rFonts w:ascii="Times New Roman"/>
          <w:b w:val="false"/>
          <w:i w:val="false"/>
          <w:color w:val="000000"/>
          <w:sz w:val="28"/>
        </w:rPr>
        <w:t>
      оригинал или нотариально заверенные копии договоров о предоставлении обеспечения с дополнительными соглашениями к ним;</w:t>
      </w:r>
    </w:p>
    <w:bookmarkEnd w:id="342"/>
    <w:bookmarkStart w:name="z391" w:id="343"/>
    <w:p>
      <w:pPr>
        <w:spacing w:after="0"/>
        <w:ind w:left="0"/>
        <w:jc w:val="both"/>
      </w:pPr>
      <w:r>
        <w:rPr>
          <w:rFonts w:ascii="Times New Roman"/>
          <w:b w:val="false"/>
          <w:i w:val="false"/>
          <w:color w:val="000000"/>
          <w:sz w:val="28"/>
        </w:rPr>
        <w:t>
      правоустанавливающие документы на залоговое имущество/предмет лизинга и иные документы по требованию Гаранта,</w:t>
      </w:r>
    </w:p>
    <w:bookmarkEnd w:id="343"/>
    <w:bookmarkStart w:name="z392" w:id="344"/>
    <w:p>
      <w:pPr>
        <w:spacing w:after="0"/>
        <w:ind w:left="0"/>
        <w:jc w:val="both"/>
      </w:pPr>
      <w:r>
        <w:rPr>
          <w:rFonts w:ascii="Times New Roman"/>
          <w:b w:val="false"/>
          <w:i w:val="false"/>
          <w:color w:val="000000"/>
          <w:sz w:val="28"/>
        </w:rPr>
        <w:t>
      а также заключить все необходимые дополнительные соглашения/соглашения о передаче прав кредитора от банка к Гаранту.";</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394" w:id="345"/>
    <w:p>
      <w:pPr>
        <w:spacing w:after="0"/>
        <w:ind w:left="0"/>
        <w:jc w:val="both"/>
      </w:pPr>
      <w:r>
        <w:rPr>
          <w:rFonts w:ascii="Times New Roman"/>
          <w:b w:val="false"/>
          <w:i w:val="false"/>
          <w:color w:val="000000"/>
          <w:sz w:val="28"/>
        </w:rPr>
        <w:t>
      "35. Действие гарантии прекращается при наступлении любого из следующих обстоятельств:</w:t>
      </w:r>
    </w:p>
    <w:bookmarkEnd w:id="345"/>
    <w:bookmarkStart w:name="z395" w:id="346"/>
    <w:p>
      <w:pPr>
        <w:spacing w:after="0"/>
        <w:ind w:left="0"/>
        <w:jc w:val="both"/>
      </w:pPr>
      <w:r>
        <w:rPr>
          <w:rFonts w:ascii="Times New Roman"/>
          <w:b w:val="false"/>
          <w:i w:val="false"/>
          <w:color w:val="000000"/>
          <w:sz w:val="28"/>
        </w:rPr>
        <w:t>
      1) полного погашения суммы основного долга по кредитному договору, обеспеченному гарантией;</w:t>
      </w:r>
    </w:p>
    <w:bookmarkEnd w:id="346"/>
    <w:bookmarkStart w:name="z396" w:id="347"/>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bookmarkEnd w:id="347"/>
    <w:bookmarkStart w:name="z397" w:id="348"/>
    <w:p>
      <w:pPr>
        <w:spacing w:after="0"/>
        <w:ind w:left="0"/>
        <w:jc w:val="both"/>
      </w:pPr>
      <w:r>
        <w:rPr>
          <w:rFonts w:ascii="Times New Roman"/>
          <w:b w:val="false"/>
          <w:i w:val="false"/>
          <w:color w:val="000000"/>
          <w:sz w:val="28"/>
        </w:rPr>
        <w:t>
      3) с переводом долга на другое лицо по обеспеченному гарантией кредитному договору, если Гарант не дал согласия отвечать за нового должника;</w:t>
      </w:r>
    </w:p>
    <w:bookmarkEnd w:id="348"/>
    <w:bookmarkStart w:name="z398" w:id="349"/>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банк отказался принять надлежащее исполнение, предложенное Заемщиком или Гарантом;</w:t>
      </w:r>
    </w:p>
    <w:bookmarkEnd w:id="349"/>
    <w:bookmarkStart w:name="z399" w:id="350"/>
    <w:p>
      <w:pPr>
        <w:spacing w:after="0"/>
        <w:ind w:left="0"/>
        <w:jc w:val="both"/>
      </w:pPr>
      <w:r>
        <w:rPr>
          <w:rFonts w:ascii="Times New Roman"/>
          <w:b w:val="false"/>
          <w:i w:val="false"/>
          <w:color w:val="000000"/>
          <w:sz w:val="28"/>
        </w:rPr>
        <w:t>
      5) в случае представления банком Гаранту недостоверных сведений (информации) и (или) документов, необходимых для принятия Гарантом решения о предоставлении гарантии, за исключением случаев, когда представление недостоверных сведений (информации) и (или) документов вызвано мошенническими действиями со стороны Заемщика и это доказано в установленном гражданском законодательстве Республики Казахстан порядке;</w:t>
      </w:r>
    </w:p>
    <w:bookmarkEnd w:id="350"/>
    <w:bookmarkStart w:name="z400" w:id="351"/>
    <w:p>
      <w:pPr>
        <w:spacing w:after="0"/>
        <w:ind w:left="0"/>
        <w:jc w:val="both"/>
      </w:pPr>
      <w:r>
        <w:rPr>
          <w:rFonts w:ascii="Times New Roman"/>
          <w:b w:val="false"/>
          <w:i w:val="false"/>
          <w:color w:val="000000"/>
          <w:sz w:val="28"/>
        </w:rPr>
        <w:t>
      6) в случае неисполнения или ненадлежащего исполнения Заемщиком и (или) банком обязательств и условий, предусмотренных пунктом 12 настоящего Договора;</w:t>
      </w:r>
    </w:p>
    <w:bookmarkEnd w:id="351"/>
    <w:bookmarkStart w:name="z401" w:id="352"/>
    <w:p>
      <w:pPr>
        <w:spacing w:after="0"/>
        <w:ind w:left="0"/>
        <w:jc w:val="both"/>
      </w:pPr>
      <w:r>
        <w:rPr>
          <w:rFonts w:ascii="Times New Roman"/>
          <w:b w:val="false"/>
          <w:i w:val="false"/>
          <w:color w:val="000000"/>
          <w:sz w:val="28"/>
        </w:rPr>
        <w:t>
      7) при выявлении фактов полного нецелевого использования кредита;</w:t>
      </w:r>
    </w:p>
    <w:bookmarkEnd w:id="352"/>
    <w:bookmarkStart w:name="z402" w:id="353"/>
    <w:p>
      <w:pPr>
        <w:spacing w:after="0"/>
        <w:ind w:left="0"/>
        <w:jc w:val="both"/>
      </w:pPr>
      <w:r>
        <w:rPr>
          <w:rFonts w:ascii="Times New Roman"/>
          <w:b w:val="false"/>
          <w:i w:val="false"/>
          <w:color w:val="000000"/>
          <w:sz w:val="28"/>
        </w:rPr>
        <w:t>
      8) по иным основаниям, предусмотренным гражданским законодательством Республики Казахстан, Правилами гарантирования/Механизмом и (или) настоящим Договором.</w:t>
      </w:r>
    </w:p>
    <w:bookmarkEnd w:id="353"/>
    <w:bookmarkStart w:name="z403" w:id="354"/>
    <w:p>
      <w:pPr>
        <w:spacing w:after="0"/>
        <w:ind w:left="0"/>
        <w:jc w:val="both"/>
      </w:pPr>
      <w:r>
        <w:rPr>
          <w:rFonts w:ascii="Times New Roman"/>
          <w:b w:val="false"/>
          <w:i w:val="false"/>
          <w:color w:val="000000"/>
          <w:sz w:val="28"/>
        </w:rPr>
        <w:t>
      36. В случае несвоевременной оплаты Гарантом банку суммы, указанной в требовании, Гарант уплачивает банку неустойку (пеню) в размере 0,01 % от несвоевременно уплаченной суммы за каждый день просрочки, но не более 5 % от несвоевременно уплаченной суммы.</w:t>
      </w:r>
    </w:p>
    <w:bookmarkEnd w:id="354"/>
    <w:bookmarkStart w:name="z404" w:id="355"/>
    <w:p>
      <w:pPr>
        <w:spacing w:after="0"/>
        <w:ind w:left="0"/>
        <w:jc w:val="both"/>
      </w:pPr>
      <w:r>
        <w:rPr>
          <w:rFonts w:ascii="Times New Roman"/>
          <w:b w:val="false"/>
          <w:i w:val="false"/>
          <w:color w:val="000000"/>
          <w:sz w:val="28"/>
        </w:rPr>
        <w:t>
      37. В случае несвоевременного возврата банком Гаранту любых сумм, причитающихся Гаранту согласно условиям настоящего Договора, банк уплачивает Гаранту неустойку (пеню) в размере 0,01 % от несвоевременно возвращенной суммы за каждый день просрочки, но не более 5 % от несвоевременно возвращенной суммы.</w:t>
      </w:r>
    </w:p>
    <w:bookmarkEnd w:id="355"/>
    <w:bookmarkStart w:name="z405" w:id="356"/>
    <w:p>
      <w:pPr>
        <w:spacing w:after="0"/>
        <w:ind w:left="0"/>
        <w:jc w:val="both"/>
      </w:pPr>
      <w:r>
        <w:rPr>
          <w:rFonts w:ascii="Times New Roman"/>
          <w:b w:val="false"/>
          <w:i w:val="false"/>
          <w:color w:val="000000"/>
          <w:sz w:val="28"/>
        </w:rPr>
        <w:t>
      38. В случае нарушения банком обязательств, установленных подпунктом 5) и 6) пункта 17, пункта 32, пунктов 21 и 33 настоящего Договора, с даты нарушения банк уплачивает Гаранту неустойку (пеню) в размере пятикратного месячного расчетного показателя (далее – МРП), установленного законом о республиканском бюджете на соответствующий финансовый год, за каждый день просрочки, но не более 100 (ста) МРП.</w:t>
      </w:r>
    </w:p>
    <w:bookmarkEnd w:id="356"/>
    <w:bookmarkStart w:name="z406" w:id="357"/>
    <w:p>
      <w:pPr>
        <w:spacing w:after="0"/>
        <w:ind w:left="0"/>
        <w:jc w:val="both"/>
      </w:pPr>
      <w:r>
        <w:rPr>
          <w:rFonts w:ascii="Times New Roman"/>
          <w:b w:val="false"/>
          <w:i w:val="false"/>
          <w:color w:val="000000"/>
          <w:sz w:val="28"/>
        </w:rPr>
        <w:t>
      39. В случае нарушения Заемщиком обязательств, установленных подпунктами 3), 5), 6), 7) и с даты выявления установленных требований подпункта 10) пункта 15 настоящего Договора, Заемщик уплачивает Гаранту неустойку (пеня) в размере однократного МРП, установленного законом о республиканском бюджете на соответствующий финансовый год, за каждый день просрочки, но не более 100 (ста) МРП.";</w:t>
      </w:r>
    </w:p>
    <w:bookmarkEnd w:id="357"/>
    <w:bookmarkStart w:name="z407" w:id="358"/>
    <w:p>
      <w:pPr>
        <w:spacing w:after="0"/>
        <w:ind w:left="0"/>
        <w:jc w:val="both"/>
      </w:pPr>
      <w:r>
        <w:rPr>
          <w:rFonts w:ascii="Times New Roman"/>
          <w:b w:val="false"/>
          <w:i w:val="false"/>
          <w:color w:val="000000"/>
          <w:sz w:val="28"/>
        </w:rPr>
        <w:t xml:space="preserve">
      дополнить пунктом 39-1 следующего содержания: </w:t>
      </w:r>
    </w:p>
    <w:bookmarkEnd w:id="358"/>
    <w:bookmarkStart w:name="z408" w:id="359"/>
    <w:p>
      <w:pPr>
        <w:spacing w:after="0"/>
        <w:ind w:left="0"/>
        <w:jc w:val="both"/>
      </w:pPr>
      <w:r>
        <w:rPr>
          <w:rFonts w:ascii="Times New Roman"/>
          <w:b w:val="false"/>
          <w:i w:val="false"/>
          <w:color w:val="000000"/>
          <w:sz w:val="28"/>
        </w:rPr>
        <w:t>
      "39-1. В случае нарушения банком обязательств, установленных пунктами 9, 10, 11 и подпунктом 1) пункта 17 настоящего Договора, банк уплачивает Гаранту неустойку (пеня) в размере 100 (ста) МРП, установленного законом о республиканском бюджете на соответствующий финансовый год.";</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типовой форме</w:t>
      </w:r>
      <w:r>
        <w:rPr>
          <w:rFonts w:ascii="Times New Roman"/>
          <w:b w:val="false"/>
          <w:i w:val="false"/>
          <w:color w:val="000000"/>
          <w:sz w:val="28"/>
        </w:rPr>
        <w:t xml:space="preserve"> договора о предоставлении гранта на реализацию новых бизнес-идей в рамках Государственной программы поддержки и развития бизнеса "Дорожная карта бизнеса-2025", утвержденной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11" w:id="360"/>
    <w:p>
      <w:pPr>
        <w:spacing w:after="0"/>
        <w:ind w:left="0"/>
        <w:jc w:val="both"/>
      </w:pPr>
      <w:r>
        <w:rPr>
          <w:rFonts w:ascii="Times New Roman"/>
          <w:b w:val="false"/>
          <w:i w:val="false"/>
          <w:color w:val="000000"/>
          <w:sz w:val="28"/>
        </w:rPr>
        <w:t>
      "Типовой договор предоставления государственных грантов для реализации новых бизнес-идей в рамках национального проекта по развитию предпринимательства на 2021 – 2025 годы";</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13" w:id="361"/>
    <w:p>
      <w:pPr>
        <w:spacing w:after="0"/>
        <w:ind w:left="0"/>
        <w:jc w:val="both"/>
      </w:pPr>
      <w:r>
        <w:rPr>
          <w:rFonts w:ascii="Times New Roman"/>
          <w:b w:val="false"/>
          <w:i w:val="false"/>
          <w:color w:val="000000"/>
          <w:sz w:val="28"/>
        </w:rPr>
        <w:t>
      "Настоящий Договор предоставления государственных грантов для реализации новых бизнес-идей в рамках национального проекта по развитию предпринимательства на 2021 – 2025 годы (далее – Договор) заключен между:</w:t>
      </w:r>
    </w:p>
    <w:bookmarkEnd w:id="361"/>
    <w:p>
      <w:pPr>
        <w:spacing w:after="0"/>
        <w:ind w:left="0"/>
        <w:jc w:val="both"/>
      </w:pPr>
      <w:bookmarkStart w:name="z414" w:id="362"/>
      <w:r>
        <w:rPr>
          <w:rFonts w:ascii="Times New Roman"/>
          <w:b w:val="false"/>
          <w:i w:val="false"/>
          <w:color w:val="000000"/>
          <w:sz w:val="28"/>
        </w:rPr>
        <w:t>
      1) "Региональным координатором":</w:t>
      </w:r>
    </w:p>
    <w:bookmarkEnd w:id="362"/>
    <w:p>
      <w:pPr>
        <w:spacing w:after="0"/>
        <w:ind w:left="0"/>
        <w:jc w:val="both"/>
      </w:pPr>
      <w:r>
        <w:rPr>
          <w:rFonts w:ascii="Times New Roman"/>
          <w:b w:val="false"/>
          <w:i w:val="false"/>
          <w:color w:val="000000"/>
          <w:sz w:val="28"/>
        </w:rPr>
        <w:t>__________________________________________________________ в лице ___________________________________________,</w:t>
      </w:r>
    </w:p>
    <w:p>
      <w:pPr>
        <w:spacing w:after="0"/>
        <w:ind w:left="0"/>
        <w:jc w:val="both"/>
      </w:pPr>
      <w:r>
        <w:rPr>
          <w:rFonts w:ascii="Times New Roman"/>
          <w:b w:val="false"/>
          <w:i w:val="false"/>
          <w:color w:val="000000"/>
          <w:sz w:val="28"/>
        </w:rPr>
        <w:t>действующем на основании __________________________________________________________________________________, и</w:t>
      </w:r>
    </w:p>
    <w:p>
      <w:pPr>
        <w:spacing w:after="0"/>
        <w:ind w:left="0"/>
        <w:jc w:val="both"/>
      </w:pPr>
      <w:bookmarkStart w:name="z415" w:id="363"/>
      <w:r>
        <w:rPr>
          <w:rFonts w:ascii="Times New Roman"/>
          <w:b w:val="false"/>
          <w:i w:val="false"/>
          <w:color w:val="000000"/>
          <w:sz w:val="28"/>
        </w:rPr>
        <w:t>
      2) "Финансовым агентством":</w:t>
      </w:r>
    </w:p>
    <w:bookmarkEnd w:id="363"/>
    <w:p>
      <w:pPr>
        <w:spacing w:after="0"/>
        <w:ind w:left="0"/>
        <w:jc w:val="both"/>
      </w:pPr>
      <w:r>
        <w:rPr>
          <w:rFonts w:ascii="Times New Roman"/>
          <w:b w:val="false"/>
          <w:i w:val="false"/>
          <w:color w:val="000000"/>
          <w:sz w:val="28"/>
        </w:rPr>
        <w:t>Акционерное общество "Фонд развития предпринимательства "Даму" в лице ___________________________________________,</w:t>
      </w:r>
    </w:p>
    <w:p>
      <w:pPr>
        <w:spacing w:after="0"/>
        <w:ind w:left="0"/>
        <w:jc w:val="both"/>
      </w:pPr>
      <w:r>
        <w:rPr>
          <w:rFonts w:ascii="Times New Roman"/>
          <w:b w:val="false"/>
          <w:i w:val="false"/>
          <w:color w:val="000000"/>
          <w:sz w:val="28"/>
        </w:rPr>
        <w:t>действующем на основании __________________________________________________________________________________, и</w:t>
      </w:r>
    </w:p>
    <w:p>
      <w:pPr>
        <w:spacing w:after="0"/>
        <w:ind w:left="0"/>
        <w:jc w:val="both"/>
      </w:pPr>
      <w:bookmarkStart w:name="z416" w:id="364"/>
      <w:r>
        <w:rPr>
          <w:rFonts w:ascii="Times New Roman"/>
          <w:b w:val="false"/>
          <w:i w:val="false"/>
          <w:color w:val="000000"/>
          <w:sz w:val="28"/>
        </w:rPr>
        <w:t>
      3) Предпринимателем ________________________________________________________________________________________</w:t>
      </w:r>
    </w:p>
    <w:bookmarkEnd w:id="364"/>
    <w:p>
      <w:pPr>
        <w:spacing w:after="0"/>
        <w:ind w:left="0"/>
        <w:jc w:val="both"/>
      </w:pPr>
      <w:r>
        <w:rPr>
          <w:rFonts w:ascii="Times New Roman"/>
          <w:b w:val="false"/>
          <w:i w:val="false"/>
          <w:color w:val="000000"/>
          <w:sz w:val="28"/>
        </w:rPr>
        <w:t>в лице _____________________________________________________________________________________________________,</w:t>
      </w:r>
    </w:p>
    <w:p>
      <w:pPr>
        <w:spacing w:after="0"/>
        <w:ind w:left="0"/>
        <w:jc w:val="both"/>
      </w:pPr>
      <w:r>
        <w:rPr>
          <w:rFonts w:ascii="Times New Roman"/>
          <w:b w:val="false"/>
          <w:i w:val="false"/>
          <w:color w:val="000000"/>
          <w:sz w:val="28"/>
        </w:rPr>
        <w:t>действующем на основании ____________________________________________________________________________________,</w:t>
      </w:r>
    </w:p>
    <w:p>
      <w:pPr>
        <w:spacing w:after="0"/>
        <w:ind w:left="0"/>
        <w:jc w:val="both"/>
      </w:pPr>
      <w:r>
        <w:rPr>
          <w:rFonts w:ascii="Times New Roman"/>
          <w:b w:val="false"/>
          <w:i w:val="false"/>
          <w:color w:val="000000"/>
          <w:sz w:val="28"/>
        </w:rPr>
        <w:t>совместно именуемыми "Стороны", а каждый в отдельности "Сторона", либо как указано выше, в соответствии с:</w:t>
      </w:r>
    </w:p>
    <w:p>
      <w:pPr>
        <w:spacing w:after="0"/>
        <w:ind w:left="0"/>
        <w:jc w:val="both"/>
      </w:pPr>
      <w:r>
        <w:rPr>
          <w:rFonts w:ascii="Times New Roman"/>
          <w:b w:val="false"/>
          <w:i w:val="false"/>
          <w:color w:val="000000"/>
          <w:sz w:val="28"/>
        </w:rPr>
        <w:t xml:space="preserve">Национальным проектом по развитию предпринимательства на 2021 – 2025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w:t>
      </w:r>
    </w:p>
    <w:p>
      <w:pPr>
        <w:spacing w:after="0"/>
        <w:ind w:left="0"/>
        <w:jc w:val="both"/>
      </w:pPr>
      <w:r>
        <w:rPr>
          <w:rFonts w:ascii="Times New Roman"/>
          <w:b w:val="false"/>
          <w:i w:val="false"/>
          <w:color w:val="000000"/>
          <w:sz w:val="28"/>
        </w:rPr>
        <w:t>Республики Казахстан от 12 октября 2021 года № 728 (далее – Национальный проект);</w:t>
      </w:r>
    </w:p>
    <w:p>
      <w:pPr>
        <w:spacing w:after="0"/>
        <w:ind w:left="0"/>
        <w:jc w:val="both"/>
      </w:pPr>
      <w:r>
        <w:rPr>
          <w:rFonts w:ascii="Times New Roman"/>
          <w:b w:val="false"/>
          <w:i w:val="false"/>
          <w:color w:val="000000"/>
          <w:sz w:val="28"/>
        </w:rPr>
        <w:t>Правилами предоставления государственных грантов для реализации новых бизнес-идей в рамках национального проекта</w:t>
      </w:r>
    </w:p>
    <w:p>
      <w:pPr>
        <w:spacing w:after="0"/>
        <w:ind w:left="0"/>
        <w:jc w:val="both"/>
      </w:pPr>
      <w:r>
        <w:rPr>
          <w:rFonts w:ascii="Times New Roman"/>
          <w:b w:val="false"/>
          <w:i w:val="false"/>
          <w:color w:val="000000"/>
          <w:sz w:val="28"/>
        </w:rPr>
        <w:t xml:space="preserve">по развитию предпринимательства на 2021 – 2025 годы,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w:t>
      </w:r>
    </w:p>
    <w:p>
      <w:pPr>
        <w:spacing w:after="0"/>
        <w:ind w:left="0"/>
        <w:jc w:val="both"/>
      </w:pPr>
      <w:r>
        <w:rPr>
          <w:rFonts w:ascii="Times New Roman"/>
          <w:b w:val="false"/>
          <w:i w:val="false"/>
          <w:color w:val="000000"/>
          <w:sz w:val="28"/>
        </w:rPr>
        <w:t>от 31 декабря 2019 года № 1060 (далее – Правила предоставления государственных грантов).";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редакций: </w:t>
      </w:r>
    </w:p>
    <w:bookmarkStart w:name="z418" w:id="365"/>
    <w:p>
      <w:pPr>
        <w:spacing w:after="0"/>
        <w:ind w:left="0"/>
        <w:jc w:val="both"/>
      </w:pPr>
      <w:r>
        <w:rPr>
          <w:rFonts w:ascii="Times New Roman"/>
          <w:b w:val="false"/>
          <w:i w:val="false"/>
          <w:color w:val="000000"/>
          <w:sz w:val="28"/>
        </w:rPr>
        <w:t xml:space="preserve">
      "1. Термины и определения, используемые в настоящем Договоре, определены в Правилах предоставления государственных грантов. </w:t>
      </w:r>
    </w:p>
    <w:bookmarkEnd w:id="365"/>
    <w:bookmarkStart w:name="z419" w:id="366"/>
    <w:p>
      <w:pPr>
        <w:spacing w:after="0"/>
        <w:ind w:left="0"/>
        <w:jc w:val="both"/>
      </w:pPr>
      <w:r>
        <w:rPr>
          <w:rFonts w:ascii="Times New Roman"/>
          <w:b w:val="false"/>
          <w:i w:val="false"/>
          <w:color w:val="000000"/>
          <w:sz w:val="28"/>
        </w:rPr>
        <w:t xml:space="preserve">
      2. По условиям настоящего Договора региональный координатор предоставляет предпринимателю грант в поддержку его предпринимательской деятельности на реализацию бизнес-проектов в рамках Правил предоставления государственных грантов, в свою очередь, предприниматель обязуется использовать грант на реализацию плана мероприятий бизнес-проекта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21" w:id="367"/>
    <w:p>
      <w:pPr>
        <w:spacing w:after="0"/>
        <w:ind w:left="0"/>
        <w:jc w:val="both"/>
      </w:pPr>
      <w:r>
        <w:rPr>
          <w:rFonts w:ascii="Times New Roman"/>
          <w:b w:val="false"/>
          <w:i w:val="false"/>
          <w:color w:val="000000"/>
          <w:sz w:val="28"/>
        </w:rPr>
        <w:t>
      "7. Перечисление денежных средств региональным координатором предпринимателю не осуществляется в случае расторжения настоящего Договора в соответствии с условиями, установленными в настоящем Договоре.";</w:t>
      </w:r>
    </w:p>
    <w:bookmarkEnd w:id="367"/>
    <w:bookmarkStart w:name="z422" w:id="36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редакций: </w:t>
      </w:r>
    </w:p>
    <w:bookmarkEnd w:id="368"/>
    <w:bookmarkStart w:name="z423" w:id="369"/>
    <w:p>
      <w:pPr>
        <w:spacing w:after="0"/>
        <w:ind w:left="0"/>
        <w:jc w:val="both"/>
      </w:pPr>
      <w:r>
        <w:rPr>
          <w:rFonts w:ascii="Times New Roman"/>
          <w:b w:val="false"/>
          <w:i w:val="false"/>
          <w:color w:val="000000"/>
          <w:sz w:val="28"/>
        </w:rPr>
        <w:t>
      "11. В рамках действия Договора региональный координатор обязуется:";</w:t>
      </w:r>
    </w:p>
    <w:bookmarkEnd w:id="369"/>
    <w:bookmarkStart w:name="z424" w:id="37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редакций: </w:t>
      </w:r>
    </w:p>
    <w:bookmarkEnd w:id="370"/>
    <w:bookmarkStart w:name="z425" w:id="371"/>
    <w:p>
      <w:pPr>
        <w:spacing w:after="0"/>
        <w:ind w:left="0"/>
        <w:jc w:val="both"/>
      </w:pPr>
      <w:r>
        <w:rPr>
          <w:rFonts w:ascii="Times New Roman"/>
          <w:b w:val="false"/>
          <w:i w:val="false"/>
          <w:color w:val="000000"/>
          <w:sz w:val="28"/>
        </w:rPr>
        <w:t>
      "12. В рамках действия Договора региональный координатор вправе:";</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13 изложить в следующей редакции:</w:t>
      </w:r>
    </w:p>
    <w:bookmarkStart w:name="z427" w:id="372"/>
    <w:p>
      <w:pPr>
        <w:spacing w:after="0"/>
        <w:ind w:left="0"/>
        <w:jc w:val="both"/>
      </w:pPr>
      <w:r>
        <w:rPr>
          <w:rFonts w:ascii="Times New Roman"/>
          <w:b w:val="false"/>
          <w:i w:val="false"/>
          <w:color w:val="000000"/>
          <w:sz w:val="28"/>
        </w:rPr>
        <w:t>
      "2) проводить мониторинг освоения и целевого использования гранта, мониторинг деятельности предпринимателей по выполнению бизнес-проектов в соответствии с планом по мониторингу утверждаемым финансовым агентством, мониторинг выполнения предпринимателем условий Правил предоставления государственных грантов, а также соблюдения предпринимателем условий настоящего Договора, в том числе путем выезда представителей финансового агентства к предпринимателю на место реализации бизнес-проекта. Порядок и сроки проведения мониторинга регулируются Правилами проведения мониторинга проектов, реализуемых в рамках национального проекта, утвержденными уполномоченным органом по предпринимательству, а также внутренними документами финансового агентства;";</w:t>
      </w:r>
    </w:p>
    <w:bookmarkEnd w:id="372"/>
    <w:bookmarkStart w:name="z428" w:id="3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430" w:id="374"/>
    <w:p>
      <w:pPr>
        <w:spacing w:after="0"/>
        <w:ind w:left="0"/>
        <w:jc w:val="both"/>
      </w:pPr>
      <w:r>
        <w:rPr>
          <w:rFonts w:ascii="Times New Roman"/>
          <w:b w:val="false"/>
          <w:i w:val="false"/>
          <w:color w:val="000000"/>
          <w:sz w:val="28"/>
        </w:rPr>
        <w:t>
      "10) гарантировать региональному координатору отсутствие задолженности по платежам в бюджеты всех уровней или в государственные внебюджетные фонды в течение срока действия Договора;</w:t>
      </w:r>
    </w:p>
    <w:bookmarkEnd w:id="374"/>
    <w:bookmarkStart w:name="z431" w:id="375"/>
    <w:p>
      <w:pPr>
        <w:spacing w:after="0"/>
        <w:ind w:left="0"/>
        <w:jc w:val="both"/>
      </w:pPr>
      <w:r>
        <w:rPr>
          <w:rFonts w:ascii="Times New Roman"/>
          <w:b w:val="false"/>
          <w:i w:val="false"/>
          <w:color w:val="000000"/>
          <w:sz w:val="28"/>
        </w:rPr>
        <w:t>
      11) по истечении срока действия Договора возвратить региональному координатору неиспользованную часть средств гранта в течение 3 (трех) рабочих дней с момента получения соответствующего требования;";</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433" w:id="376"/>
    <w:p>
      <w:pPr>
        <w:spacing w:after="0"/>
        <w:ind w:left="0"/>
        <w:jc w:val="both"/>
      </w:pPr>
      <w:r>
        <w:rPr>
          <w:rFonts w:ascii="Times New Roman"/>
          <w:b w:val="false"/>
          <w:i w:val="false"/>
          <w:color w:val="000000"/>
          <w:sz w:val="28"/>
        </w:rPr>
        <w:t>
      "14) для целей ведения мониторинга реализации Национального проекта представить заявление на предоставление согласия финансовому агентству на получение от 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w:t>
      </w:r>
    </w:p>
    <w:bookmarkEnd w:id="376"/>
    <w:bookmarkStart w:name="z434" w:id="377"/>
    <w:p>
      <w:pPr>
        <w:spacing w:after="0"/>
        <w:ind w:left="0"/>
        <w:jc w:val="both"/>
      </w:pPr>
      <w:r>
        <w:rPr>
          <w:rFonts w:ascii="Times New Roman"/>
          <w:b w:val="false"/>
          <w:i w:val="false"/>
          <w:color w:val="000000"/>
          <w:sz w:val="28"/>
        </w:rPr>
        <w:t>
      доходы предпринимателя для определения финансовым агентством динамики роста доходов;</w:t>
      </w:r>
    </w:p>
    <w:bookmarkEnd w:id="377"/>
    <w:bookmarkStart w:name="z435" w:id="378"/>
    <w:p>
      <w:pPr>
        <w:spacing w:after="0"/>
        <w:ind w:left="0"/>
        <w:jc w:val="both"/>
      </w:pPr>
      <w:r>
        <w:rPr>
          <w:rFonts w:ascii="Times New Roman"/>
          <w:b w:val="false"/>
          <w:i w:val="false"/>
          <w:color w:val="000000"/>
          <w:sz w:val="28"/>
        </w:rPr>
        <w:t>
      численность работников предпринимателя для определения финансовым агентством роста среднегодовой численности рабочих мест;</w:t>
      </w:r>
    </w:p>
    <w:bookmarkEnd w:id="378"/>
    <w:bookmarkStart w:name="z436" w:id="379"/>
    <w:p>
      <w:pPr>
        <w:spacing w:after="0"/>
        <w:ind w:left="0"/>
        <w:jc w:val="both"/>
      </w:pPr>
      <w:r>
        <w:rPr>
          <w:rFonts w:ascii="Times New Roman"/>
          <w:b w:val="false"/>
          <w:i w:val="false"/>
          <w:color w:val="000000"/>
          <w:sz w:val="28"/>
        </w:rPr>
        <w:t>
      сумма уплаченных предпринимателем налогов для определения финансовым агентством динамики увеличения уплаченных налогов в бюджет.</w:t>
      </w:r>
    </w:p>
    <w:bookmarkEnd w:id="379"/>
    <w:bookmarkStart w:name="z437" w:id="380"/>
    <w:p>
      <w:pPr>
        <w:spacing w:after="0"/>
        <w:ind w:left="0"/>
        <w:jc w:val="both"/>
      </w:pPr>
      <w:r>
        <w:rPr>
          <w:rFonts w:ascii="Times New Roman"/>
          <w:b w:val="false"/>
          <w:i w:val="false"/>
          <w:color w:val="000000"/>
          <w:sz w:val="28"/>
        </w:rPr>
        <w:t>
      15) представлять финансовому агентству письменные отчеты о выполнении мероприятий бизнес-проекта и об использовании финансовых средств, составленные предпринимателем по форме согласно приложениям 4-1 и 4-2 к Договору (далее – Письменные отчеты), а именно:</w:t>
      </w:r>
    </w:p>
    <w:bookmarkEnd w:id="380"/>
    <w:bookmarkStart w:name="z438" w:id="381"/>
    <w:p>
      <w:pPr>
        <w:spacing w:after="0"/>
        <w:ind w:left="0"/>
        <w:jc w:val="both"/>
      </w:pPr>
      <w:r>
        <w:rPr>
          <w:rFonts w:ascii="Times New Roman"/>
          <w:b w:val="false"/>
          <w:i w:val="false"/>
          <w:color w:val="000000"/>
          <w:sz w:val="28"/>
        </w:rPr>
        <w:t>
      представить текущий отчет в период с "___"________ 20____года по "___"________20__ года;</w:t>
      </w:r>
    </w:p>
    <w:bookmarkEnd w:id="381"/>
    <w:bookmarkStart w:name="z439" w:id="382"/>
    <w:p>
      <w:pPr>
        <w:spacing w:after="0"/>
        <w:ind w:left="0"/>
        <w:jc w:val="both"/>
      </w:pPr>
      <w:r>
        <w:rPr>
          <w:rFonts w:ascii="Times New Roman"/>
          <w:b w:val="false"/>
          <w:i w:val="false"/>
          <w:color w:val="000000"/>
          <w:sz w:val="28"/>
        </w:rPr>
        <w:t>
      представить итоговый отчет в период с "___"________ 20____года по "___"________ 20___года.";</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15 изложить в следующей редакции:</w:t>
      </w:r>
    </w:p>
    <w:bookmarkStart w:name="z441" w:id="383"/>
    <w:p>
      <w:pPr>
        <w:spacing w:after="0"/>
        <w:ind w:left="0"/>
        <w:jc w:val="both"/>
      </w:pPr>
      <w:r>
        <w:rPr>
          <w:rFonts w:ascii="Times New Roman"/>
          <w:b w:val="false"/>
          <w:i w:val="false"/>
          <w:color w:val="000000"/>
          <w:sz w:val="28"/>
        </w:rPr>
        <w:t>
      "1) требовать от регионального координатора надлежащего исполнения обязательств по Договору;";</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443" w:id="384"/>
    <w:p>
      <w:pPr>
        <w:spacing w:after="0"/>
        <w:ind w:left="0"/>
        <w:jc w:val="both"/>
      </w:pPr>
      <w:r>
        <w:rPr>
          <w:rFonts w:ascii="Times New Roman"/>
          <w:b w:val="false"/>
          <w:i w:val="false"/>
          <w:color w:val="000000"/>
          <w:sz w:val="28"/>
        </w:rPr>
        <w:t xml:space="preserve">
      "17. По итогам использования гранта региональный координатор, финансовое агентство и предприниматель подписывают акт использования гранта к договору о предоставлении гранта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Договору.";</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45" w:id="385"/>
    <w:p>
      <w:pPr>
        <w:spacing w:after="0"/>
        <w:ind w:left="0"/>
        <w:jc w:val="both"/>
      </w:pPr>
      <w:r>
        <w:rPr>
          <w:rFonts w:ascii="Times New Roman"/>
          <w:b w:val="false"/>
          <w:i w:val="false"/>
          <w:color w:val="000000"/>
          <w:sz w:val="28"/>
        </w:rPr>
        <w:t>
      "19. В случаях ненадлежащего исполнения предпринимателем обязательств по Договору, нецелевого использования средств гранта, иного нарушения условий Договора, при непредставлении, несвоевременном представлении, представлении не в полном объеме и (или) представлении не надлежаще оформленных письменных отчетов и (или) документов, прилагаемых к письменным отчетам, информации/материалов, подтверждающих исполнение обязательств по Договору, отказа либо уклонения от незамедлительного устранения выявленных недостатков использования гранта или представления финансовому агентству ложных сведений, финансовое агентство вправе обратиться к конкурсной комиссии и региональному координатору с предложением о досрочном расторжении Договора и отказе в предоставлении гранта/требовании возврата неиспользованных средств, в порядке предусмотренном гражданским законодательством Республики Казахстан.</w:t>
      </w:r>
    </w:p>
    <w:bookmarkEnd w:id="385"/>
    <w:bookmarkStart w:name="z446" w:id="386"/>
    <w:p>
      <w:pPr>
        <w:spacing w:after="0"/>
        <w:ind w:left="0"/>
        <w:jc w:val="both"/>
      </w:pPr>
      <w:r>
        <w:rPr>
          <w:rFonts w:ascii="Times New Roman"/>
          <w:b w:val="false"/>
          <w:i w:val="false"/>
          <w:color w:val="000000"/>
          <w:sz w:val="28"/>
        </w:rPr>
        <w:t>
      Решение о расторжении Договора и возврате средств гранта принимает конкурсная комиссия.";</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48" w:id="387"/>
    <w:p>
      <w:pPr>
        <w:spacing w:after="0"/>
        <w:ind w:left="0"/>
        <w:jc w:val="both"/>
      </w:pPr>
      <w:r>
        <w:rPr>
          <w:rFonts w:ascii="Times New Roman"/>
          <w:b w:val="false"/>
          <w:i w:val="false"/>
          <w:color w:val="000000"/>
          <w:sz w:val="28"/>
        </w:rPr>
        <w:t>
      "21. Договор считается расторгнутым со дня принятия соответствующего решения конкурсной комиссии в порядке, предусмотренном гражданским законодательством Республики Казахстан, с обязательным уведомлением региональным координатором предпринимателя и финансовое агентство в течение 5 (пяти) рабочих дней с даты принятия решения конкурсной комиссии.";</w:t>
      </w:r>
    </w:p>
    <w:bookmarkEnd w:id="387"/>
    <w:bookmarkStart w:name="z449" w:id="388"/>
    <w:p>
      <w:pPr>
        <w:spacing w:after="0"/>
        <w:ind w:left="0"/>
        <w:jc w:val="both"/>
      </w:pPr>
      <w:r>
        <w:rPr>
          <w:rFonts w:ascii="Times New Roman"/>
          <w:b w:val="false"/>
          <w:i w:val="false"/>
          <w:color w:val="000000"/>
          <w:sz w:val="28"/>
        </w:rPr>
        <w:t>
      дополнить пунктом 26-1 следующего содержания:</w:t>
      </w:r>
    </w:p>
    <w:bookmarkEnd w:id="388"/>
    <w:bookmarkStart w:name="z450" w:id="389"/>
    <w:p>
      <w:pPr>
        <w:spacing w:after="0"/>
        <w:ind w:left="0"/>
        <w:jc w:val="both"/>
      </w:pPr>
      <w:r>
        <w:rPr>
          <w:rFonts w:ascii="Times New Roman"/>
          <w:b w:val="false"/>
          <w:i w:val="false"/>
          <w:color w:val="000000"/>
          <w:sz w:val="28"/>
        </w:rPr>
        <w:t>
      "26-1. Подписанием настоящего Договора предприниматель подтверждает, что ознакомлен с основными условиями и запретами, предусмотренными Правилами предоставления государственных грантов и ознакомлен с памяткой для предпринимателя, отраженной в приложении 6 к настоящему Договору.";</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10</w:t>
      </w:r>
      <w:r>
        <w:rPr>
          <w:rFonts w:ascii="Times New Roman"/>
          <w:b w:val="false"/>
          <w:i w:val="false"/>
          <w:color w:val="000000"/>
          <w:sz w:val="28"/>
        </w:rPr>
        <w:t xml:space="preserve"> "Юридические адреса, банковские реквизиты и подписи Сторон" изложить в следующей редакции:</w:t>
      </w:r>
    </w:p>
    <w:bookmarkStart w:name="z452" w:id="390"/>
    <w:p>
      <w:pPr>
        <w:spacing w:after="0"/>
        <w:ind w:left="0"/>
        <w:jc w:val="both"/>
      </w:pPr>
      <w:r>
        <w:rPr>
          <w:rFonts w:ascii="Times New Roman"/>
          <w:b w:val="false"/>
          <w:i w:val="false"/>
          <w:color w:val="000000"/>
          <w:sz w:val="28"/>
        </w:rPr>
        <w:t>
      "</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место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место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место печати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улица_____________</w:t>
            </w:r>
          </w:p>
          <w:p>
            <w:pPr>
              <w:spacing w:after="20"/>
              <w:ind w:left="20"/>
              <w:jc w:val="both"/>
            </w:pPr>
            <w:r>
              <w:rPr>
                <w:rFonts w:ascii="Times New Roman"/>
                <w:b w:val="false"/>
                <w:i w:val="false"/>
                <w:color w:val="000000"/>
                <w:sz w:val="20"/>
              </w:rPr>
              <w:t>телефон___________</w:t>
            </w:r>
          </w:p>
          <w:p>
            <w:pPr>
              <w:spacing w:after="20"/>
              <w:ind w:left="20"/>
              <w:jc w:val="both"/>
            </w:pPr>
            <w:r>
              <w:rPr>
                <w:rFonts w:ascii="Times New Roman"/>
                <w:b w:val="false"/>
                <w:i w:val="false"/>
                <w:color w:val="000000"/>
                <w:sz w:val="20"/>
              </w:rPr>
              <w:t>БИН______________</w:t>
            </w:r>
          </w:p>
          <w:p>
            <w:pPr>
              <w:spacing w:after="20"/>
              <w:ind w:left="20"/>
              <w:jc w:val="both"/>
            </w:pPr>
            <w:r>
              <w:rPr>
                <w:rFonts w:ascii="Times New Roman"/>
                <w:b w:val="false"/>
                <w:i w:val="false"/>
                <w:color w:val="000000"/>
                <w:sz w:val="20"/>
              </w:rPr>
              <w:t>ИИК KZ __________</w:t>
            </w:r>
          </w:p>
          <w:p>
            <w:pPr>
              <w:spacing w:after="20"/>
              <w:ind w:left="20"/>
              <w:jc w:val="both"/>
            </w:pPr>
            <w:r>
              <w:rPr>
                <w:rFonts w:ascii="Times New Roman"/>
                <w:b w:val="false"/>
                <w:i w:val="false"/>
                <w:color w:val="000000"/>
                <w:sz w:val="20"/>
              </w:rPr>
              <w:t>БИК ______________</w:t>
            </w:r>
          </w:p>
          <w:p>
            <w:pPr>
              <w:spacing w:after="20"/>
              <w:ind w:left="20"/>
              <w:jc w:val="both"/>
            </w:pPr>
            <w:r>
              <w:rPr>
                <w:rFonts w:ascii="Times New Roman"/>
                <w:b w:val="false"/>
                <w:i w:val="false"/>
                <w:color w:val="000000"/>
                <w:sz w:val="20"/>
              </w:rPr>
              <w:t>КБЕ ______________</w:t>
            </w:r>
          </w:p>
          <w:p>
            <w:pPr>
              <w:spacing w:after="20"/>
              <w:ind w:left="20"/>
              <w:jc w:val="both"/>
            </w:pPr>
            <w:r>
              <w:rPr>
                <w:rFonts w:ascii="Times New Roman"/>
                <w:b w:val="false"/>
                <w:i w:val="false"/>
                <w:color w:val="000000"/>
                <w:sz w:val="20"/>
              </w:rPr>
              <w:t>ГУ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город______________</w:t>
            </w:r>
          </w:p>
          <w:p>
            <w:pPr>
              <w:spacing w:after="20"/>
              <w:ind w:left="20"/>
              <w:jc w:val="both"/>
            </w:pPr>
            <w:r>
              <w:rPr>
                <w:rFonts w:ascii="Times New Roman"/>
                <w:b w:val="false"/>
                <w:i w:val="false"/>
                <w:color w:val="000000"/>
                <w:sz w:val="20"/>
              </w:rPr>
              <w:t>улица______________</w:t>
            </w:r>
          </w:p>
          <w:p>
            <w:pPr>
              <w:spacing w:after="20"/>
              <w:ind w:left="20"/>
              <w:jc w:val="both"/>
            </w:pP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БИН_______________</w:t>
            </w:r>
          </w:p>
          <w:p>
            <w:pPr>
              <w:spacing w:after="20"/>
              <w:ind w:left="20"/>
              <w:jc w:val="both"/>
            </w:pPr>
            <w:r>
              <w:rPr>
                <w:rFonts w:ascii="Times New Roman"/>
                <w:b w:val="false"/>
                <w:i w:val="false"/>
                <w:color w:val="000000"/>
                <w:sz w:val="20"/>
              </w:rPr>
              <w:t>ИИК KZ ___________</w:t>
            </w:r>
          </w:p>
          <w:p>
            <w:pPr>
              <w:spacing w:after="20"/>
              <w:ind w:left="20"/>
              <w:jc w:val="both"/>
            </w:pPr>
            <w:r>
              <w:rPr>
                <w:rFonts w:ascii="Times New Roman"/>
                <w:b w:val="false"/>
                <w:i w:val="false"/>
                <w:color w:val="000000"/>
                <w:sz w:val="20"/>
              </w:rPr>
              <w:t>БИК_______________</w:t>
            </w:r>
          </w:p>
          <w:p>
            <w:pPr>
              <w:spacing w:after="20"/>
              <w:ind w:left="20"/>
              <w:jc w:val="both"/>
            </w:pPr>
            <w:r>
              <w:rPr>
                <w:rFonts w:ascii="Times New Roman"/>
                <w:b w:val="false"/>
                <w:i w:val="false"/>
                <w:color w:val="000000"/>
                <w:sz w:val="20"/>
              </w:rPr>
              <w:t>КБЕ _______________</w:t>
            </w:r>
          </w:p>
          <w:p>
            <w:pPr>
              <w:spacing w:after="20"/>
              <w:ind w:left="20"/>
              <w:jc w:val="both"/>
            </w:pPr>
            <w:r>
              <w:rPr>
                <w:rFonts w:ascii="Times New Roman"/>
                <w:b w:val="false"/>
                <w:i w:val="false"/>
                <w:color w:val="000000"/>
                <w:sz w:val="20"/>
              </w:rPr>
              <w:t>АО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БИН _______________</w:t>
            </w:r>
          </w:p>
        </w:tc>
      </w:tr>
    </w:tbl>
    <w:bookmarkStart w:name="z453" w:id="391"/>
    <w:p>
      <w:pPr>
        <w:spacing w:after="0"/>
        <w:ind w:left="0"/>
        <w:jc w:val="both"/>
      </w:pPr>
      <w:r>
        <w:rPr>
          <w:rFonts w:ascii="Times New Roman"/>
          <w:b w:val="false"/>
          <w:i w:val="false"/>
          <w:color w:val="000000"/>
          <w:sz w:val="28"/>
        </w:rPr>
        <w:t>
      ";</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договору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55" w:id="392"/>
    <w:p>
      <w:pPr>
        <w:spacing w:after="0"/>
        <w:ind w:left="0"/>
        <w:jc w:val="both"/>
      </w:pPr>
      <w:r>
        <w:rPr>
          <w:rFonts w:ascii="Times New Roman"/>
          <w:b w:val="false"/>
          <w:i w:val="false"/>
          <w:color w:val="000000"/>
          <w:sz w:val="28"/>
        </w:rPr>
        <w:t xml:space="preserve">
      дополнить указанный договор приложениями 4-1 и 4-2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указанному договору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457" w:id="393"/>
    <w:p>
      <w:pPr>
        <w:spacing w:after="0"/>
        <w:ind w:left="0"/>
        <w:jc w:val="both"/>
      </w:pPr>
      <w:r>
        <w:rPr>
          <w:rFonts w:ascii="Times New Roman"/>
          <w:b w:val="false"/>
          <w:i w:val="false"/>
          <w:color w:val="000000"/>
          <w:sz w:val="28"/>
        </w:rPr>
        <w:t xml:space="preserve">
      дополнить приложением 6 к указанному договору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393"/>
    <w:bookmarkStart w:name="z458" w:id="394"/>
    <w:p>
      <w:pPr>
        <w:spacing w:after="0"/>
        <w:ind w:left="0"/>
        <w:jc w:val="both"/>
      </w:pPr>
      <w:r>
        <w:rPr>
          <w:rFonts w:ascii="Times New Roman"/>
          <w:b w:val="false"/>
          <w:i w:val="false"/>
          <w:color w:val="000000"/>
          <w:sz w:val="28"/>
        </w:rPr>
        <w:t xml:space="preserve">
      дополнить приложением 7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394"/>
    <w:bookmarkStart w:name="z459" w:id="395"/>
    <w:p>
      <w:pPr>
        <w:spacing w:after="0"/>
        <w:ind w:left="0"/>
        <w:jc w:val="both"/>
      </w:pPr>
      <w:r>
        <w:rPr>
          <w:rFonts w:ascii="Times New Roman"/>
          <w:b w:val="false"/>
          <w:i w:val="false"/>
          <w:color w:val="000000"/>
          <w:sz w:val="28"/>
        </w:rPr>
        <w:t>
      2.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порядке обеспечить:</w:t>
      </w:r>
    </w:p>
    <w:bookmarkEnd w:id="395"/>
    <w:bookmarkStart w:name="z460" w:id="39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96"/>
    <w:bookmarkStart w:name="z461" w:id="397"/>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397"/>
    <w:bookmarkStart w:name="z462" w:id="39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398"/>
    <w:bookmarkStart w:name="z463" w:id="399"/>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399"/>
    <w:bookmarkStart w:name="z464" w:id="40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2022 года №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предоставления</w:t>
            </w:r>
            <w:r>
              <w:br/>
            </w:r>
            <w:r>
              <w:rPr>
                <w:rFonts w:ascii="Times New Roman"/>
                <w:b w:val="false"/>
                <w:i w:val="false"/>
                <w:color w:val="000000"/>
                <w:sz w:val="20"/>
              </w:rPr>
              <w:t>государственных грантов для</w:t>
            </w:r>
            <w:r>
              <w:br/>
            </w:r>
            <w:r>
              <w:rPr>
                <w:rFonts w:ascii="Times New Roman"/>
                <w:b w:val="false"/>
                <w:i w:val="false"/>
                <w:color w:val="000000"/>
                <w:sz w:val="20"/>
              </w:rPr>
              <w:t>реализации новых бизнес-идей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9" w:id="401"/>
    <w:p>
      <w:pPr>
        <w:spacing w:after="0"/>
        <w:ind w:left="0"/>
        <w:jc w:val="left"/>
      </w:pPr>
      <w:r>
        <w:rPr>
          <w:rFonts w:ascii="Times New Roman"/>
          <w:b/>
          <w:i w:val="false"/>
          <w:color w:val="000000"/>
        </w:rPr>
        <w:t xml:space="preserve"> План мероприятий бизнес-проекта</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 w:id="402"/>
    <w:p>
      <w:pPr>
        <w:spacing w:after="0"/>
        <w:ind w:left="0"/>
        <w:jc w:val="both"/>
      </w:pPr>
      <w:r>
        <w:rPr>
          <w:rFonts w:ascii="Times New Roman"/>
          <w:b w:val="false"/>
          <w:i w:val="false"/>
          <w:color w:val="000000"/>
          <w:sz w:val="28"/>
        </w:rPr>
        <w:t>
      Подписи сторон</w:t>
      </w:r>
    </w:p>
    <w:bookmarkEnd w:id="40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2022 года №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Договору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реализации</w:t>
            </w:r>
            <w:r>
              <w:br/>
            </w:r>
            <w:r>
              <w:rPr>
                <w:rFonts w:ascii="Times New Roman"/>
                <w:b w:val="false"/>
                <w:i w:val="false"/>
                <w:color w:val="000000"/>
                <w:sz w:val="20"/>
              </w:rPr>
              <w:t>новых бизнес-идей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4" w:id="403"/>
    <w:p>
      <w:pPr>
        <w:spacing w:after="0"/>
        <w:ind w:left="0"/>
        <w:jc w:val="left"/>
      </w:pPr>
      <w:r>
        <w:rPr>
          <w:rFonts w:ascii="Times New Roman"/>
          <w:b/>
          <w:i w:val="false"/>
          <w:color w:val="000000"/>
        </w:rPr>
        <w:t xml:space="preserve"> Отчет о выполнении мероприятий бизнес-проекта</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исполнение мероприятия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 w:id="404"/>
    <w:p>
      <w:pPr>
        <w:spacing w:after="0"/>
        <w:ind w:left="0"/>
        <w:jc w:val="both"/>
      </w:pPr>
      <w:r>
        <w:rPr>
          <w:rFonts w:ascii="Times New Roman"/>
          <w:b w:val="false"/>
          <w:i w:val="false"/>
          <w:color w:val="000000"/>
          <w:sz w:val="28"/>
        </w:rPr>
        <w:t>
      продолжение таблицы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использования собственных средств согласно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период использования собственных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собственных средств по договору,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использования собственных средств,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405"/>
    <w:p>
      <w:pPr>
        <w:spacing w:after="0"/>
        <w:ind w:left="0"/>
        <w:jc w:val="both"/>
      </w:pPr>
      <w:r>
        <w:rPr>
          <w:rFonts w:ascii="Times New Roman"/>
          <w:b w:val="false"/>
          <w:i w:val="false"/>
          <w:color w:val="000000"/>
          <w:sz w:val="28"/>
        </w:rPr>
        <w:t>
      Подписи сторон</w:t>
      </w:r>
    </w:p>
    <w:bookmarkEnd w:id="40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2022 года №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Договору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реализации</w:t>
            </w:r>
            <w:r>
              <w:br/>
            </w:r>
            <w:r>
              <w:rPr>
                <w:rFonts w:ascii="Times New Roman"/>
                <w:b w:val="false"/>
                <w:i w:val="false"/>
                <w:color w:val="000000"/>
                <w:sz w:val="20"/>
              </w:rPr>
              <w:t>новых бизнес-идей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406"/>
    <w:p>
      <w:pPr>
        <w:spacing w:after="0"/>
        <w:ind w:left="0"/>
        <w:jc w:val="left"/>
      </w:pPr>
      <w:r>
        <w:rPr>
          <w:rFonts w:ascii="Times New Roman"/>
          <w:b/>
          <w:i w:val="false"/>
          <w:color w:val="000000"/>
        </w:rPr>
        <w:t xml:space="preserve"> Отчет об использовании финансовых средств гранта бизнес-проекта</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использованная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в подтверждение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собственных средств,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Гранта (наименование, №, дата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(наименование, №, дата документа)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1" w:id="407"/>
    <w:p>
      <w:pPr>
        <w:spacing w:after="0"/>
        <w:ind w:left="0"/>
        <w:jc w:val="both"/>
      </w:pPr>
      <w:r>
        <w:rPr>
          <w:rFonts w:ascii="Times New Roman"/>
          <w:b w:val="false"/>
          <w:i w:val="false"/>
          <w:color w:val="000000"/>
          <w:sz w:val="28"/>
        </w:rPr>
        <w:t>
      продолжение таблицы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по договору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по договору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в подтверждение использования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2" w:id="408"/>
    <w:p>
      <w:pPr>
        <w:spacing w:after="0"/>
        <w:ind w:left="0"/>
        <w:jc w:val="both"/>
      </w:pPr>
      <w:r>
        <w:rPr>
          <w:rFonts w:ascii="Times New Roman"/>
          <w:b w:val="false"/>
          <w:i w:val="false"/>
          <w:color w:val="000000"/>
          <w:sz w:val="28"/>
        </w:rPr>
        <w:t>
      Подписи сторон</w:t>
      </w:r>
    </w:p>
    <w:bookmarkEnd w:id="4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2022 года №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Договору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реализации</w:t>
            </w:r>
            <w:r>
              <w:br/>
            </w:r>
            <w:r>
              <w:rPr>
                <w:rFonts w:ascii="Times New Roman"/>
                <w:b w:val="false"/>
                <w:i w:val="false"/>
                <w:color w:val="000000"/>
                <w:sz w:val="20"/>
              </w:rPr>
              <w:t>новых бизнес-идей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6" w:id="409"/>
    <w:p>
      <w:pPr>
        <w:spacing w:after="0"/>
        <w:ind w:left="0"/>
        <w:jc w:val="left"/>
      </w:pPr>
      <w:r>
        <w:rPr>
          <w:rFonts w:ascii="Times New Roman"/>
          <w:b/>
          <w:i w:val="false"/>
          <w:color w:val="000000"/>
        </w:rPr>
        <w:t xml:space="preserve"> Акт использования гранта к договору предоставления государственных грантов</w:t>
      </w:r>
      <w:r>
        <w:br/>
      </w:r>
      <w:r>
        <w:rPr>
          <w:rFonts w:ascii="Times New Roman"/>
          <w:b/>
          <w:i w:val="false"/>
          <w:color w:val="000000"/>
        </w:rPr>
        <w:t>от "___"__________ 20____года №___</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__________20____года</w:t>
            </w:r>
          </w:p>
        </w:tc>
      </w:tr>
    </w:tbl>
    <w:p>
      <w:pPr>
        <w:spacing w:after="0"/>
        <w:ind w:left="0"/>
        <w:jc w:val="both"/>
      </w:pPr>
      <w:bookmarkStart w:name="z487" w:id="410"/>
      <w:r>
        <w:rPr>
          <w:rFonts w:ascii="Times New Roman"/>
          <w:b w:val="false"/>
          <w:i w:val="false"/>
          <w:color w:val="000000"/>
          <w:sz w:val="28"/>
        </w:rPr>
        <w:t>
      __________________________________________________________________</w:t>
      </w:r>
    </w:p>
    <w:bookmarkEnd w:id="410"/>
    <w:p>
      <w:pPr>
        <w:spacing w:after="0"/>
        <w:ind w:left="0"/>
        <w:jc w:val="both"/>
      </w:pPr>
      <w:r>
        <w:rPr>
          <w:rFonts w:ascii="Times New Roman"/>
          <w:b w:val="false"/>
          <w:i w:val="false"/>
          <w:color w:val="000000"/>
          <w:sz w:val="28"/>
        </w:rPr>
        <w:t>(далее – Региональный координатор)</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действующем на основании __________________________________________,</w:t>
      </w:r>
    </w:p>
    <w:p>
      <w:pPr>
        <w:spacing w:after="0"/>
        <w:ind w:left="0"/>
        <w:jc w:val="both"/>
      </w:pPr>
      <w:r>
        <w:rPr>
          <w:rFonts w:ascii="Times New Roman"/>
          <w:b w:val="false"/>
          <w:i w:val="false"/>
          <w:color w:val="000000"/>
          <w:sz w:val="28"/>
        </w:rPr>
        <w:t>с одной стороны, и _______________________ (далее – финансовое агентство)</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действующем на основании __________________,</w:t>
      </w:r>
    </w:p>
    <w:p>
      <w:pPr>
        <w:spacing w:after="0"/>
        <w:ind w:left="0"/>
        <w:jc w:val="both"/>
      </w:pPr>
      <w:r>
        <w:rPr>
          <w:rFonts w:ascii="Times New Roman"/>
          <w:b w:val="false"/>
          <w:i w:val="false"/>
          <w:color w:val="000000"/>
          <w:sz w:val="28"/>
        </w:rPr>
        <w:t>с одной стороны, и ____________________ (далее – предприниматель)</w:t>
      </w:r>
    </w:p>
    <w:p>
      <w:pPr>
        <w:spacing w:after="0"/>
        <w:ind w:left="0"/>
        <w:jc w:val="both"/>
      </w:pPr>
      <w:r>
        <w:rPr>
          <w:rFonts w:ascii="Times New Roman"/>
          <w:b w:val="false"/>
          <w:i w:val="false"/>
          <w:color w:val="000000"/>
          <w:sz w:val="28"/>
        </w:rPr>
        <w:t>в лице __________________________</w:t>
      </w:r>
    </w:p>
    <w:p>
      <w:pPr>
        <w:spacing w:after="0"/>
        <w:ind w:left="0"/>
        <w:jc w:val="both"/>
      </w:pPr>
      <w:r>
        <w:rPr>
          <w:rFonts w:ascii="Times New Roman"/>
          <w:b w:val="false"/>
          <w:i w:val="false"/>
          <w:color w:val="000000"/>
          <w:sz w:val="28"/>
        </w:rPr>
        <w:t>действующем на основании _____________________________,</w:t>
      </w:r>
    </w:p>
    <w:p>
      <w:pPr>
        <w:spacing w:after="0"/>
        <w:ind w:left="0"/>
        <w:jc w:val="both"/>
      </w:pPr>
      <w:r>
        <w:rPr>
          <w:rFonts w:ascii="Times New Roman"/>
          <w:b w:val="false"/>
          <w:i w:val="false"/>
          <w:color w:val="000000"/>
          <w:sz w:val="28"/>
        </w:rPr>
        <w:t>с другой стороны, совместно именуемые "Стороны", составили настоящий акт</w:t>
      </w:r>
    </w:p>
    <w:p>
      <w:pPr>
        <w:spacing w:after="0"/>
        <w:ind w:left="0"/>
        <w:jc w:val="both"/>
      </w:pPr>
      <w:r>
        <w:rPr>
          <w:rFonts w:ascii="Times New Roman"/>
          <w:b w:val="false"/>
          <w:i w:val="false"/>
          <w:color w:val="000000"/>
          <w:sz w:val="28"/>
        </w:rPr>
        <w:t>о нижеследующем:</w:t>
      </w:r>
    </w:p>
    <w:p>
      <w:pPr>
        <w:spacing w:after="0"/>
        <w:ind w:left="0"/>
        <w:jc w:val="both"/>
      </w:pPr>
      <w:r>
        <w:rPr>
          <w:rFonts w:ascii="Times New Roman"/>
          <w:b w:val="false"/>
          <w:i w:val="false"/>
          <w:color w:val="000000"/>
          <w:sz w:val="28"/>
        </w:rPr>
        <w:t>1. Региональный координатор предоставил предпринимателю грант</w:t>
      </w:r>
    </w:p>
    <w:p>
      <w:pPr>
        <w:spacing w:after="0"/>
        <w:ind w:left="0"/>
        <w:jc w:val="both"/>
      </w:pPr>
      <w:r>
        <w:rPr>
          <w:rFonts w:ascii="Times New Roman"/>
          <w:b w:val="false"/>
          <w:i w:val="false"/>
          <w:color w:val="000000"/>
          <w:sz w:val="28"/>
        </w:rPr>
        <w:t>в соответствии с условиями Договора.</w:t>
      </w:r>
    </w:p>
    <w:p>
      <w:pPr>
        <w:spacing w:after="0"/>
        <w:ind w:left="0"/>
        <w:jc w:val="both"/>
      </w:pPr>
      <w:r>
        <w:rPr>
          <w:rFonts w:ascii="Times New Roman"/>
          <w:b w:val="false"/>
          <w:i w:val="false"/>
          <w:color w:val="000000"/>
          <w:sz w:val="28"/>
        </w:rPr>
        <w:t>2. Предприниматель не имеет претензий к региональному координатору в части</w:t>
      </w:r>
    </w:p>
    <w:p>
      <w:pPr>
        <w:spacing w:after="0"/>
        <w:ind w:left="0"/>
        <w:jc w:val="both"/>
      </w:pPr>
      <w:r>
        <w:rPr>
          <w:rFonts w:ascii="Times New Roman"/>
          <w:b w:val="false"/>
          <w:i w:val="false"/>
          <w:color w:val="000000"/>
          <w:sz w:val="28"/>
        </w:rPr>
        <w:t>исполнения его обязательств по Договору.</w:t>
      </w:r>
    </w:p>
    <w:p>
      <w:pPr>
        <w:spacing w:after="0"/>
        <w:ind w:left="0"/>
        <w:jc w:val="both"/>
      </w:pPr>
      <w:r>
        <w:rPr>
          <w:rFonts w:ascii="Times New Roman"/>
          <w:b w:val="false"/>
          <w:i w:val="false"/>
          <w:color w:val="000000"/>
          <w:sz w:val="28"/>
        </w:rPr>
        <w:t>3. Предприниматель реализовал целевой бизнес-проект в соответствии с условиями Договора.</w:t>
      </w:r>
    </w:p>
    <w:p>
      <w:pPr>
        <w:spacing w:after="0"/>
        <w:ind w:left="0"/>
        <w:jc w:val="both"/>
      </w:pPr>
      <w:r>
        <w:rPr>
          <w:rFonts w:ascii="Times New Roman"/>
          <w:b w:val="false"/>
          <w:i w:val="false"/>
          <w:color w:val="000000"/>
          <w:sz w:val="28"/>
        </w:rPr>
        <w:t>4. Финансовое агентство не имеет претензий к предпринимателю в части исполнения</w:t>
      </w:r>
    </w:p>
    <w:p>
      <w:pPr>
        <w:spacing w:after="0"/>
        <w:ind w:left="0"/>
        <w:jc w:val="both"/>
      </w:pPr>
      <w:r>
        <w:rPr>
          <w:rFonts w:ascii="Times New Roman"/>
          <w:b w:val="false"/>
          <w:i w:val="false"/>
          <w:color w:val="000000"/>
          <w:sz w:val="28"/>
        </w:rPr>
        <w:t>его обязательств по Договору.</w:t>
      </w:r>
    </w:p>
    <w:p>
      <w:pPr>
        <w:spacing w:after="0"/>
        <w:ind w:left="0"/>
        <w:jc w:val="both"/>
      </w:pPr>
      <w:r>
        <w:rPr>
          <w:rFonts w:ascii="Times New Roman"/>
          <w:b w:val="false"/>
          <w:i w:val="false"/>
          <w:color w:val="000000"/>
          <w:sz w:val="28"/>
        </w:rPr>
        <w:t>Подписи Сторон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xml:space="preserve">место печати </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2022 года №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Договору</w:t>
            </w:r>
            <w:r>
              <w:br/>
            </w:r>
            <w:r>
              <w:rPr>
                <w:rFonts w:ascii="Times New Roman"/>
                <w:b w:val="false"/>
                <w:i w:val="false"/>
                <w:color w:val="000000"/>
                <w:sz w:val="20"/>
              </w:rPr>
              <w:t>предоставления государственных</w:t>
            </w:r>
            <w:r>
              <w:br/>
            </w:r>
            <w:r>
              <w:rPr>
                <w:rFonts w:ascii="Times New Roman"/>
                <w:b w:val="false"/>
                <w:i w:val="false"/>
                <w:color w:val="000000"/>
                <w:sz w:val="20"/>
              </w:rPr>
              <w:t>грантов для реализации</w:t>
            </w:r>
            <w:r>
              <w:br/>
            </w:r>
            <w:r>
              <w:rPr>
                <w:rFonts w:ascii="Times New Roman"/>
                <w:b w:val="false"/>
                <w:i w:val="false"/>
                <w:color w:val="000000"/>
                <w:sz w:val="20"/>
              </w:rPr>
              <w:t>новых бизнес-идей</w:t>
            </w:r>
          </w:p>
        </w:tc>
      </w:tr>
    </w:tbl>
    <w:bookmarkStart w:name="z490" w:id="411"/>
    <w:p>
      <w:pPr>
        <w:spacing w:after="0"/>
        <w:ind w:left="0"/>
        <w:jc w:val="left"/>
      </w:pPr>
      <w:r>
        <w:rPr>
          <w:rFonts w:ascii="Times New Roman"/>
          <w:b/>
          <w:i w:val="false"/>
          <w:color w:val="000000"/>
        </w:rPr>
        <w:t xml:space="preserve"> ПАМЯТКА для предпринимателей</w:t>
      </w:r>
    </w:p>
    <w:bookmarkEnd w:id="411"/>
    <w:bookmarkStart w:name="z491" w:id="412"/>
    <w:p>
      <w:pPr>
        <w:spacing w:after="0"/>
        <w:ind w:left="0"/>
        <w:jc w:val="both"/>
      </w:pPr>
      <w:r>
        <w:rPr>
          <w:rFonts w:ascii="Times New Roman"/>
          <w:b w:val="false"/>
          <w:i w:val="false"/>
          <w:color w:val="000000"/>
          <w:sz w:val="28"/>
        </w:rPr>
        <w:t>
      Подписанием настоящей памятки я _____________ (наименование предпринимателя) подтверждаю, что ознакомлен (-на) с условиями Правил предоставления государственных грантов для реализации новых бизнес-идей, в том числе с нижеследующими условиями:</w:t>
      </w:r>
    </w:p>
    <w:bookmarkEnd w:id="412"/>
    <w:bookmarkStart w:name="z492" w:id="413"/>
    <w:p>
      <w:pPr>
        <w:spacing w:after="0"/>
        <w:ind w:left="0"/>
        <w:jc w:val="both"/>
      </w:pPr>
      <w:r>
        <w:rPr>
          <w:rFonts w:ascii="Times New Roman"/>
          <w:b w:val="false"/>
          <w:i w:val="false"/>
          <w:color w:val="000000"/>
          <w:sz w:val="28"/>
        </w:rPr>
        <w:t>
      1) cрок реализации бизнес-проекта предпринимателем не может превышать 18 (восемнадцать) месяцев с момента подписания договора о предоставлении гранта. При этом, если в течение указанного срока реализации,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гранта;</w:t>
      </w:r>
    </w:p>
    <w:bookmarkEnd w:id="413"/>
    <w:bookmarkStart w:name="z493" w:id="414"/>
    <w:p>
      <w:pPr>
        <w:spacing w:after="0"/>
        <w:ind w:left="0"/>
        <w:jc w:val="both"/>
      </w:pPr>
      <w:r>
        <w:rPr>
          <w:rFonts w:ascii="Times New Roman"/>
          <w:b w:val="false"/>
          <w:i w:val="false"/>
          <w:color w:val="000000"/>
          <w:sz w:val="28"/>
        </w:rPr>
        <w:t>
      2) cредства государственного гранта для реализации новых бизнес-идей не могут быть использованы:</w:t>
      </w:r>
    </w:p>
    <w:bookmarkEnd w:id="414"/>
    <w:bookmarkStart w:name="z494" w:id="415"/>
    <w:p>
      <w:pPr>
        <w:spacing w:after="0"/>
        <w:ind w:left="0"/>
        <w:jc w:val="both"/>
      </w:pPr>
      <w:r>
        <w:rPr>
          <w:rFonts w:ascii="Times New Roman"/>
          <w:b w:val="false"/>
          <w:i w:val="false"/>
          <w:color w:val="000000"/>
          <w:sz w:val="28"/>
        </w:rPr>
        <w:t>
      на приобретение недвижимого имущества и/или земельного участка;</w:t>
      </w:r>
    </w:p>
    <w:bookmarkEnd w:id="415"/>
    <w:bookmarkStart w:name="z495" w:id="416"/>
    <w:p>
      <w:pPr>
        <w:spacing w:after="0"/>
        <w:ind w:left="0"/>
        <w:jc w:val="both"/>
      </w:pPr>
      <w:r>
        <w:rPr>
          <w:rFonts w:ascii="Times New Roman"/>
          <w:b w:val="false"/>
          <w:i w:val="false"/>
          <w:color w:val="000000"/>
          <w:sz w:val="28"/>
        </w:rPr>
        <w:t>
      в качестве платы за аренду;</w:t>
      </w:r>
    </w:p>
    <w:bookmarkEnd w:id="416"/>
    <w:bookmarkStart w:name="z496" w:id="417"/>
    <w:p>
      <w:pPr>
        <w:spacing w:after="0"/>
        <w:ind w:left="0"/>
        <w:jc w:val="both"/>
      </w:pPr>
      <w:r>
        <w:rPr>
          <w:rFonts w:ascii="Times New Roman"/>
          <w:b w:val="false"/>
          <w:i w:val="false"/>
          <w:color w:val="000000"/>
          <w:sz w:val="28"/>
        </w:rPr>
        <w:t>
      на приобретение основных средств/активов (получение услуг/выполнение работ), у аффилированных компаний/лиц;</w:t>
      </w:r>
    </w:p>
    <w:bookmarkEnd w:id="417"/>
    <w:bookmarkStart w:name="z497" w:id="418"/>
    <w:p>
      <w:pPr>
        <w:spacing w:after="0"/>
        <w:ind w:left="0"/>
        <w:jc w:val="both"/>
      </w:pPr>
      <w:r>
        <w:rPr>
          <w:rFonts w:ascii="Times New Roman"/>
          <w:b w:val="false"/>
          <w:i w:val="false"/>
          <w:color w:val="000000"/>
          <w:sz w:val="28"/>
        </w:rPr>
        <w:t>
      на приобретение основных средств (оборудования), бывших в эксплуатации;</w:t>
      </w:r>
    </w:p>
    <w:bookmarkEnd w:id="418"/>
    <w:bookmarkStart w:name="z498" w:id="419"/>
    <w:p>
      <w:pPr>
        <w:spacing w:after="0"/>
        <w:ind w:left="0"/>
        <w:jc w:val="both"/>
      </w:pPr>
      <w:r>
        <w:rPr>
          <w:rFonts w:ascii="Times New Roman"/>
          <w:b w:val="false"/>
          <w:i w:val="false"/>
          <w:color w:val="000000"/>
          <w:sz w:val="28"/>
        </w:rPr>
        <w:t>
      на приобретение легкового автотранспорта, за исключением автотранспорта, предназначенного для перевозки грузов, имеющих кузов или грузовую платформу, обособленную от кабины;</w:t>
      </w:r>
    </w:p>
    <w:bookmarkEnd w:id="419"/>
    <w:bookmarkStart w:name="z499" w:id="420"/>
    <w:p>
      <w:pPr>
        <w:spacing w:after="0"/>
        <w:ind w:left="0"/>
        <w:jc w:val="both"/>
      </w:pPr>
      <w:r>
        <w:rPr>
          <w:rFonts w:ascii="Times New Roman"/>
          <w:b w:val="false"/>
          <w:i w:val="false"/>
          <w:color w:val="000000"/>
          <w:sz w:val="28"/>
        </w:rPr>
        <w:t>
      на приобретение сельскохозяйственных животных (крупного/мелкого рогатого скота, птицы, пчел, а также иных сельскохозяйственных животных);</w:t>
      </w:r>
    </w:p>
    <w:bookmarkEnd w:id="420"/>
    <w:bookmarkStart w:name="z500" w:id="421"/>
    <w:p>
      <w:pPr>
        <w:spacing w:after="0"/>
        <w:ind w:left="0"/>
        <w:jc w:val="both"/>
      </w:pPr>
      <w:r>
        <w:rPr>
          <w:rFonts w:ascii="Times New Roman"/>
          <w:b w:val="false"/>
          <w:i w:val="false"/>
          <w:color w:val="000000"/>
          <w:sz w:val="28"/>
        </w:rPr>
        <w:t>
      3) освоение предпринимателем средств государственного гранта осуществляется безналичным путем на счет контрагента, зарегистрированного в качестве субъекта предпринимательства (допускается приобретение автотранспорта у физического лица);</w:t>
      </w:r>
    </w:p>
    <w:bookmarkEnd w:id="421"/>
    <w:bookmarkStart w:name="z501" w:id="422"/>
    <w:p>
      <w:pPr>
        <w:spacing w:after="0"/>
        <w:ind w:left="0"/>
        <w:jc w:val="both"/>
      </w:pPr>
      <w:r>
        <w:rPr>
          <w:rFonts w:ascii="Times New Roman"/>
          <w:b w:val="false"/>
          <w:i w:val="false"/>
          <w:color w:val="000000"/>
          <w:sz w:val="28"/>
        </w:rPr>
        <w:t>
      4) в течение 60 (шестидесяти) календарных дней с даты получения средств гранта обеспечить софинансирование расходов на реализацию бизнес-проекта и направить на реализацию бизнес-проекта сумму в размере не менее 10 % от суммы предоставляемого гранта (денежными средствами, движимым/недвижимым имуществом, участвующим в бизнес-проекте);</w:t>
      </w:r>
    </w:p>
    <w:bookmarkEnd w:id="422"/>
    <w:bookmarkStart w:name="z502" w:id="423"/>
    <w:p>
      <w:pPr>
        <w:spacing w:after="0"/>
        <w:ind w:left="0"/>
        <w:jc w:val="both"/>
      </w:pPr>
      <w:r>
        <w:rPr>
          <w:rFonts w:ascii="Times New Roman"/>
          <w:b w:val="false"/>
          <w:i w:val="false"/>
          <w:color w:val="000000"/>
          <w:sz w:val="28"/>
        </w:rPr>
        <w:t>
      5) обязательным условием предоставления государственного гранта является создание новых рабочих мест.</w:t>
      </w:r>
    </w:p>
    <w:bookmarkEnd w:id="423"/>
    <w:bookmarkStart w:name="z503" w:id="424"/>
    <w:p>
      <w:pPr>
        <w:spacing w:after="0"/>
        <w:ind w:left="0"/>
        <w:jc w:val="both"/>
      </w:pPr>
      <w:r>
        <w:rPr>
          <w:rFonts w:ascii="Times New Roman"/>
          <w:b w:val="false"/>
          <w:i w:val="false"/>
          <w:color w:val="000000"/>
          <w:sz w:val="28"/>
        </w:rPr>
        <w:t>
      Мониторинг бизнес-проекта будет проведен финансовым агентством в течение 1 (одного) года после получения средств гранта.</w:t>
      </w:r>
    </w:p>
    <w:bookmarkEnd w:id="424"/>
    <w:bookmarkStart w:name="z504" w:id="425"/>
    <w:p>
      <w:pPr>
        <w:spacing w:after="0"/>
        <w:ind w:left="0"/>
        <w:jc w:val="both"/>
      </w:pPr>
      <w:r>
        <w:rPr>
          <w:rFonts w:ascii="Times New Roman"/>
          <w:b w:val="false"/>
          <w:i w:val="false"/>
          <w:color w:val="000000"/>
          <w:sz w:val="28"/>
        </w:rPr>
        <w:t>
      При мониторинге финансовое агентство проводит проверку:</w:t>
      </w:r>
    </w:p>
    <w:bookmarkEnd w:id="425"/>
    <w:bookmarkStart w:name="z505" w:id="426"/>
    <w:p>
      <w:pPr>
        <w:spacing w:after="0"/>
        <w:ind w:left="0"/>
        <w:jc w:val="both"/>
      </w:pPr>
      <w:r>
        <w:rPr>
          <w:rFonts w:ascii="Times New Roman"/>
          <w:b w:val="false"/>
          <w:i w:val="false"/>
          <w:color w:val="000000"/>
          <w:sz w:val="28"/>
        </w:rPr>
        <w:t>
      целевого использования полученных средств государственного гранта;</w:t>
      </w:r>
    </w:p>
    <w:bookmarkEnd w:id="426"/>
    <w:bookmarkStart w:name="z506" w:id="427"/>
    <w:p>
      <w:pPr>
        <w:spacing w:after="0"/>
        <w:ind w:left="0"/>
        <w:jc w:val="both"/>
      </w:pPr>
      <w:r>
        <w:rPr>
          <w:rFonts w:ascii="Times New Roman"/>
          <w:b w:val="false"/>
          <w:i w:val="false"/>
          <w:color w:val="000000"/>
          <w:sz w:val="28"/>
        </w:rPr>
        <w:t>
      мониторинг реализации (запуск) бизнес-проекта;</w:t>
      </w:r>
    </w:p>
    <w:bookmarkEnd w:id="427"/>
    <w:bookmarkStart w:name="z507" w:id="428"/>
    <w:p>
      <w:pPr>
        <w:spacing w:after="0"/>
        <w:ind w:left="0"/>
        <w:jc w:val="both"/>
      </w:pPr>
      <w:r>
        <w:rPr>
          <w:rFonts w:ascii="Times New Roman"/>
          <w:b w:val="false"/>
          <w:i w:val="false"/>
          <w:color w:val="000000"/>
          <w:sz w:val="28"/>
        </w:rPr>
        <w:t>
      проверку на соответствие бизнес-проекта условиям Правил предоставления государственных грантов и условиям настоящего Договора.</w:t>
      </w:r>
    </w:p>
    <w:bookmarkEnd w:id="428"/>
    <w:bookmarkStart w:name="z508" w:id="429"/>
    <w:p>
      <w:pPr>
        <w:spacing w:after="0"/>
        <w:ind w:left="0"/>
        <w:jc w:val="both"/>
      </w:pPr>
      <w:r>
        <w:rPr>
          <w:rFonts w:ascii="Times New Roman"/>
          <w:b w:val="false"/>
          <w:i w:val="false"/>
          <w:color w:val="000000"/>
          <w:sz w:val="28"/>
        </w:rPr>
        <w:t>
      Мониторинг будет проводиться с выездом представителей финансового агентства на место реализации бизнеса и в обязательном порядке сопровождаться фиксацией выезда путем фотосъемки.</w:t>
      </w:r>
    </w:p>
    <w:bookmarkEnd w:id="429"/>
    <w:bookmarkStart w:name="z509" w:id="430"/>
    <w:p>
      <w:pPr>
        <w:spacing w:after="0"/>
        <w:ind w:left="0"/>
        <w:jc w:val="both"/>
      </w:pPr>
      <w:r>
        <w:rPr>
          <w:rFonts w:ascii="Times New Roman"/>
          <w:b w:val="false"/>
          <w:i w:val="false"/>
          <w:color w:val="000000"/>
          <w:sz w:val="28"/>
        </w:rPr>
        <w:t>
      Основные документы, которые потребуются для мониторинга финансового агентства, подтверждающие целевое использование средств гранта:</w:t>
      </w:r>
    </w:p>
    <w:bookmarkEnd w:id="430"/>
    <w:bookmarkStart w:name="z510" w:id="431"/>
    <w:p>
      <w:pPr>
        <w:spacing w:after="0"/>
        <w:ind w:left="0"/>
        <w:jc w:val="both"/>
      </w:pPr>
      <w:r>
        <w:rPr>
          <w:rFonts w:ascii="Times New Roman"/>
          <w:b w:val="false"/>
          <w:i w:val="false"/>
          <w:color w:val="000000"/>
          <w:sz w:val="28"/>
        </w:rPr>
        <w:t>
      подтверждающие факт оплаты: платежные поручения, заявления на перевод в иностранной валюте, фискальные чеки, выписки с банковского счета (с даты выдачи гранта по дату фактического освоения), квитанции к приходному кассовому ордеру и другие документы, не противоречащие законодательству Республики Казахстан;</w:t>
      </w:r>
    </w:p>
    <w:bookmarkEnd w:id="431"/>
    <w:bookmarkStart w:name="z511" w:id="432"/>
    <w:p>
      <w:pPr>
        <w:spacing w:after="0"/>
        <w:ind w:left="0"/>
        <w:jc w:val="both"/>
      </w:pPr>
      <w:r>
        <w:rPr>
          <w:rFonts w:ascii="Times New Roman"/>
          <w:b w:val="false"/>
          <w:i w:val="false"/>
          <w:color w:val="000000"/>
          <w:sz w:val="28"/>
        </w:rPr>
        <w:t>
      подтверждающие получение товаров, выполнение работ, оказание услуг: договоры/контракты, счета-фактуры, накладные, грузовые таможенные декларации, акты приема-передачи и другие документы, не противоречащие законодательству Республики Казахстан;</w:t>
      </w:r>
    </w:p>
    <w:bookmarkEnd w:id="432"/>
    <w:bookmarkStart w:name="z512" w:id="433"/>
    <w:p>
      <w:pPr>
        <w:spacing w:after="0"/>
        <w:ind w:left="0"/>
        <w:jc w:val="both"/>
      </w:pPr>
      <w:r>
        <w:rPr>
          <w:rFonts w:ascii="Times New Roman"/>
          <w:b w:val="false"/>
          <w:i w:val="false"/>
          <w:color w:val="000000"/>
          <w:sz w:val="28"/>
        </w:rPr>
        <w:t>
      в случае осуществления строительно-монтажных работ (далее – СМР): документ, подтверждающий право собственности/аренды земельного участка, на котором осуществляется СМР, уведомление эмитента о начале производства СМР, акты ввода/приемки в эксплуатацию с регистрацией в уполномоченном органе и другие документы, не противоречащие законодательству Республики Казахстан.</w:t>
      </w:r>
    </w:p>
    <w:bookmarkEnd w:id="433"/>
    <w:bookmarkStart w:name="z513" w:id="434"/>
    <w:p>
      <w:pPr>
        <w:spacing w:after="0"/>
        <w:ind w:left="0"/>
        <w:jc w:val="both"/>
      </w:pPr>
      <w:r>
        <w:rPr>
          <w:rFonts w:ascii="Times New Roman"/>
          <w:b w:val="false"/>
          <w:i w:val="false"/>
          <w:color w:val="000000"/>
          <w:sz w:val="28"/>
        </w:rPr>
        <w:t>
      Меры за нарушение условий освоения государственного гранта.</w:t>
      </w:r>
    </w:p>
    <w:bookmarkEnd w:id="434"/>
    <w:bookmarkStart w:name="z514" w:id="435"/>
    <w:p>
      <w:pPr>
        <w:spacing w:after="0"/>
        <w:ind w:left="0"/>
        <w:jc w:val="both"/>
      </w:pPr>
      <w:r>
        <w:rPr>
          <w:rFonts w:ascii="Times New Roman"/>
          <w:b w:val="false"/>
          <w:i w:val="false"/>
          <w:color w:val="000000"/>
          <w:sz w:val="28"/>
        </w:rPr>
        <w:t>
      В случае нарушения условий Правил предоставления государственных грантов и/или выявления фактов нецелевого использования и/или условий настоящего Договора, предусмотрена ответственность в виде возврата средств гранта.</w:t>
      </w:r>
    </w:p>
    <w:bookmarkEnd w:id="435"/>
    <w:p>
      <w:pPr>
        <w:spacing w:after="0"/>
        <w:ind w:left="0"/>
        <w:jc w:val="both"/>
      </w:pPr>
      <w:bookmarkStart w:name="z515" w:id="436"/>
      <w:r>
        <w:rPr>
          <w:rFonts w:ascii="Times New Roman"/>
          <w:b w:val="false"/>
          <w:i w:val="false"/>
          <w:color w:val="000000"/>
          <w:sz w:val="28"/>
        </w:rPr>
        <w:t>
      С памяткой ознакомлен (подпись, печать (при наличии) __________________</w:t>
      </w:r>
    </w:p>
    <w:bookmarkEnd w:id="436"/>
    <w:p>
      <w:pPr>
        <w:spacing w:after="0"/>
        <w:ind w:left="0"/>
        <w:jc w:val="both"/>
      </w:pPr>
      <w:r>
        <w:rPr>
          <w:rFonts w:ascii="Times New Roman"/>
          <w:b w:val="false"/>
          <w:i w:val="false"/>
          <w:color w:val="000000"/>
          <w:sz w:val="28"/>
        </w:rPr>
        <w:t>(Фамилия, имя, отчество (при наличии):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2022 года №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9" w:id="437"/>
    <w:p>
      <w:pPr>
        <w:spacing w:after="0"/>
        <w:ind w:left="0"/>
        <w:jc w:val="left"/>
      </w:pPr>
      <w:r>
        <w:rPr>
          <w:rFonts w:ascii="Times New Roman"/>
          <w:b/>
          <w:i w:val="false"/>
          <w:color w:val="000000"/>
        </w:rPr>
        <w:t xml:space="preserve"> Типовой договор гарантирования по облигациям, выпущенным субъектами</w:t>
      </w:r>
      <w:r>
        <w:br/>
      </w:r>
      <w:r>
        <w:rPr>
          <w:rFonts w:ascii="Times New Roman"/>
          <w:b/>
          <w:i w:val="false"/>
          <w:color w:val="000000"/>
        </w:rPr>
        <w:t>частного предпринимательства в рамках национального проекта</w:t>
      </w:r>
      <w:r>
        <w:br/>
      </w:r>
      <w:r>
        <w:rPr>
          <w:rFonts w:ascii="Times New Roman"/>
          <w:b/>
          <w:i w:val="false"/>
          <w:color w:val="000000"/>
        </w:rPr>
        <w:t>по развитию предпринимательства на 2021 – 2025 годы №</w:t>
      </w:r>
    </w:p>
    <w:bookmarkEnd w:id="4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"___"_______20__ года</w:t>
            </w:r>
          </w:p>
        </w:tc>
      </w:tr>
    </w:tbl>
    <w:p>
      <w:pPr>
        <w:spacing w:after="0"/>
        <w:ind w:left="0"/>
        <w:jc w:val="both"/>
      </w:pPr>
      <w:bookmarkStart w:name="z520" w:id="438"/>
      <w:r>
        <w:rPr>
          <w:rFonts w:ascii="Times New Roman"/>
          <w:b w:val="false"/>
          <w:i w:val="false"/>
          <w:color w:val="000000"/>
          <w:sz w:val="28"/>
        </w:rPr>
        <w:t>
      Акционерное общество "Фонд развития предпринимательства "Даму" в лице</w:t>
      </w:r>
    </w:p>
    <w:bookmarkEnd w:id="43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именуемое в дальнейшем "Гарант", с одной стороны,</w:t>
      </w:r>
    </w:p>
    <w:p>
      <w:pPr>
        <w:spacing w:after="0"/>
        <w:ind w:left="0"/>
        <w:jc w:val="both"/>
      </w:pPr>
      <w:r>
        <w:rPr>
          <w:rFonts w:ascii="Times New Roman"/>
          <w:b w:val="false"/>
          <w:i w:val="false"/>
          <w:color w:val="000000"/>
          <w:sz w:val="28"/>
        </w:rPr>
        <w:t>Акционерное общество/Товарищество с ограниченной ответственностью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представителя держателей облигаций)</w:t>
      </w:r>
    </w:p>
    <w:p>
      <w:pPr>
        <w:spacing w:after="0"/>
        <w:ind w:left="0"/>
        <w:jc w:val="both"/>
      </w:pPr>
      <w:r>
        <w:rPr>
          <w:rFonts w:ascii="Times New Roman"/>
          <w:b w:val="false"/>
          <w:i w:val="false"/>
          <w:color w:val="000000"/>
          <w:sz w:val="28"/>
        </w:rPr>
        <w:t>в лице ______________________,</w:t>
      </w:r>
    </w:p>
    <w:p>
      <w:pPr>
        <w:spacing w:after="0"/>
        <w:ind w:left="0"/>
        <w:jc w:val="both"/>
      </w:pPr>
      <w:r>
        <w:rPr>
          <w:rFonts w:ascii="Times New Roman"/>
          <w:b w:val="false"/>
          <w:i w:val="false"/>
          <w:color w:val="000000"/>
          <w:sz w:val="28"/>
        </w:rPr>
        <w:t>действующего на основании ____________,</w:t>
      </w:r>
    </w:p>
    <w:p>
      <w:pPr>
        <w:spacing w:after="0"/>
        <w:ind w:left="0"/>
        <w:jc w:val="both"/>
      </w:pPr>
      <w:r>
        <w:rPr>
          <w:rFonts w:ascii="Times New Roman"/>
          <w:b w:val="false"/>
          <w:i w:val="false"/>
          <w:color w:val="000000"/>
          <w:sz w:val="28"/>
        </w:rPr>
        <w:t>именуемое в дальнейшем "ПДО", с другой стороны, и юридическое лицо,</w:t>
      </w:r>
    </w:p>
    <w:p>
      <w:pPr>
        <w:spacing w:after="0"/>
        <w:ind w:left="0"/>
        <w:jc w:val="both"/>
      </w:pPr>
      <w:r>
        <w:rPr>
          <w:rFonts w:ascii="Times New Roman"/>
          <w:b w:val="false"/>
          <w:i w:val="false"/>
          <w:color w:val="000000"/>
          <w:sz w:val="28"/>
        </w:rPr>
        <w:t>зарегистрированное и осуществляющее свою деятельность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(полное наименование предпринимателя),</w:t>
      </w:r>
    </w:p>
    <w:p>
      <w:pPr>
        <w:spacing w:after="0"/>
        <w:ind w:left="0"/>
        <w:jc w:val="both"/>
      </w:pPr>
      <w:r>
        <w:rPr>
          <w:rFonts w:ascii="Times New Roman"/>
          <w:b w:val="false"/>
          <w:i w:val="false"/>
          <w:color w:val="000000"/>
          <w:sz w:val="28"/>
        </w:rPr>
        <w:t>в лице ________________________,</w:t>
      </w:r>
    </w:p>
    <w:p>
      <w:pPr>
        <w:spacing w:after="0"/>
        <w:ind w:left="0"/>
        <w:jc w:val="both"/>
      </w:pPr>
      <w:r>
        <w:rPr>
          <w:rFonts w:ascii="Times New Roman"/>
          <w:b w:val="false"/>
          <w:i w:val="false"/>
          <w:color w:val="000000"/>
          <w:sz w:val="28"/>
        </w:rPr>
        <w:t>действующего на основании_____________________,</w:t>
      </w:r>
    </w:p>
    <w:p>
      <w:pPr>
        <w:spacing w:after="0"/>
        <w:ind w:left="0"/>
        <w:jc w:val="both"/>
      </w:pPr>
      <w:r>
        <w:rPr>
          <w:rFonts w:ascii="Times New Roman"/>
          <w:b w:val="false"/>
          <w:i w:val="false"/>
          <w:color w:val="000000"/>
          <w:sz w:val="28"/>
        </w:rPr>
        <w:t>именуемое (-ый) в дальнейшем "эмитент", с третьей стороны, далее совместно</w:t>
      </w:r>
    </w:p>
    <w:p>
      <w:pPr>
        <w:spacing w:after="0"/>
        <w:ind w:left="0"/>
        <w:jc w:val="both"/>
      </w:pPr>
      <w:r>
        <w:rPr>
          <w:rFonts w:ascii="Times New Roman"/>
          <w:b w:val="false"/>
          <w:i w:val="false"/>
          <w:color w:val="000000"/>
          <w:sz w:val="28"/>
        </w:rPr>
        <w:t>именуемые "Стороны", а по отдельности как указано выше или "Сторона",</w:t>
      </w:r>
    </w:p>
    <w:p>
      <w:pPr>
        <w:spacing w:after="0"/>
        <w:ind w:left="0"/>
        <w:jc w:val="both"/>
      </w:pPr>
      <w:r>
        <w:rPr>
          <w:rFonts w:ascii="Times New Roman"/>
          <w:b w:val="false"/>
          <w:i w:val="false"/>
          <w:color w:val="000000"/>
          <w:sz w:val="28"/>
        </w:rPr>
        <w:t>заключили настоящий договор гарантирования по облигациям, выпущенным</w:t>
      </w:r>
    </w:p>
    <w:p>
      <w:pPr>
        <w:spacing w:after="0"/>
        <w:ind w:left="0"/>
        <w:jc w:val="both"/>
      </w:pPr>
      <w:r>
        <w:rPr>
          <w:rFonts w:ascii="Times New Roman"/>
          <w:b w:val="false"/>
          <w:i w:val="false"/>
          <w:color w:val="000000"/>
          <w:sz w:val="28"/>
        </w:rPr>
        <w:t>субъектами частного предпринимательства в рамках национального проекта</w:t>
      </w:r>
    </w:p>
    <w:p>
      <w:pPr>
        <w:spacing w:after="0"/>
        <w:ind w:left="0"/>
        <w:jc w:val="both"/>
      </w:pPr>
      <w:r>
        <w:rPr>
          <w:rFonts w:ascii="Times New Roman"/>
          <w:b w:val="false"/>
          <w:i w:val="false"/>
          <w:color w:val="000000"/>
          <w:sz w:val="28"/>
        </w:rPr>
        <w:t>по развитию предпринимательства на 2021 – 2025 годы (далее – Договор)</w:t>
      </w:r>
    </w:p>
    <w:p>
      <w:pPr>
        <w:spacing w:after="0"/>
        <w:ind w:left="0"/>
        <w:jc w:val="both"/>
      </w:pPr>
      <w:r>
        <w:rPr>
          <w:rFonts w:ascii="Times New Roman"/>
          <w:b w:val="false"/>
          <w:i w:val="false"/>
          <w:color w:val="000000"/>
          <w:sz w:val="28"/>
        </w:rPr>
        <w:t>в соответствии с:</w:t>
      </w:r>
    </w:p>
    <w:p>
      <w:pPr>
        <w:spacing w:after="0"/>
        <w:ind w:left="0"/>
        <w:jc w:val="both"/>
      </w:pPr>
      <w:r>
        <w:rPr>
          <w:rFonts w:ascii="Times New Roman"/>
          <w:b w:val="false"/>
          <w:i w:val="false"/>
          <w:color w:val="000000"/>
          <w:sz w:val="28"/>
        </w:rPr>
        <w:t>Национальным проектом по развитию предпринимательства на 2021 – 2025 годы,</w:t>
      </w:r>
    </w:p>
    <w:p>
      <w:pPr>
        <w:spacing w:after="0"/>
        <w:ind w:left="0"/>
        <w:jc w:val="both"/>
      </w:pPr>
      <w:r>
        <w:rPr>
          <w:rFonts w:ascii="Times New Roman"/>
          <w:b w:val="false"/>
          <w:i w:val="false"/>
          <w:color w:val="000000"/>
          <w:sz w:val="28"/>
        </w:rPr>
        <w:t xml:space="preserve">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w:t>
      </w:r>
    </w:p>
    <w:p>
      <w:pPr>
        <w:spacing w:after="0"/>
        <w:ind w:left="0"/>
        <w:jc w:val="both"/>
      </w:pPr>
      <w:r>
        <w:rPr>
          <w:rFonts w:ascii="Times New Roman"/>
          <w:b w:val="false"/>
          <w:i w:val="false"/>
          <w:color w:val="000000"/>
          <w:sz w:val="28"/>
        </w:rPr>
        <w:t>2021 года № 728 (далее – Национальный проект);</w:t>
      </w:r>
    </w:p>
    <w:p>
      <w:pPr>
        <w:spacing w:after="0"/>
        <w:ind w:left="0"/>
        <w:jc w:val="both"/>
      </w:pPr>
      <w:r>
        <w:rPr>
          <w:rFonts w:ascii="Times New Roman"/>
          <w:b w:val="false"/>
          <w:i w:val="false"/>
          <w:color w:val="000000"/>
          <w:sz w:val="28"/>
        </w:rPr>
        <w:t>Правилами гарантирования по облигациям, выпущенным субъектами</w:t>
      </w:r>
    </w:p>
    <w:p>
      <w:pPr>
        <w:spacing w:after="0"/>
        <w:ind w:left="0"/>
        <w:jc w:val="both"/>
      </w:pPr>
      <w:r>
        <w:rPr>
          <w:rFonts w:ascii="Times New Roman"/>
          <w:b w:val="false"/>
          <w:i w:val="false"/>
          <w:color w:val="000000"/>
          <w:sz w:val="28"/>
        </w:rPr>
        <w:t>предпринимательства в рамках национального проекта по развитию</w:t>
      </w:r>
    </w:p>
    <w:p>
      <w:pPr>
        <w:spacing w:after="0"/>
        <w:ind w:left="0"/>
        <w:jc w:val="both"/>
      </w:pPr>
      <w:r>
        <w:rPr>
          <w:rFonts w:ascii="Times New Roman"/>
          <w:b w:val="false"/>
          <w:i w:val="false"/>
          <w:color w:val="000000"/>
          <w:sz w:val="28"/>
        </w:rPr>
        <w:t>предпринимательства на 2021 – 2025 годы (далее – Правила гарантирования по облигациям).</w:t>
      </w:r>
    </w:p>
    <w:bookmarkStart w:name="z521" w:id="439"/>
    <w:p>
      <w:pPr>
        <w:spacing w:after="0"/>
        <w:ind w:left="0"/>
        <w:jc w:val="left"/>
      </w:pPr>
      <w:r>
        <w:rPr>
          <w:rFonts w:ascii="Times New Roman"/>
          <w:b/>
          <w:i w:val="false"/>
          <w:color w:val="000000"/>
        </w:rPr>
        <w:t xml:space="preserve"> 1. Термины и определения</w:t>
      </w:r>
    </w:p>
    <w:bookmarkEnd w:id="439"/>
    <w:bookmarkStart w:name="z522" w:id="440"/>
    <w:p>
      <w:pPr>
        <w:spacing w:after="0"/>
        <w:ind w:left="0"/>
        <w:jc w:val="both"/>
      </w:pPr>
      <w:r>
        <w:rPr>
          <w:rFonts w:ascii="Times New Roman"/>
          <w:b w:val="false"/>
          <w:i w:val="false"/>
          <w:color w:val="000000"/>
          <w:sz w:val="28"/>
        </w:rPr>
        <w:t>
      1. Термины и определения, используемые в настоящем Договоре, определены Правилами гарантирования по облигациям.</w:t>
      </w:r>
    </w:p>
    <w:bookmarkEnd w:id="440"/>
    <w:bookmarkStart w:name="z523" w:id="441"/>
    <w:p>
      <w:pPr>
        <w:spacing w:after="0"/>
        <w:ind w:left="0"/>
        <w:jc w:val="left"/>
      </w:pPr>
      <w:r>
        <w:rPr>
          <w:rFonts w:ascii="Times New Roman"/>
          <w:b/>
          <w:i w:val="false"/>
          <w:color w:val="000000"/>
        </w:rPr>
        <w:t xml:space="preserve"> 2. Предмет Договора</w:t>
      </w:r>
    </w:p>
    <w:bookmarkEnd w:id="441"/>
    <w:bookmarkStart w:name="z524" w:id="442"/>
    <w:p>
      <w:pPr>
        <w:spacing w:after="0"/>
        <w:ind w:left="0"/>
        <w:jc w:val="both"/>
      </w:pPr>
      <w:r>
        <w:rPr>
          <w:rFonts w:ascii="Times New Roman"/>
          <w:b w:val="false"/>
          <w:i w:val="false"/>
          <w:color w:val="000000"/>
          <w:sz w:val="28"/>
        </w:rPr>
        <w:t>
      2. На условиях настоящего Договора Гарант обязуется отвечать перед ПДО за исполнение эмитентом обязательств по уплате части суммы номинальной стоимости размещенных облигаций без учета суммы начисленного вознаграждения, комиссий, неустойки, пени, штрафных санкций, судебных издержек по взысканию долга, других убытков ПДО, вызванных неисполнением и (или) ненадлежащим исполнением эмитентом обязательств по договору, заключенному между ПДО и эмитентом, а также капитализированных к номинальной стоимости сумм вознаграждения и иных платежей:</w:t>
      </w:r>
    </w:p>
    <w:bookmarkEnd w:id="442"/>
    <w:bookmarkStart w:name="z525" w:id="443"/>
    <w:p>
      <w:pPr>
        <w:spacing w:after="0"/>
        <w:ind w:left="0"/>
        <w:jc w:val="both"/>
      </w:pPr>
      <w:r>
        <w:rPr>
          <w:rFonts w:ascii="Times New Roman"/>
          <w:b w:val="false"/>
          <w:i w:val="false"/>
          <w:color w:val="000000"/>
          <w:sz w:val="28"/>
        </w:rPr>
        <w:t>
      1) наименование и номер договора: ______________________________________;</w:t>
      </w:r>
    </w:p>
    <w:bookmarkEnd w:id="443"/>
    <w:bookmarkStart w:name="z526" w:id="444"/>
    <w:p>
      <w:pPr>
        <w:spacing w:after="0"/>
        <w:ind w:left="0"/>
        <w:jc w:val="both"/>
      </w:pPr>
      <w:r>
        <w:rPr>
          <w:rFonts w:ascii="Times New Roman"/>
          <w:b w:val="false"/>
          <w:i w:val="false"/>
          <w:color w:val="000000"/>
          <w:sz w:val="28"/>
        </w:rPr>
        <w:t>
      2) дата заключения договора: ___________________________________________;</w:t>
      </w:r>
    </w:p>
    <w:bookmarkEnd w:id="444"/>
    <w:p>
      <w:pPr>
        <w:spacing w:after="0"/>
        <w:ind w:left="0"/>
        <w:jc w:val="both"/>
      </w:pPr>
      <w:bookmarkStart w:name="z527" w:id="445"/>
      <w:r>
        <w:rPr>
          <w:rFonts w:ascii="Times New Roman"/>
          <w:b w:val="false"/>
          <w:i w:val="false"/>
          <w:color w:val="000000"/>
          <w:sz w:val="28"/>
        </w:rPr>
        <w:t>
      3) номинальная стоимость размещенных облигаций:</w:t>
      </w:r>
    </w:p>
    <w:bookmarkEnd w:id="445"/>
    <w:p>
      <w:pPr>
        <w:spacing w:after="0"/>
        <w:ind w:left="0"/>
        <w:jc w:val="both"/>
      </w:pPr>
      <w:r>
        <w:rPr>
          <w:rFonts w:ascii="Times New Roman"/>
          <w:b w:val="false"/>
          <w:i w:val="false"/>
          <w:color w:val="000000"/>
          <w:sz w:val="28"/>
        </w:rPr>
        <w:t>_____________________________________________________________________;</w:t>
      </w:r>
    </w:p>
    <w:bookmarkStart w:name="z528" w:id="446"/>
    <w:p>
      <w:pPr>
        <w:spacing w:after="0"/>
        <w:ind w:left="0"/>
        <w:jc w:val="both"/>
      </w:pPr>
      <w:r>
        <w:rPr>
          <w:rFonts w:ascii="Times New Roman"/>
          <w:b w:val="false"/>
          <w:i w:val="false"/>
          <w:color w:val="000000"/>
          <w:sz w:val="28"/>
        </w:rPr>
        <w:t>
      4) ставка вознаграждения: ______________________________________________;</w:t>
      </w:r>
    </w:p>
    <w:bookmarkEnd w:id="446"/>
    <w:bookmarkStart w:name="z529" w:id="447"/>
    <w:p>
      <w:pPr>
        <w:spacing w:after="0"/>
        <w:ind w:left="0"/>
        <w:jc w:val="both"/>
      </w:pPr>
      <w:r>
        <w:rPr>
          <w:rFonts w:ascii="Times New Roman"/>
          <w:b w:val="false"/>
          <w:i w:val="false"/>
          <w:color w:val="000000"/>
          <w:sz w:val="28"/>
        </w:rPr>
        <w:t>
      5) срок обращения облигаций: ___________________________________________;</w:t>
      </w:r>
    </w:p>
    <w:bookmarkEnd w:id="447"/>
    <w:p>
      <w:pPr>
        <w:spacing w:after="0"/>
        <w:ind w:left="0"/>
        <w:jc w:val="both"/>
      </w:pPr>
      <w:bookmarkStart w:name="z530" w:id="448"/>
      <w:r>
        <w:rPr>
          <w:rFonts w:ascii="Times New Roman"/>
          <w:b w:val="false"/>
          <w:i w:val="false"/>
          <w:color w:val="000000"/>
          <w:sz w:val="28"/>
        </w:rPr>
        <w:t>
      6) Целевое назначение размещенных облигаций:</w:t>
      </w:r>
    </w:p>
    <w:bookmarkEnd w:id="448"/>
    <w:p>
      <w:pPr>
        <w:spacing w:after="0"/>
        <w:ind w:left="0"/>
        <w:jc w:val="both"/>
      </w:pPr>
      <w:r>
        <w:rPr>
          <w:rFonts w:ascii="Times New Roman"/>
          <w:b w:val="false"/>
          <w:i w:val="false"/>
          <w:color w:val="000000"/>
          <w:sz w:val="28"/>
        </w:rPr>
        <w:t>_____________________________________________________________________.</w:t>
      </w:r>
    </w:p>
    <w:bookmarkStart w:name="z531" w:id="449"/>
    <w:p>
      <w:pPr>
        <w:spacing w:after="0"/>
        <w:ind w:left="0"/>
        <w:jc w:val="both"/>
      </w:pPr>
      <w:r>
        <w:rPr>
          <w:rFonts w:ascii="Times New Roman"/>
          <w:b w:val="false"/>
          <w:i w:val="false"/>
          <w:color w:val="000000"/>
          <w:sz w:val="28"/>
        </w:rPr>
        <w:t>
      Сведения в настоящем пункте указываются в соответствии с условиями проспекта выпуска облигаций и договора, заключенного между ПДО и эмитентом (далее – договор с ПДО).</w:t>
      </w:r>
    </w:p>
    <w:bookmarkEnd w:id="449"/>
    <w:bookmarkStart w:name="z532" w:id="450"/>
    <w:p>
      <w:pPr>
        <w:spacing w:after="0"/>
        <w:ind w:left="0"/>
        <w:jc w:val="both"/>
      </w:pPr>
      <w:r>
        <w:rPr>
          <w:rFonts w:ascii="Times New Roman"/>
          <w:b w:val="false"/>
          <w:i w:val="false"/>
          <w:color w:val="000000"/>
          <w:sz w:val="28"/>
        </w:rPr>
        <w:t>
      3. Ответственность Гаранта перед ПДО по настоящему Договору ограничена суммой гарантии в размере _________________ (___________________________) тенге ______ тиын, что составляет _____ % от номинальной стоимости размещенных облигаций.</w:t>
      </w:r>
    </w:p>
    <w:bookmarkEnd w:id="450"/>
    <w:bookmarkStart w:name="z533" w:id="451"/>
    <w:p>
      <w:pPr>
        <w:spacing w:after="0"/>
        <w:ind w:left="0"/>
        <w:jc w:val="both"/>
      </w:pPr>
      <w:r>
        <w:rPr>
          <w:rFonts w:ascii="Times New Roman"/>
          <w:b w:val="false"/>
          <w:i w:val="false"/>
          <w:color w:val="000000"/>
          <w:sz w:val="28"/>
        </w:rPr>
        <w:t>
      4. Размер обязательств Гаранта по Гарантии уменьшается на сумму исполненного Гарантом требования.</w:t>
      </w:r>
    </w:p>
    <w:bookmarkEnd w:id="451"/>
    <w:bookmarkStart w:name="z534" w:id="452"/>
    <w:p>
      <w:pPr>
        <w:spacing w:after="0"/>
        <w:ind w:left="0"/>
        <w:jc w:val="both"/>
      </w:pPr>
      <w:r>
        <w:rPr>
          <w:rFonts w:ascii="Times New Roman"/>
          <w:b w:val="false"/>
          <w:i w:val="false"/>
          <w:color w:val="000000"/>
          <w:sz w:val="28"/>
        </w:rPr>
        <w:t>
      5. При выкупе/частичном выкупе размещенных облигаций сумма гарантии уменьшается пропорционально сумме погашения облигаций.</w:t>
      </w:r>
    </w:p>
    <w:bookmarkEnd w:id="452"/>
    <w:bookmarkStart w:name="z535" w:id="453"/>
    <w:p>
      <w:pPr>
        <w:spacing w:after="0"/>
        <w:ind w:left="0"/>
        <w:jc w:val="both"/>
      </w:pPr>
      <w:r>
        <w:rPr>
          <w:rFonts w:ascii="Times New Roman"/>
          <w:b w:val="false"/>
          <w:i w:val="false"/>
          <w:color w:val="000000"/>
          <w:sz w:val="28"/>
        </w:rPr>
        <w:t>
      6. Гарантия подлежит исполнению только в случае неисполнения эмитентом обязательств по погашению размещенных облигаций. Порядок предъявления требования и исполнения Гарантии устанавливается настоящим Договором.</w:t>
      </w:r>
    </w:p>
    <w:bookmarkEnd w:id="453"/>
    <w:bookmarkStart w:name="z536" w:id="454"/>
    <w:p>
      <w:pPr>
        <w:spacing w:after="0"/>
        <w:ind w:left="0"/>
        <w:jc w:val="both"/>
      </w:pPr>
      <w:r>
        <w:rPr>
          <w:rFonts w:ascii="Times New Roman"/>
          <w:b w:val="false"/>
          <w:i w:val="false"/>
          <w:color w:val="000000"/>
          <w:sz w:val="28"/>
        </w:rPr>
        <w:t>
      7. Подписанием настоящего Договора эмитент предоставляет ПДО право представлять Гаранту информацию, касающуюся эмитента, договора с ПДО, проспекта выпуска облигаций и его исполнения, в том числе сведения о погашенных суммах облигаций, об остатках непогашенной суммы облигаций по договору с ПДО. эмитент также дает свое безотзывное и безусловное согласие Гаранту на сбор и обработку персональных данных о нем (для физических лиц) в соответствии с законодательством Республики Казахстан.</w:t>
      </w:r>
    </w:p>
    <w:bookmarkEnd w:id="454"/>
    <w:bookmarkStart w:name="z537" w:id="455"/>
    <w:p>
      <w:pPr>
        <w:spacing w:after="0"/>
        <w:ind w:left="0"/>
        <w:jc w:val="both"/>
      </w:pPr>
      <w:r>
        <w:rPr>
          <w:rFonts w:ascii="Times New Roman"/>
          <w:b w:val="false"/>
          <w:i w:val="false"/>
          <w:color w:val="000000"/>
          <w:sz w:val="28"/>
        </w:rPr>
        <w:t>
      8. Подписанием настоящего Договора эмитент предоставляет согласие на представление Гарантом акционеру Гаранта и государственным органам следующих сведений: наименование эмитента, участие эмитента в рамках национального проекта, наименование проекта эмитента, регион и отрасль реализации проекта эмитента, сумма и срок выпущенных облигаций, сумма гарантии, ставка вознаграждения по выпущенным облигациям, размер комиссии по гарантии. Эмитент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455"/>
    <w:bookmarkStart w:name="z538" w:id="456"/>
    <w:p>
      <w:pPr>
        <w:spacing w:after="0"/>
        <w:ind w:left="0"/>
        <w:jc w:val="both"/>
      </w:pPr>
      <w:r>
        <w:rPr>
          <w:rFonts w:ascii="Times New Roman"/>
          <w:b w:val="false"/>
          <w:i w:val="false"/>
          <w:color w:val="000000"/>
          <w:sz w:val="28"/>
        </w:rPr>
        <w:t>
      9. В качестве обеспечения исполнения обязательств эмитента по договору с ПДО и проспекту выпуска облигаций не могут выступать имущество, права, гарантии, поручительства и другие, не указанные в договоре с ПДО и проспекте выпуска облигаций в качестве обеспечения исполнения обязательств эмитента и (или) внесенные в договор с ПДО и проспект выпуска облигаций и (или) Договор залога без предварительного письменного согласия Гаранта.</w:t>
      </w:r>
    </w:p>
    <w:bookmarkEnd w:id="456"/>
    <w:bookmarkStart w:name="z539" w:id="457"/>
    <w:p>
      <w:pPr>
        <w:spacing w:after="0"/>
        <w:ind w:left="0"/>
        <w:jc w:val="both"/>
      </w:pPr>
      <w:r>
        <w:rPr>
          <w:rFonts w:ascii="Times New Roman"/>
          <w:b w:val="false"/>
          <w:i w:val="false"/>
          <w:color w:val="000000"/>
          <w:sz w:val="28"/>
        </w:rPr>
        <w:t>
      Несоблюдение данного условия влечет применение Гарантом мер ответственности по отношению к ПДО в соответствии с пунктом 40 настоящего Договора.</w:t>
      </w:r>
    </w:p>
    <w:bookmarkEnd w:id="457"/>
    <w:bookmarkStart w:name="z540" w:id="458"/>
    <w:p>
      <w:pPr>
        <w:spacing w:after="0"/>
        <w:ind w:left="0"/>
        <w:jc w:val="both"/>
      </w:pPr>
      <w:r>
        <w:rPr>
          <w:rFonts w:ascii="Times New Roman"/>
          <w:b w:val="false"/>
          <w:i w:val="false"/>
          <w:color w:val="000000"/>
          <w:sz w:val="28"/>
        </w:rPr>
        <w:t>
      10. Имущество, выступающее в качестве обеспечения исполнения обязательств эмитента в договоре с ПДО и проспекте выпуска облигаций, не может быть исключено из состава обеспечения без предварительного письменного согласия Гаранта.</w:t>
      </w:r>
    </w:p>
    <w:bookmarkEnd w:id="458"/>
    <w:bookmarkStart w:name="z541" w:id="459"/>
    <w:p>
      <w:pPr>
        <w:spacing w:after="0"/>
        <w:ind w:left="0"/>
        <w:jc w:val="both"/>
      </w:pPr>
      <w:r>
        <w:rPr>
          <w:rFonts w:ascii="Times New Roman"/>
          <w:b w:val="false"/>
          <w:i w:val="false"/>
          <w:color w:val="000000"/>
          <w:sz w:val="28"/>
        </w:rPr>
        <w:t>
      Несоблюдение данного условия влечет применение Гарантом мер ответственности по отношению к ПДО в соответствии с пунктом 40 настоящего Договора.</w:t>
      </w:r>
    </w:p>
    <w:bookmarkEnd w:id="459"/>
    <w:bookmarkStart w:name="z542" w:id="460"/>
    <w:p>
      <w:pPr>
        <w:spacing w:after="0"/>
        <w:ind w:left="0"/>
        <w:jc w:val="both"/>
      </w:pPr>
      <w:r>
        <w:rPr>
          <w:rFonts w:ascii="Times New Roman"/>
          <w:b w:val="false"/>
          <w:i w:val="false"/>
          <w:color w:val="000000"/>
          <w:sz w:val="28"/>
        </w:rPr>
        <w:t>
      11. Имущество, принятое по договору с ПДО и проспекту выпуска облигаций в качестве обеспечения, в течение срока действия Договора гарантии не может выступать в качестве обеспечения по другим обязательствам эмитента и (или) третьих лиц (за исключением случаев, письменно согласованных с Гарантом).</w:t>
      </w:r>
    </w:p>
    <w:bookmarkEnd w:id="460"/>
    <w:bookmarkStart w:name="z543" w:id="461"/>
    <w:p>
      <w:pPr>
        <w:spacing w:after="0"/>
        <w:ind w:left="0"/>
        <w:jc w:val="both"/>
      </w:pPr>
      <w:r>
        <w:rPr>
          <w:rFonts w:ascii="Times New Roman"/>
          <w:b w:val="false"/>
          <w:i w:val="false"/>
          <w:color w:val="000000"/>
          <w:sz w:val="28"/>
        </w:rPr>
        <w:t>
      Несоблюдение данного условия влечет применение Гарантом мер ответственности по отношению к ПДО в соответствии с пунктом 40 настоящего Договора.</w:t>
      </w:r>
    </w:p>
    <w:bookmarkEnd w:id="461"/>
    <w:bookmarkStart w:name="z544" w:id="462"/>
    <w:p>
      <w:pPr>
        <w:spacing w:after="0"/>
        <w:ind w:left="0"/>
        <w:jc w:val="both"/>
      </w:pPr>
      <w:r>
        <w:rPr>
          <w:rFonts w:ascii="Times New Roman"/>
          <w:b w:val="false"/>
          <w:i w:val="false"/>
          <w:color w:val="000000"/>
          <w:sz w:val="28"/>
        </w:rPr>
        <w:t>
      12. Обязательным условием действительности гарантии является соблюдение следующих требований Гаранта:</w:t>
      </w:r>
    </w:p>
    <w:bookmarkEnd w:id="462"/>
    <w:p>
      <w:pPr>
        <w:spacing w:after="0"/>
        <w:ind w:left="0"/>
        <w:jc w:val="both"/>
      </w:pPr>
      <w:bookmarkStart w:name="z545" w:id="463"/>
      <w:r>
        <w:rPr>
          <w:rFonts w:ascii="Times New Roman"/>
          <w:b w:val="false"/>
          <w:i w:val="false"/>
          <w:color w:val="000000"/>
          <w:sz w:val="28"/>
        </w:rPr>
        <w:t>
      1) __________________________________________________________;</w:t>
      </w:r>
    </w:p>
    <w:bookmarkEnd w:id="463"/>
    <w:p>
      <w:pPr>
        <w:spacing w:after="0"/>
        <w:ind w:left="0"/>
        <w:jc w:val="both"/>
      </w:pPr>
      <w:r>
        <w:rPr>
          <w:rFonts w:ascii="Times New Roman"/>
          <w:b w:val="false"/>
          <w:i w:val="false"/>
          <w:color w:val="000000"/>
          <w:sz w:val="28"/>
        </w:rPr>
        <w:t>2) 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w:t>
      </w:r>
    </w:p>
    <w:bookmarkStart w:name="z546" w:id="464"/>
    <w:p>
      <w:pPr>
        <w:spacing w:after="0"/>
        <w:ind w:left="0"/>
        <w:jc w:val="both"/>
      </w:pPr>
      <w:r>
        <w:rPr>
          <w:rFonts w:ascii="Times New Roman"/>
          <w:b w:val="false"/>
          <w:i w:val="false"/>
          <w:color w:val="000000"/>
          <w:sz w:val="28"/>
        </w:rPr>
        <w:t>
      Сведения в настоящий подпункт дополняются в соответствии с условиями уполномоченного органа Гаранта.</w:t>
      </w:r>
    </w:p>
    <w:bookmarkEnd w:id="464"/>
    <w:bookmarkStart w:name="z547" w:id="465"/>
    <w:p>
      <w:pPr>
        <w:spacing w:after="0"/>
        <w:ind w:left="0"/>
        <w:jc w:val="left"/>
      </w:pPr>
      <w:r>
        <w:rPr>
          <w:rFonts w:ascii="Times New Roman"/>
          <w:b/>
          <w:i w:val="false"/>
          <w:color w:val="000000"/>
        </w:rPr>
        <w:t xml:space="preserve"> 3. Права и обязанности Сторон</w:t>
      </w:r>
    </w:p>
    <w:bookmarkEnd w:id="465"/>
    <w:bookmarkStart w:name="z548" w:id="466"/>
    <w:p>
      <w:pPr>
        <w:spacing w:after="0"/>
        <w:ind w:left="0"/>
        <w:jc w:val="both"/>
      </w:pPr>
      <w:r>
        <w:rPr>
          <w:rFonts w:ascii="Times New Roman"/>
          <w:b w:val="false"/>
          <w:i w:val="false"/>
          <w:color w:val="000000"/>
          <w:sz w:val="28"/>
        </w:rPr>
        <w:t>
      13. Гарант обязан в срок не позднее 10 (десяти) рабочих дней с даты получения требования ПДО произвести платеж по гарантии ПДО на условиях настоящего Договора.</w:t>
      </w:r>
    </w:p>
    <w:bookmarkEnd w:id="466"/>
    <w:bookmarkStart w:name="z549" w:id="467"/>
    <w:p>
      <w:pPr>
        <w:spacing w:after="0"/>
        <w:ind w:left="0"/>
        <w:jc w:val="both"/>
      </w:pPr>
      <w:r>
        <w:rPr>
          <w:rFonts w:ascii="Times New Roman"/>
          <w:b w:val="false"/>
          <w:i w:val="false"/>
          <w:color w:val="000000"/>
          <w:sz w:val="28"/>
        </w:rPr>
        <w:t>
      14. Гарант вправе:</w:t>
      </w:r>
    </w:p>
    <w:bookmarkEnd w:id="467"/>
    <w:bookmarkStart w:name="z550" w:id="468"/>
    <w:p>
      <w:pPr>
        <w:spacing w:after="0"/>
        <w:ind w:left="0"/>
        <w:jc w:val="both"/>
      </w:pPr>
      <w:r>
        <w:rPr>
          <w:rFonts w:ascii="Times New Roman"/>
          <w:b w:val="false"/>
          <w:i w:val="false"/>
          <w:color w:val="000000"/>
          <w:sz w:val="28"/>
        </w:rPr>
        <w:t>
      1) требовать от ПДО и эмитента исполнения обязательств, установленных настоящим Договором;</w:t>
      </w:r>
    </w:p>
    <w:bookmarkEnd w:id="468"/>
    <w:bookmarkStart w:name="z551" w:id="469"/>
    <w:p>
      <w:pPr>
        <w:spacing w:after="0"/>
        <w:ind w:left="0"/>
        <w:jc w:val="both"/>
      </w:pPr>
      <w:r>
        <w:rPr>
          <w:rFonts w:ascii="Times New Roman"/>
          <w:b w:val="false"/>
          <w:i w:val="false"/>
          <w:color w:val="000000"/>
          <w:sz w:val="28"/>
        </w:rPr>
        <w:t>
      2) получать от ПДО полную и достоверную информацию, необходимую для осуществления контроля за целевым использованием средств от выпущенных облигаций эмитентом и мониторинга исполнения ПДО и эмитентом настоящего Договора и (или) договора с ПДО и проспекта выпуска облигаций, а также иную необходимую информацию, связанную с настоящим Договором, в том числе путем выезда представителей Гаранта к ПДО, с соблюдением требований по сохранению банковской, коммерческой и иной охраняемой законом тайны;</w:t>
      </w:r>
    </w:p>
    <w:bookmarkEnd w:id="469"/>
    <w:bookmarkStart w:name="z552" w:id="470"/>
    <w:p>
      <w:pPr>
        <w:spacing w:after="0"/>
        <w:ind w:left="0"/>
        <w:jc w:val="both"/>
      </w:pPr>
      <w:r>
        <w:rPr>
          <w:rFonts w:ascii="Times New Roman"/>
          <w:b w:val="false"/>
          <w:i w:val="false"/>
          <w:color w:val="000000"/>
          <w:sz w:val="28"/>
        </w:rPr>
        <w:t>
      3) осуществлять выезд на место реализации проекта эмитента, профинансированного за счет средств от размещения облигаций, с целью проверки хода реализации проекта;</w:t>
      </w:r>
    </w:p>
    <w:bookmarkEnd w:id="470"/>
    <w:bookmarkStart w:name="z553" w:id="471"/>
    <w:p>
      <w:pPr>
        <w:spacing w:after="0"/>
        <w:ind w:left="0"/>
        <w:jc w:val="both"/>
      </w:pPr>
      <w:r>
        <w:rPr>
          <w:rFonts w:ascii="Times New Roman"/>
          <w:b w:val="false"/>
          <w:i w:val="false"/>
          <w:color w:val="000000"/>
          <w:sz w:val="28"/>
        </w:rPr>
        <w:t>
      4) отказать в исполнении требования ПДО к Гаранту об исполнении обязательств по гарантии, в пределах суммы гарантии, предоставленного в соответствии с условиями настоящего Договора (далее – требование), в случаях если:</w:t>
      </w:r>
    </w:p>
    <w:bookmarkEnd w:id="471"/>
    <w:bookmarkStart w:name="z554" w:id="472"/>
    <w:p>
      <w:pPr>
        <w:spacing w:after="0"/>
        <w:ind w:left="0"/>
        <w:jc w:val="both"/>
      </w:pPr>
      <w:r>
        <w:rPr>
          <w:rFonts w:ascii="Times New Roman"/>
          <w:b w:val="false"/>
          <w:i w:val="false"/>
          <w:color w:val="000000"/>
          <w:sz w:val="28"/>
        </w:rPr>
        <w:t>
      такое требование не корректно предъявлено ПДО либо не соответствует требованиям и/или условиям настоящего Договора и/или законодательства Республики Казахстан, до устранения ПДО выявленных нарушений в предъявленном требовании;</w:t>
      </w:r>
    </w:p>
    <w:bookmarkEnd w:id="472"/>
    <w:bookmarkStart w:name="z555" w:id="473"/>
    <w:p>
      <w:pPr>
        <w:spacing w:after="0"/>
        <w:ind w:left="0"/>
        <w:jc w:val="both"/>
      </w:pPr>
      <w:r>
        <w:rPr>
          <w:rFonts w:ascii="Times New Roman"/>
          <w:b w:val="false"/>
          <w:i w:val="false"/>
          <w:color w:val="000000"/>
          <w:sz w:val="28"/>
        </w:rPr>
        <w:t>
      Гарантом выявлены обстоятельства, указанные в разделе 5 настоящего Договора;</w:t>
      </w:r>
    </w:p>
    <w:bookmarkEnd w:id="473"/>
    <w:bookmarkStart w:name="z556" w:id="474"/>
    <w:p>
      <w:pPr>
        <w:spacing w:after="0"/>
        <w:ind w:left="0"/>
        <w:jc w:val="both"/>
      </w:pPr>
      <w:r>
        <w:rPr>
          <w:rFonts w:ascii="Times New Roman"/>
          <w:b w:val="false"/>
          <w:i w:val="false"/>
          <w:color w:val="000000"/>
          <w:sz w:val="28"/>
        </w:rPr>
        <w:t>
      5) выдвигать против требований ПДО возражения, которые мог бы предоставить эмитент, даже в случае признания эмитентом долга и (или) отказа эмитента от выдвижения своих возражений ПДО;</w:t>
      </w:r>
    </w:p>
    <w:bookmarkEnd w:id="474"/>
    <w:bookmarkStart w:name="z557" w:id="475"/>
    <w:p>
      <w:pPr>
        <w:spacing w:after="0"/>
        <w:ind w:left="0"/>
        <w:jc w:val="both"/>
      </w:pPr>
      <w:r>
        <w:rPr>
          <w:rFonts w:ascii="Times New Roman"/>
          <w:b w:val="false"/>
          <w:i w:val="false"/>
          <w:color w:val="000000"/>
          <w:sz w:val="28"/>
        </w:rPr>
        <w:t>
      6) требовать от эмитента и ПДО в срок не позднее 5 (пяти) рабочих дней с даты получения запроса Гаранта представления информации об исполнении эмитентом обязательств по договору с ПДО и проспекту выпуска облигаций, в том числе допущенных нарушениях условий заключенного договора с ПДО и проспекта выпуска облигаций;</w:t>
      </w:r>
    </w:p>
    <w:bookmarkEnd w:id="475"/>
    <w:bookmarkStart w:name="z558" w:id="476"/>
    <w:p>
      <w:pPr>
        <w:spacing w:after="0"/>
        <w:ind w:left="0"/>
        <w:jc w:val="both"/>
      </w:pPr>
      <w:r>
        <w:rPr>
          <w:rFonts w:ascii="Times New Roman"/>
          <w:b w:val="false"/>
          <w:i w:val="false"/>
          <w:color w:val="000000"/>
          <w:sz w:val="28"/>
        </w:rPr>
        <w:t>
      7) требовать от ПДО (в случае исполнения Гарантом обязательств по гарантии) представления документов и информации, удостоверяющих права требования ПДО к эмитенту, и передачи Гаранту прав, обеспечивающих эти требования, в объеме, установленном настоящим Договором;</w:t>
      </w:r>
    </w:p>
    <w:bookmarkEnd w:id="476"/>
    <w:bookmarkStart w:name="z559" w:id="477"/>
    <w:p>
      <w:pPr>
        <w:spacing w:after="0"/>
        <w:ind w:left="0"/>
        <w:jc w:val="both"/>
      </w:pPr>
      <w:r>
        <w:rPr>
          <w:rFonts w:ascii="Times New Roman"/>
          <w:b w:val="false"/>
          <w:i w:val="false"/>
          <w:color w:val="000000"/>
          <w:sz w:val="28"/>
        </w:rPr>
        <w:t>
      8) требовать от эмитента (в случае исполнения Гарантом обязательств по гарантии) возместить Гаранту в полном объеме суммы произведенных выплат по гарантии, и возмещения иных убытков, понесенных в связи с ответственностью за эмитента;</w:t>
      </w:r>
    </w:p>
    <w:bookmarkEnd w:id="477"/>
    <w:bookmarkStart w:name="z560" w:id="478"/>
    <w:p>
      <w:pPr>
        <w:spacing w:after="0"/>
        <w:ind w:left="0"/>
        <w:jc w:val="both"/>
      </w:pPr>
      <w:r>
        <w:rPr>
          <w:rFonts w:ascii="Times New Roman"/>
          <w:b w:val="false"/>
          <w:i w:val="false"/>
          <w:color w:val="000000"/>
          <w:sz w:val="28"/>
        </w:rPr>
        <w:t>
      9) в безакцептном порядке изымать (списывать) с любых счетов эмитента сумму задолженности, возникшей по настоящему Договору, в порядке, предусмотренном банковским и гражданским законодательством Республики Казахстан либо списывать деньги с банковских счетов эмитента, открытых в банках второго уровня, путем прямого дебетования банковских счетов. Основанием для прямого дебетования банковских счетов эмитента являются копия настоящего Договора и копии документов, подтверждающих задолженность эмитента перед Гарантом. Настоящее является согласием эмитента на осуществление платежей путем прямого дебетования его счетов, открытых в банках второго уровня;</w:t>
      </w:r>
    </w:p>
    <w:bookmarkEnd w:id="478"/>
    <w:bookmarkStart w:name="z561" w:id="479"/>
    <w:p>
      <w:pPr>
        <w:spacing w:after="0"/>
        <w:ind w:left="0"/>
        <w:jc w:val="both"/>
      </w:pPr>
      <w:r>
        <w:rPr>
          <w:rFonts w:ascii="Times New Roman"/>
          <w:b w:val="false"/>
          <w:i w:val="false"/>
          <w:color w:val="000000"/>
          <w:sz w:val="28"/>
        </w:rPr>
        <w:t>
      10) уменьшить сумму и (или) срок Гарантии при выявлении фактов ненадлежащего и (или) несвоевременного исполнения условий настоящего Договора. При этом Гарант при выявлении фактов нецелевого использования средств от размещения облигаций принимает решение о снижении суммы гарантии пропорционально сумме, использованной не по целевому назначению. В случае полного нецелевого использования средств от размещения облигаций Гарант аннулирует гарантию.</w:t>
      </w:r>
    </w:p>
    <w:bookmarkEnd w:id="479"/>
    <w:bookmarkStart w:name="z562" w:id="480"/>
    <w:p>
      <w:pPr>
        <w:spacing w:after="0"/>
        <w:ind w:left="0"/>
        <w:jc w:val="both"/>
      </w:pPr>
      <w:r>
        <w:rPr>
          <w:rFonts w:ascii="Times New Roman"/>
          <w:b w:val="false"/>
          <w:i w:val="false"/>
          <w:color w:val="000000"/>
          <w:sz w:val="28"/>
        </w:rPr>
        <w:t>
      15. Эмитент обязан:</w:t>
      </w:r>
    </w:p>
    <w:bookmarkEnd w:id="480"/>
    <w:bookmarkStart w:name="z563" w:id="481"/>
    <w:p>
      <w:pPr>
        <w:spacing w:after="0"/>
        <w:ind w:left="0"/>
        <w:jc w:val="both"/>
      </w:pPr>
      <w:r>
        <w:rPr>
          <w:rFonts w:ascii="Times New Roman"/>
          <w:b w:val="false"/>
          <w:i w:val="false"/>
          <w:color w:val="000000"/>
          <w:sz w:val="28"/>
        </w:rPr>
        <w:t>
      1) использовать средства от размещения облигаций в соответствии с их целевым назначением, установленным в договоре с ПДО и проспекте выпуска облигаций, с представлением ПДО подтверждающих документов;</w:t>
      </w:r>
    </w:p>
    <w:bookmarkEnd w:id="481"/>
    <w:bookmarkStart w:name="z564" w:id="482"/>
    <w:p>
      <w:pPr>
        <w:spacing w:after="0"/>
        <w:ind w:left="0"/>
        <w:jc w:val="both"/>
      </w:pPr>
      <w:r>
        <w:rPr>
          <w:rFonts w:ascii="Times New Roman"/>
          <w:b w:val="false"/>
          <w:i w:val="false"/>
          <w:color w:val="000000"/>
          <w:sz w:val="28"/>
        </w:rPr>
        <w:t>
      2) по первому требованию ПДО и (или) Гаранта предоставить его представителям возможность проверки целевого использования средств от размещения облигаций, его обеспеченности и финансово-хозяйственной деятельности эмитента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ПДО и (или) Гаранту;</w:t>
      </w:r>
    </w:p>
    <w:bookmarkEnd w:id="482"/>
    <w:bookmarkStart w:name="z565" w:id="483"/>
    <w:p>
      <w:pPr>
        <w:spacing w:after="0"/>
        <w:ind w:left="0"/>
        <w:jc w:val="both"/>
      </w:pPr>
      <w:r>
        <w:rPr>
          <w:rFonts w:ascii="Times New Roman"/>
          <w:b w:val="false"/>
          <w:i w:val="false"/>
          <w:color w:val="000000"/>
          <w:sz w:val="28"/>
        </w:rPr>
        <w:t>
      3) не позднее 5 (пяти) рабочих дней, следующих за днем нарушения условий договора с ПДО и проспекта выпуска облигаций, письменно извещать Гаранта обо всех допущенных им нарушениях договора с ПДО и проспекта выпуска облигаций, в том числе о просрочке уплаты (выкупа) суммы размещенных облигаций и (или) вознаграждения за пользование деньгами, полученными эмитентом вследствие размещения облигации, а также обо всех обстоятельствах, влияющих или могущих повлиять на исполнение эмитентом своих обязательств по договору с ПДО и проспекту выпуска облигаций;</w:t>
      </w:r>
    </w:p>
    <w:bookmarkEnd w:id="483"/>
    <w:bookmarkStart w:name="z566" w:id="484"/>
    <w:p>
      <w:pPr>
        <w:spacing w:after="0"/>
        <w:ind w:left="0"/>
        <w:jc w:val="both"/>
      </w:pPr>
      <w:r>
        <w:rPr>
          <w:rFonts w:ascii="Times New Roman"/>
          <w:b w:val="false"/>
          <w:i w:val="false"/>
          <w:color w:val="000000"/>
          <w:sz w:val="28"/>
        </w:rPr>
        <w:t>
      4) в случае предъявления ПДО требований об исполнении обязательств по договору с ПДО и проспекту выпуска облигаций, принять все разумные и доступные в сложившейся ситуации меры к надлежащему исполнению своих обязательств;</w:t>
      </w:r>
    </w:p>
    <w:bookmarkEnd w:id="484"/>
    <w:bookmarkStart w:name="z567" w:id="485"/>
    <w:p>
      <w:pPr>
        <w:spacing w:after="0"/>
        <w:ind w:left="0"/>
        <w:jc w:val="both"/>
      </w:pPr>
      <w:r>
        <w:rPr>
          <w:rFonts w:ascii="Times New Roman"/>
          <w:b w:val="false"/>
          <w:i w:val="false"/>
          <w:color w:val="000000"/>
          <w:sz w:val="28"/>
        </w:rPr>
        <w:t>
      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эмитента перед Гарантом с даты перечисления Гарантом ПДО суммы по гарантии до даты фактического возврата эмитентом денег Гаранту на сумму, выплаченную ПДО по гарантии, по ставке, указанной в договоре с ПДО и проспекте выпуска облигаций, а также возместить иные убытки, понесенные Гарантом в связи с ответственностью за эмитента,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bookmarkEnd w:id="485"/>
    <w:bookmarkStart w:name="z568" w:id="486"/>
    <w:p>
      <w:pPr>
        <w:spacing w:after="0"/>
        <w:ind w:left="0"/>
        <w:jc w:val="both"/>
      </w:pPr>
      <w:r>
        <w:rPr>
          <w:rFonts w:ascii="Times New Roman"/>
          <w:b w:val="false"/>
          <w:i w:val="false"/>
          <w:color w:val="000000"/>
          <w:sz w:val="28"/>
        </w:rPr>
        <w:t>
      6) при получении письменного запроса от Гаранта о представлении информации об исполнении обязательств по договору с ПДО и проспекту выпуска облигаций, в том числе допущенных нарушениях условий заключенного договора с ПДО и проспекта выпуска облигаций, в срок не позднее 5 (пяти) рабочих дней с даты его получения представить Гаранту в письменной форме указанную в запросе информацию;</w:t>
      </w:r>
    </w:p>
    <w:bookmarkEnd w:id="486"/>
    <w:bookmarkStart w:name="z569" w:id="487"/>
    <w:p>
      <w:pPr>
        <w:spacing w:after="0"/>
        <w:ind w:left="0"/>
        <w:jc w:val="both"/>
      </w:pPr>
      <w:r>
        <w:rPr>
          <w:rFonts w:ascii="Times New Roman"/>
          <w:b w:val="false"/>
          <w:i w:val="false"/>
          <w:color w:val="000000"/>
          <w:sz w:val="28"/>
        </w:rPr>
        <w:t>
      7) при изменении банковских реквизитов и (или) местонахождения в течение 3 (трех) рабочих дней письменно уведомить ПДО и Гаранта;</w:t>
      </w:r>
    </w:p>
    <w:bookmarkEnd w:id="487"/>
    <w:bookmarkStart w:name="z570" w:id="488"/>
    <w:p>
      <w:pPr>
        <w:spacing w:after="0"/>
        <w:ind w:left="0"/>
        <w:jc w:val="both"/>
      </w:pPr>
      <w:r>
        <w:rPr>
          <w:rFonts w:ascii="Times New Roman"/>
          <w:b w:val="false"/>
          <w:i w:val="false"/>
          <w:color w:val="000000"/>
          <w:sz w:val="28"/>
        </w:rPr>
        <w:t>
      8) по решению Гаранта осуществлять страхование приобретаемого за счет средств выпущенных облигаций движимого и недвижимого имущества;</w:t>
      </w:r>
    </w:p>
    <w:bookmarkEnd w:id="488"/>
    <w:bookmarkStart w:name="z571" w:id="489"/>
    <w:p>
      <w:pPr>
        <w:spacing w:after="0"/>
        <w:ind w:left="0"/>
        <w:jc w:val="both"/>
      </w:pPr>
      <w:r>
        <w:rPr>
          <w:rFonts w:ascii="Times New Roman"/>
          <w:b w:val="false"/>
          <w:i w:val="false"/>
          <w:color w:val="000000"/>
          <w:sz w:val="28"/>
        </w:rPr>
        <w:t>
      9) отвечать всем своим имуществом перед Гарантом, в случае неисполнения и (или) ненадлежащего исполнения своих обязательств по настоящему Договору;</w:t>
      </w:r>
    </w:p>
    <w:bookmarkEnd w:id="489"/>
    <w:p>
      <w:pPr>
        <w:spacing w:after="0"/>
        <w:ind w:left="0"/>
        <w:jc w:val="both"/>
      </w:pPr>
      <w:bookmarkStart w:name="z572" w:id="490"/>
      <w:r>
        <w:rPr>
          <w:rFonts w:ascii="Times New Roman"/>
          <w:b w:val="false"/>
          <w:i w:val="false"/>
          <w:color w:val="000000"/>
          <w:sz w:val="28"/>
        </w:rPr>
        <w:t>
      10) соблюдать следующие требования Гаранта:</w:t>
      </w:r>
    </w:p>
    <w:bookmarkEnd w:id="490"/>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Сведения в настоящий подпункт дополняются индивидуально по каждому проекту в соответствии с условиями уполномоченного органа Гаранта.</w:t>
      </w:r>
    </w:p>
    <w:bookmarkStart w:name="z573" w:id="491"/>
    <w:p>
      <w:pPr>
        <w:spacing w:after="0"/>
        <w:ind w:left="0"/>
        <w:jc w:val="both"/>
      </w:pPr>
      <w:r>
        <w:rPr>
          <w:rFonts w:ascii="Times New Roman"/>
          <w:b w:val="false"/>
          <w:i w:val="false"/>
          <w:color w:val="000000"/>
          <w:sz w:val="28"/>
        </w:rPr>
        <w:t>
      16. Эмитент обязан для целей ведения мониторинга реализации Национального проекта представить заявление на предоставление согласия Гаранту на получение от 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w:t>
      </w:r>
    </w:p>
    <w:bookmarkEnd w:id="491"/>
    <w:bookmarkStart w:name="z574" w:id="492"/>
    <w:p>
      <w:pPr>
        <w:spacing w:after="0"/>
        <w:ind w:left="0"/>
        <w:jc w:val="both"/>
      </w:pPr>
      <w:r>
        <w:rPr>
          <w:rFonts w:ascii="Times New Roman"/>
          <w:b w:val="false"/>
          <w:i w:val="false"/>
          <w:color w:val="000000"/>
          <w:sz w:val="28"/>
        </w:rPr>
        <w:t>
      1) доходы для определения Гарантом динамики роста доходов эмитента;</w:t>
      </w:r>
    </w:p>
    <w:bookmarkEnd w:id="492"/>
    <w:bookmarkStart w:name="z575" w:id="493"/>
    <w:p>
      <w:pPr>
        <w:spacing w:after="0"/>
        <w:ind w:left="0"/>
        <w:jc w:val="both"/>
      </w:pPr>
      <w:r>
        <w:rPr>
          <w:rFonts w:ascii="Times New Roman"/>
          <w:b w:val="false"/>
          <w:i w:val="false"/>
          <w:color w:val="000000"/>
          <w:sz w:val="28"/>
        </w:rPr>
        <w:t>
      2) численность работников для определения Гарантом роста среднегодовой численности рабочих мест эмитента;</w:t>
      </w:r>
    </w:p>
    <w:bookmarkEnd w:id="493"/>
    <w:bookmarkStart w:name="z576" w:id="494"/>
    <w:p>
      <w:pPr>
        <w:spacing w:after="0"/>
        <w:ind w:left="0"/>
        <w:jc w:val="both"/>
      </w:pPr>
      <w:r>
        <w:rPr>
          <w:rFonts w:ascii="Times New Roman"/>
          <w:b w:val="false"/>
          <w:i w:val="false"/>
          <w:color w:val="000000"/>
          <w:sz w:val="28"/>
        </w:rPr>
        <w:t>
      3) сумма налоговых выплат для определения Гарантом динамики увеличения налоговых выплат в бюджет эмитентом.</w:t>
      </w:r>
    </w:p>
    <w:bookmarkEnd w:id="494"/>
    <w:bookmarkStart w:name="z577" w:id="495"/>
    <w:p>
      <w:pPr>
        <w:spacing w:after="0"/>
        <w:ind w:left="0"/>
        <w:jc w:val="both"/>
      </w:pPr>
      <w:r>
        <w:rPr>
          <w:rFonts w:ascii="Times New Roman"/>
          <w:b w:val="false"/>
          <w:i w:val="false"/>
          <w:color w:val="000000"/>
          <w:sz w:val="28"/>
        </w:rPr>
        <w:t>
      17. ПДО обязан:</w:t>
      </w:r>
    </w:p>
    <w:bookmarkEnd w:id="495"/>
    <w:bookmarkStart w:name="z578" w:id="496"/>
    <w:p>
      <w:pPr>
        <w:spacing w:after="0"/>
        <w:ind w:left="0"/>
        <w:jc w:val="both"/>
      </w:pPr>
      <w:r>
        <w:rPr>
          <w:rFonts w:ascii="Times New Roman"/>
          <w:b w:val="false"/>
          <w:i w:val="false"/>
          <w:color w:val="000000"/>
          <w:sz w:val="28"/>
        </w:rPr>
        <w:t>
      1) при изменении условий договора с ПДО и проспекта выпуска облигаций (не влекущих увеличение ответственности Гаранта или иных неблагоприятных последствий для Гаранта) незамедлительно, но в любом случае не позднее 10 (десяти) рабочих дней, следующих за днем внесения изменений в проспект выпуска облигаций и договор с ПДО, письменно известить об этом Гаранта.</w:t>
      </w:r>
    </w:p>
    <w:bookmarkEnd w:id="496"/>
    <w:bookmarkStart w:name="z579" w:id="497"/>
    <w:p>
      <w:pPr>
        <w:spacing w:after="0"/>
        <w:ind w:left="0"/>
        <w:jc w:val="both"/>
      </w:pPr>
      <w:r>
        <w:rPr>
          <w:rFonts w:ascii="Times New Roman"/>
          <w:b w:val="false"/>
          <w:i w:val="false"/>
          <w:color w:val="000000"/>
          <w:sz w:val="28"/>
        </w:rPr>
        <w:t>
      При внесении в проспект выпуска облигаций и договор с ПДО изменений, влекущих увеличение ответственности Гаранта или иные неблагоприятные последствия для Гаранта, ПДО обязан получить от Гаранта предварительное письменное согласие на внесение этих изменений.</w:t>
      </w:r>
    </w:p>
    <w:bookmarkEnd w:id="497"/>
    <w:bookmarkStart w:name="z580" w:id="498"/>
    <w:p>
      <w:pPr>
        <w:spacing w:after="0"/>
        <w:ind w:left="0"/>
        <w:jc w:val="both"/>
      </w:pPr>
      <w:r>
        <w:rPr>
          <w:rFonts w:ascii="Times New Roman"/>
          <w:b w:val="false"/>
          <w:i w:val="false"/>
          <w:color w:val="000000"/>
          <w:sz w:val="28"/>
        </w:rPr>
        <w:t>
      В случае внесения, указанных в части второй настоящего подпункта Договора изменений в договор с ПДО и проспект выпуска облигаций без предварительного письменного согласия Гаранта, ПДО несет ответственность в соответствии с пунктом 40 настоящего Договора;</w:t>
      </w:r>
    </w:p>
    <w:bookmarkEnd w:id="498"/>
    <w:bookmarkStart w:name="z581" w:id="499"/>
    <w:p>
      <w:pPr>
        <w:spacing w:after="0"/>
        <w:ind w:left="0"/>
        <w:jc w:val="both"/>
      </w:pPr>
      <w:r>
        <w:rPr>
          <w:rFonts w:ascii="Times New Roman"/>
          <w:b w:val="false"/>
          <w:i w:val="false"/>
          <w:color w:val="000000"/>
          <w:sz w:val="28"/>
        </w:rPr>
        <w:t>
      2) при получении письменного запроса от Гаранта о представлении информации об исполнении обязательств по договору с ПДО и проспекту выпуска облигаций, в том числе допущенных нарушениях условий заключенного договора с ПДО и проспекта выпуска облигаций, в срок не позднее 5 (пяти) рабочих дней с даты его получения представить Гаранту в письменной форме указанную в запросе информацию;</w:t>
      </w:r>
    </w:p>
    <w:bookmarkEnd w:id="499"/>
    <w:bookmarkStart w:name="z582" w:id="500"/>
    <w:p>
      <w:pPr>
        <w:spacing w:after="0"/>
        <w:ind w:left="0"/>
        <w:jc w:val="both"/>
      </w:pPr>
      <w:r>
        <w:rPr>
          <w:rFonts w:ascii="Times New Roman"/>
          <w:b w:val="false"/>
          <w:i w:val="false"/>
          <w:color w:val="000000"/>
          <w:sz w:val="28"/>
        </w:rPr>
        <w:t>
      3) в срок не позднее 5 (пяти) рабочих дней с даты исполнения эмитентом в полном объеме обязательств перед ПДО письменно уведомить Гаранта об исполнении эмитентом своих обязательств по договору с ПДО и проспекту выпуска облигаций в полном объеме (в том числе и в случае досрочного исполнения обязательств);</w:t>
      </w:r>
    </w:p>
    <w:bookmarkEnd w:id="500"/>
    <w:bookmarkStart w:name="z583" w:id="501"/>
    <w:p>
      <w:pPr>
        <w:spacing w:after="0"/>
        <w:ind w:left="0"/>
        <w:jc w:val="both"/>
      </w:pPr>
      <w:r>
        <w:rPr>
          <w:rFonts w:ascii="Times New Roman"/>
          <w:b w:val="false"/>
          <w:i w:val="false"/>
          <w:color w:val="000000"/>
          <w:sz w:val="28"/>
        </w:rPr>
        <w:t>
      4) в случаях, установленных настоящим Договором, осуществлять возврат денег Гаранту в порядке и сроки, установленные настоящим Договором;</w:t>
      </w:r>
    </w:p>
    <w:bookmarkEnd w:id="501"/>
    <w:bookmarkStart w:name="z584" w:id="502"/>
    <w:p>
      <w:pPr>
        <w:spacing w:after="0"/>
        <w:ind w:left="0"/>
        <w:jc w:val="both"/>
      </w:pPr>
      <w:r>
        <w:rPr>
          <w:rFonts w:ascii="Times New Roman"/>
          <w:b w:val="false"/>
          <w:i w:val="false"/>
          <w:color w:val="000000"/>
          <w:sz w:val="28"/>
        </w:rPr>
        <w:t>
      5) после исполнении Гарантом обязательств по гарантии, вся сумма, полученная ПДО от Гаранта, в течение 10 (десяти) рабочих дней направить на погашение выпущенных эмитентом облигаций по проспекту выпуска облигаций и договору с ПДО;</w:t>
      </w:r>
    </w:p>
    <w:bookmarkEnd w:id="502"/>
    <w:bookmarkStart w:name="z585" w:id="503"/>
    <w:p>
      <w:pPr>
        <w:spacing w:after="0"/>
        <w:ind w:left="0"/>
        <w:jc w:val="both"/>
      </w:pPr>
      <w:r>
        <w:rPr>
          <w:rFonts w:ascii="Times New Roman"/>
          <w:b w:val="false"/>
          <w:i w:val="false"/>
          <w:color w:val="000000"/>
          <w:sz w:val="28"/>
        </w:rPr>
        <w:t>
      6) в случае исполнения Гарантом обязательств по гарантии, после исполнения пункта 32 настоящего Договора в срок не позднее 10 (десяти) рабочих дней передать Гаранту документы и информацию, удостоверяющие права требования ПДО к эмитенту, и передать Гаранту права, обеспечивающие эти требования, в объеме, установленном настоящим Договором. Документы ПДО передаются Гаранту в оригиналах, а в случае невозможности сделать это - в виде нотариально удостоверенных копий. Передача документов от ПДО Гаранту осуществляется с составлением акта приема-передачи документов;</w:t>
      </w:r>
    </w:p>
    <w:bookmarkEnd w:id="503"/>
    <w:bookmarkStart w:name="z586" w:id="504"/>
    <w:p>
      <w:pPr>
        <w:spacing w:after="0"/>
        <w:ind w:left="0"/>
        <w:jc w:val="both"/>
      </w:pPr>
      <w:r>
        <w:rPr>
          <w:rFonts w:ascii="Times New Roman"/>
          <w:b w:val="false"/>
          <w:i w:val="false"/>
          <w:color w:val="000000"/>
          <w:sz w:val="28"/>
        </w:rPr>
        <w:t>
      7) в случае неисполнения/ненадлежащего исполнения эмитентом своих обязательств по оплате номинальной стоимости облигаций по договору с ПДО и проспекту выпуска облигаций предоставлять допуск Гаранту в порядке и сроки, установленные настоящим Договором, к досье эмитента для проведения мониторинга;</w:t>
      </w:r>
    </w:p>
    <w:bookmarkEnd w:id="504"/>
    <w:bookmarkStart w:name="z587" w:id="505"/>
    <w:p>
      <w:pPr>
        <w:spacing w:after="0"/>
        <w:ind w:left="0"/>
        <w:jc w:val="both"/>
      </w:pPr>
      <w:r>
        <w:rPr>
          <w:rFonts w:ascii="Times New Roman"/>
          <w:b w:val="false"/>
          <w:i w:val="false"/>
          <w:color w:val="000000"/>
          <w:sz w:val="28"/>
        </w:rPr>
        <w:t>
      8) не препятствовать Гаранту в осуществлении прав, полученных Гарантом в результате исполнения гарантии;</w:t>
      </w:r>
    </w:p>
    <w:bookmarkEnd w:id="505"/>
    <w:bookmarkStart w:name="z588" w:id="506"/>
    <w:p>
      <w:pPr>
        <w:spacing w:after="0"/>
        <w:ind w:left="0"/>
        <w:jc w:val="both"/>
      </w:pPr>
      <w:r>
        <w:rPr>
          <w:rFonts w:ascii="Times New Roman"/>
          <w:b w:val="false"/>
          <w:i w:val="false"/>
          <w:color w:val="000000"/>
          <w:sz w:val="28"/>
        </w:rPr>
        <w:t>
      9) исполнять надлежащим образом иные обязательства, установленные настоящим Договором.</w:t>
      </w:r>
    </w:p>
    <w:bookmarkEnd w:id="506"/>
    <w:bookmarkStart w:name="z589" w:id="507"/>
    <w:p>
      <w:pPr>
        <w:spacing w:after="0"/>
        <w:ind w:left="0"/>
        <w:jc w:val="both"/>
      </w:pPr>
      <w:r>
        <w:rPr>
          <w:rFonts w:ascii="Times New Roman"/>
          <w:b w:val="false"/>
          <w:i w:val="false"/>
          <w:color w:val="000000"/>
          <w:sz w:val="28"/>
        </w:rPr>
        <w:t>
      18. ПДО вправе:</w:t>
      </w:r>
    </w:p>
    <w:bookmarkEnd w:id="507"/>
    <w:bookmarkStart w:name="z590" w:id="508"/>
    <w:p>
      <w:pPr>
        <w:spacing w:after="0"/>
        <w:ind w:left="0"/>
        <w:jc w:val="both"/>
      </w:pPr>
      <w:r>
        <w:rPr>
          <w:rFonts w:ascii="Times New Roman"/>
          <w:b w:val="false"/>
          <w:i w:val="false"/>
          <w:color w:val="000000"/>
          <w:sz w:val="28"/>
        </w:rPr>
        <w:t>
      1) в случае неисполнения/ненадлежащего исполнения эмитентом своих обязательств по погашению выпущенных эмитентом облигаций по договору с ПДО и проспекту выпуска облигаций предъявить требование к Гаранту в порядке и сроки, установленные настоящим Договором;</w:t>
      </w:r>
    </w:p>
    <w:bookmarkEnd w:id="508"/>
    <w:bookmarkStart w:name="z591" w:id="509"/>
    <w:p>
      <w:pPr>
        <w:spacing w:after="0"/>
        <w:ind w:left="0"/>
        <w:jc w:val="both"/>
      </w:pPr>
      <w:r>
        <w:rPr>
          <w:rFonts w:ascii="Times New Roman"/>
          <w:b w:val="false"/>
          <w:i w:val="false"/>
          <w:color w:val="000000"/>
          <w:sz w:val="28"/>
        </w:rPr>
        <w:t>
      2) требовать от Гаранта и эмитента исполнения иных обязательств, предусмотренных настоящим Договором;</w:t>
      </w:r>
    </w:p>
    <w:bookmarkEnd w:id="509"/>
    <w:bookmarkStart w:name="z592" w:id="510"/>
    <w:p>
      <w:pPr>
        <w:spacing w:after="0"/>
        <w:ind w:left="0"/>
        <w:jc w:val="both"/>
      </w:pPr>
      <w:r>
        <w:rPr>
          <w:rFonts w:ascii="Times New Roman"/>
          <w:b w:val="false"/>
          <w:i w:val="false"/>
          <w:color w:val="000000"/>
          <w:sz w:val="28"/>
        </w:rPr>
        <w:t>
      3) в случае прекращения гарантирования по решению Гаранта/истечения срока действия гарантии ПДО вправе по действующему договору установить эмитенту ранее действовавшие условия (в том числе ставку вознаграждения, комиссии, сборы и (или) иные платежи и прочие условия) до заключения настоящего Договора.</w:t>
      </w:r>
    </w:p>
    <w:bookmarkEnd w:id="510"/>
    <w:bookmarkStart w:name="z593" w:id="511"/>
    <w:p>
      <w:pPr>
        <w:spacing w:after="0"/>
        <w:ind w:left="0"/>
        <w:jc w:val="both"/>
      </w:pPr>
      <w:r>
        <w:rPr>
          <w:rFonts w:ascii="Times New Roman"/>
          <w:b w:val="false"/>
          <w:i w:val="false"/>
          <w:color w:val="000000"/>
          <w:sz w:val="28"/>
        </w:rPr>
        <w:t>
      19. При исполнении настоящего Договора ПДО не вправе снижать/изменять свои обязательства перед Гарантом без предварительного согласования с Гарантом.</w:t>
      </w:r>
    </w:p>
    <w:bookmarkEnd w:id="511"/>
    <w:bookmarkStart w:name="z594" w:id="512"/>
    <w:p>
      <w:pPr>
        <w:spacing w:after="0"/>
        <w:ind w:left="0"/>
        <w:jc w:val="left"/>
      </w:pPr>
      <w:r>
        <w:rPr>
          <w:rFonts w:ascii="Times New Roman"/>
          <w:b/>
          <w:i w:val="false"/>
          <w:color w:val="000000"/>
        </w:rPr>
        <w:t xml:space="preserve"> 4. Порядок исполнения гарантии</w:t>
      </w:r>
    </w:p>
    <w:bookmarkEnd w:id="512"/>
    <w:bookmarkStart w:name="z595" w:id="513"/>
    <w:p>
      <w:pPr>
        <w:spacing w:after="0"/>
        <w:ind w:left="0"/>
        <w:jc w:val="both"/>
      </w:pPr>
      <w:r>
        <w:rPr>
          <w:rFonts w:ascii="Times New Roman"/>
          <w:b w:val="false"/>
          <w:i w:val="false"/>
          <w:color w:val="000000"/>
          <w:sz w:val="28"/>
        </w:rPr>
        <w:t>
      20. В срок не ранее 30 (тридцати) рабочих дней с даты непрерывного неисполнения эмитентом обязательств по погашению облигаций по договору с ПДО и проспекту выпуска облигаций, ПДО письменно уведомляет об этом Гаранта, с указанием остатка размера Гарантии и приложением справки о наличии задолженности эмитента перед ПДО и копии письменного требования о погашении просроченной задолженности, направленного ПДО эмитенту.</w:t>
      </w:r>
    </w:p>
    <w:bookmarkEnd w:id="513"/>
    <w:bookmarkStart w:name="z596" w:id="514"/>
    <w:p>
      <w:pPr>
        <w:spacing w:after="0"/>
        <w:ind w:left="0"/>
        <w:jc w:val="both"/>
      </w:pPr>
      <w:r>
        <w:rPr>
          <w:rFonts w:ascii="Times New Roman"/>
          <w:b w:val="false"/>
          <w:i w:val="false"/>
          <w:color w:val="000000"/>
          <w:sz w:val="28"/>
        </w:rPr>
        <w:t>
      21. В течение 120 (ста двадцати) календарных дней с даты неисполнения эмитентом обязательств по погашению облигаций по договору с ПДО и проспекту выпуска облигаций ПДО обязан предпринять меры в целях получения от эмитента и лиц, предоставивших обеспечение, просроченной задолженности, в том числе путем взыскания задолженности, обращения взыскания на обеспечение, предъявления требования по банковской гарантии, гарантиям/поручительствам третьих лиц (за исключением гарантии), изъятия денег со счетов эмитента.</w:t>
      </w:r>
    </w:p>
    <w:bookmarkEnd w:id="514"/>
    <w:bookmarkStart w:name="z597" w:id="515"/>
    <w:p>
      <w:pPr>
        <w:spacing w:after="0"/>
        <w:ind w:left="0"/>
        <w:jc w:val="both"/>
      </w:pPr>
      <w:r>
        <w:rPr>
          <w:rFonts w:ascii="Times New Roman"/>
          <w:b w:val="false"/>
          <w:i w:val="false"/>
          <w:color w:val="000000"/>
          <w:sz w:val="28"/>
        </w:rPr>
        <w:t>
      22. Суммы, полученные в результате предпринятых ПДО мер по взысканию задолженности эмитента до исполнения требования Гарантом, направляются на погашение задолженности эмитента в соответствии с очередностью, установленной условиями договора с ПДО и проспекта выпуска облигаций и требованиями действующего гражданского и банковского законодательства Республики Казахстан.</w:t>
      </w:r>
    </w:p>
    <w:bookmarkEnd w:id="515"/>
    <w:bookmarkStart w:name="z598" w:id="516"/>
    <w:p>
      <w:pPr>
        <w:spacing w:after="0"/>
        <w:ind w:left="0"/>
        <w:jc w:val="both"/>
      </w:pPr>
      <w:r>
        <w:rPr>
          <w:rFonts w:ascii="Times New Roman"/>
          <w:b w:val="false"/>
          <w:i w:val="false"/>
          <w:color w:val="000000"/>
          <w:sz w:val="28"/>
        </w:rPr>
        <w:t>
      23. В случае, если в течение 60 (шестидесяти) календарных дней с даты непрерывного неисполнения эмитентом обязательств по обратному выкупу облигаций эмитентом/возникновения дефолта по размещенным (за вычетом выкупленных) облигациям эмитента, Гарант проводит мониторинг на предмет соблюдения условий настоящего Договора.</w:t>
      </w:r>
    </w:p>
    <w:bookmarkEnd w:id="516"/>
    <w:bookmarkStart w:name="z599" w:id="517"/>
    <w:p>
      <w:pPr>
        <w:spacing w:after="0"/>
        <w:ind w:left="0"/>
        <w:jc w:val="both"/>
      </w:pPr>
      <w:r>
        <w:rPr>
          <w:rFonts w:ascii="Times New Roman"/>
          <w:b w:val="false"/>
          <w:i w:val="false"/>
          <w:color w:val="000000"/>
          <w:sz w:val="28"/>
        </w:rPr>
        <w:t>
      24. В случае если в течение 120 (ста двадцати) календарных дней с даты непрерывного неисполнения эмитентом обязательств по обратному выкупу облигаций эмитентом/возникновения дефолта по размещенным (за вычетом выкупленных) облигациям эмитента либо если ПДО были взысканы сумм, связанных с оплатой части номинальной стоимости облигаций в результате проведенных мероприятий по взысканию задолженности согласно пункту 21 Договора гарантии, сумма гарантии уменьшается соразмерно исполненному обязательству по оплате части номинальной стоимости облигаций направленной на погашение части номинальной стоимости облигаций в результате проведенных мероприятий по взысканию задолженности.</w:t>
      </w:r>
    </w:p>
    <w:bookmarkEnd w:id="517"/>
    <w:bookmarkStart w:name="z600" w:id="518"/>
    <w:p>
      <w:pPr>
        <w:spacing w:after="0"/>
        <w:ind w:left="0"/>
        <w:jc w:val="both"/>
      </w:pPr>
      <w:r>
        <w:rPr>
          <w:rFonts w:ascii="Times New Roman"/>
          <w:b w:val="false"/>
          <w:i w:val="false"/>
          <w:color w:val="000000"/>
          <w:sz w:val="28"/>
        </w:rPr>
        <w:t>
      В случае, если в течение 120 (ста двадцати) календарных дней с даты неисполнения/ненадлежащего исполнения эмитентом обязательств по погашению обратному выкупу облигаций эмитентом/возникновения дефолта по размещенным (за вычетом выкупленных) облигациям эмитента, ПДО вправе предъявить требование к Гаранту.</w:t>
      </w:r>
    </w:p>
    <w:bookmarkEnd w:id="518"/>
    <w:bookmarkStart w:name="z601" w:id="519"/>
    <w:p>
      <w:pPr>
        <w:spacing w:after="0"/>
        <w:ind w:left="0"/>
        <w:jc w:val="both"/>
      </w:pPr>
      <w:r>
        <w:rPr>
          <w:rFonts w:ascii="Times New Roman"/>
          <w:b w:val="false"/>
          <w:i w:val="false"/>
          <w:color w:val="000000"/>
          <w:sz w:val="28"/>
        </w:rPr>
        <w:t>
      25. В требовании указываются:</w:t>
      </w:r>
    </w:p>
    <w:bookmarkEnd w:id="519"/>
    <w:bookmarkStart w:name="z602" w:id="520"/>
    <w:p>
      <w:pPr>
        <w:spacing w:after="0"/>
        <w:ind w:left="0"/>
        <w:jc w:val="both"/>
      </w:pPr>
      <w:r>
        <w:rPr>
          <w:rFonts w:ascii="Times New Roman"/>
          <w:b w:val="false"/>
          <w:i w:val="false"/>
          <w:color w:val="000000"/>
          <w:sz w:val="28"/>
        </w:rPr>
        <w:t>
      1) реквизиты Договора гарантии;</w:t>
      </w:r>
    </w:p>
    <w:bookmarkEnd w:id="520"/>
    <w:bookmarkStart w:name="z603" w:id="521"/>
    <w:p>
      <w:pPr>
        <w:spacing w:after="0"/>
        <w:ind w:left="0"/>
        <w:jc w:val="both"/>
      </w:pPr>
      <w:r>
        <w:rPr>
          <w:rFonts w:ascii="Times New Roman"/>
          <w:b w:val="false"/>
          <w:i w:val="false"/>
          <w:color w:val="000000"/>
          <w:sz w:val="28"/>
        </w:rPr>
        <w:t>
      2) реквизиты проспекта выпуска облигаций и договора с ПДО;</w:t>
      </w:r>
    </w:p>
    <w:bookmarkEnd w:id="521"/>
    <w:bookmarkStart w:name="z604" w:id="522"/>
    <w:p>
      <w:pPr>
        <w:spacing w:after="0"/>
        <w:ind w:left="0"/>
        <w:jc w:val="both"/>
      </w:pPr>
      <w:r>
        <w:rPr>
          <w:rFonts w:ascii="Times New Roman"/>
          <w:b w:val="false"/>
          <w:i w:val="false"/>
          <w:color w:val="000000"/>
          <w:sz w:val="28"/>
        </w:rPr>
        <w:t>
      3) наименование эмитента;</w:t>
      </w:r>
    </w:p>
    <w:bookmarkEnd w:id="522"/>
    <w:bookmarkStart w:name="z605" w:id="523"/>
    <w:p>
      <w:pPr>
        <w:spacing w:after="0"/>
        <w:ind w:left="0"/>
        <w:jc w:val="both"/>
      </w:pPr>
      <w:r>
        <w:rPr>
          <w:rFonts w:ascii="Times New Roman"/>
          <w:b w:val="false"/>
          <w:i w:val="false"/>
          <w:color w:val="000000"/>
          <w:sz w:val="28"/>
        </w:rPr>
        <w:t>
      4) расчет суммы к оплате Гарантом по гарантии;</w:t>
      </w:r>
    </w:p>
    <w:bookmarkEnd w:id="523"/>
    <w:bookmarkStart w:name="z606" w:id="524"/>
    <w:p>
      <w:pPr>
        <w:spacing w:after="0"/>
        <w:ind w:left="0"/>
        <w:jc w:val="both"/>
      </w:pPr>
      <w:r>
        <w:rPr>
          <w:rFonts w:ascii="Times New Roman"/>
          <w:b w:val="false"/>
          <w:i w:val="false"/>
          <w:color w:val="000000"/>
          <w:sz w:val="28"/>
        </w:rPr>
        <w:t>
      5) реквизиты счета ПДО, на который подлежат зачислению деньги.</w:t>
      </w:r>
    </w:p>
    <w:bookmarkEnd w:id="524"/>
    <w:bookmarkStart w:name="z607" w:id="525"/>
    <w:p>
      <w:pPr>
        <w:spacing w:after="0"/>
        <w:ind w:left="0"/>
        <w:jc w:val="both"/>
      </w:pPr>
      <w:r>
        <w:rPr>
          <w:rFonts w:ascii="Times New Roman"/>
          <w:b w:val="false"/>
          <w:i w:val="false"/>
          <w:color w:val="000000"/>
          <w:sz w:val="28"/>
        </w:rPr>
        <w:t>
      26. К требованию прилагаются:</w:t>
      </w:r>
    </w:p>
    <w:bookmarkEnd w:id="525"/>
    <w:bookmarkStart w:name="z608" w:id="526"/>
    <w:p>
      <w:pPr>
        <w:spacing w:after="0"/>
        <w:ind w:left="0"/>
        <w:jc w:val="both"/>
      </w:pPr>
      <w:r>
        <w:rPr>
          <w:rFonts w:ascii="Times New Roman"/>
          <w:b w:val="false"/>
          <w:i w:val="false"/>
          <w:color w:val="000000"/>
          <w:sz w:val="28"/>
        </w:rPr>
        <w:t>
      1) справка о наличии задолженности эмитента перед ПДО с указанием перечня залогового имущества по проекту эмитента в рамках проспекта выпуска облигаций и договора с ПДО на дату отправки письменного уведомления согласно пункту 20 Договора и на дату предоставления требования к Гаранту;</w:t>
      </w:r>
    </w:p>
    <w:bookmarkEnd w:id="526"/>
    <w:bookmarkStart w:name="z609" w:id="527"/>
    <w:p>
      <w:pPr>
        <w:spacing w:after="0"/>
        <w:ind w:left="0"/>
        <w:jc w:val="both"/>
      </w:pPr>
      <w:r>
        <w:rPr>
          <w:rFonts w:ascii="Times New Roman"/>
          <w:b w:val="false"/>
          <w:i w:val="false"/>
          <w:color w:val="000000"/>
          <w:sz w:val="28"/>
        </w:rPr>
        <w:t>
      2) выписка с банковского счета эмитента за период с даты выдачи денег, полученных от размещения облигаций, до даты выставления требования Гаранту;</w:t>
      </w:r>
    </w:p>
    <w:bookmarkEnd w:id="527"/>
    <w:bookmarkStart w:name="z610" w:id="528"/>
    <w:p>
      <w:pPr>
        <w:spacing w:after="0"/>
        <w:ind w:left="0"/>
        <w:jc w:val="both"/>
      </w:pPr>
      <w:r>
        <w:rPr>
          <w:rFonts w:ascii="Times New Roman"/>
          <w:b w:val="false"/>
          <w:i w:val="false"/>
          <w:color w:val="000000"/>
          <w:sz w:val="28"/>
        </w:rPr>
        <w:t>
      3) копия документа, подтверждающего получение эмитентом средств от выпуска облигаций;</w:t>
      </w:r>
    </w:p>
    <w:bookmarkEnd w:id="528"/>
    <w:bookmarkStart w:name="z611" w:id="529"/>
    <w:p>
      <w:pPr>
        <w:spacing w:after="0"/>
        <w:ind w:left="0"/>
        <w:jc w:val="both"/>
      </w:pPr>
      <w:r>
        <w:rPr>
          <w:rFonts w:ascii="Times New Roman"/>
          <w:b w:val="false"/>
          <w:i w:val="false"/>
          <w:color w:val="000000"/>
          <w:sz w:val="28"/>
        </w:rPr>
        <w:t>
      4) копия требования (претензии) ПДО о нарушении обязательств эмитентом по проспекту выпуска облигаций и договору с ПДО, направленного эмитенту;</w:t>
      </w:r>
    </w:p>
    <w:bookmarkEnd w:id="529"/>
    <w:bookmarkStart w:name="z612" w:id="530"/>
    <w:p>
      <w:pPr>
        <w:spacing w:after="0"/>
        <w:ind w:left="0"/>
        <w:jc w:val="both"/>
      </w:pPr>
      <w:r>
        <w:rPr>
          <w:rFonts w:ascii="Times New Roman"/>
          <w:b w:val="false"/>
          <w:i w:val="false"/>
          <w:color w:val="000000"/>
          <w:sz w:val="28"/>
        </w:rPr>
        <w:t>
      5) копия ответа эмитента на требование (претензию) ПДО (при наличии);</w:t>
      </w:r>
    </w:p>
    <w:bookmarkEnd w:id="530"/>
    <w:bookmarkStart w:name="z613" w:id="531"/>
    <w:p>
      <w:pPr>
        <w:spacing w:after="0"/>
        <w:ind w:left="0"/>
        <w:jc w:val="both"/>
      </w:pPr>
      <w:r>
        <w:rPr>
          <w:rFonts w:ascii="Times New Roman"/>
          <w:b w:val="false"/>
          <w:i w:val="false"/>
          <w:color w:val="000000"/>
          <w:sz w:val="28"/>
        </w:rPr>
        <w:t>
      6) информация о предпринятых ПДО мерах по взысканию задолженности по проспекту выпуска облигаций и договору с ПДО и, в случае взыскания задолженности о суммах, вырученных в результате принятых мер, с приложением подтверждающих документов;</w:t>
      </w:r>
    </w:p>
    <w:bookmarkEnd w:id="531"/>
    <w:bookmarkStart w:name="z614" w:id="532"/>
    <w:p>
      <w:pPr>
        <w:spacing w:after="0"/>
        <w:ind w:left="0"/>
        <w:jc w:val="both"/>
      </w:pPr>
      <w:r>
        <w:rPr>
          <w:rFonts w:ascii="Times New Roman"/>
          <w:b w:val="false"/>
          <w:i w:val="false"/>
          <w:color w:val="000000"/>
          <w:sz w:val="28"/>
        </w:rPr>
        <w:t>
      7) копия решения суда о взыскании задолженности (при наличии);</w:t>
      </w:r>
    </w:p>
    <w:bookmarkEnd w:id="532"/>
    <w:bookmarkStart w:name="z615" w:id="533"/>
    <w:p>
      <w:pPr>
        <w:spacing w:after="0"/>
        <w:ind w:left="0"/>
        <w:jc w:val="both"/>
      </w:pPr>
      <w:r>
        <w:rPr>
          <w:rFonts w:ascii="Times New Roman"/>
          <w:b w:val="false"/>
          <w:i w:val="false"/>
          <w:color w:val="000000"/>
          <w:sz w:val="28"/>
        </w:rPr>
        <w:t>
      8) копии исполнительных листов (при наличии);</w:t>
      </w:r>
    </w:p>
    <w:bookmarkEnd w:id="533"/>
    <w:bookmarkStart w:name="z616" w:id="534"/>
    <w:p>
      <w:pPr>
        <w:spacing w:after="0"/>
        <w:ind w:left="0"/>
        <w:jc w:val="both"/>
      </w:pPr>
      <w:r>
        <w:rPr>
          <w:rFonts w:ascii="Times New Roman"/>
          <w:b w:val="false"/>
          <w:i w:val="false"/>
          <w:color w:val="000000"/>
          <w:sz w:val="28"/>
        </w:rPr>
        <w:t>
      9) копии дополнительных соглашений к проспекту выпуска облигаций и договору с ПДО (при наличии);</w:t>
      </w:r>
    </w:p>
    <w:bookmarkEnd w:id="534"/>
    <w:bookmarkStart w:name="z617" w:id="535"/>
    <w:p>
      <w:pPr>
        <w:spacing w:after="0"/>
        <w:ind w:left="0"/>
        <w:jc w:val="both"/>
      </w:pPr>
      <w:r>
        <w:rPr>
          <w:rFonts w:ascii="Times New Roman"/>
          <w:b w:val="false"/>
          <w:i w:val="false"/>
          <w:color w:val="000000"/>
          <w:sz w:val="28"/>
        </w:rPr>
        <w:t>
      10) копии иных документов, подтверждающих задолженность эмитента перед ПДО и принятые ПДО меры по взысканию задолженности (при наличии).</w:t>
      </w:r>
    </w:p>
    <w:bookmarkEnd w:id="535"/>
    <w:bookmarkStart w:name="z618" w:id="536"/>
    <w:p>
      <w:pPr>
        <w:spacing w:after="0"/>
        <w:ind w:left="0"/>
        <w:jc w:val="both"/>
      </w:pPr>
      <w:r>
        <w:rPr>
          <w:rFonts w:ascii="Times New Roman"/>
          <w:b w:val="false"/>
          <w:i w:val="false"/>
          <w:color w:val="000000"/>
          <w:sz w:val="28"/>
        </w:rPr>
        <w:t>
      27. Сумма, указанная в требовании, должна соответствовать условиям настоящего Договора, но в любом случае не может превышать предельную сумму гарантии, установленную в пункте 3 настоящего Договора.</w:t>
      </w:r>
    </w:p>
    <w:bookmarkEnd w:id="536"/>
    <w:bookmarkStart w:name="z619" w:id="537"/>
    <w:p>
      <w:pPr>
        <w:spacing w:after="0"/>
        <w:ind w:left="0"/>
        <w:jc w:val="both"/>
      </w:pPr>
      <w:r>
        <w:rPr>
          <w:rFonts w:ascii="Times New Roman"/>
          <w:b w:val="false"/>
          <w:i w:val="false"/>
          <w:color w:val="000000"/>
          <w:sz w:val="28"/>
        </w:rPr>
        <w:t>
      28. Требование направляется ПДО Гаранту путем отправки заказным письмом или нарочно по адресу, указанному в настоящем Договоре.</w:t>
      </w:r>
    </w:p>
    <w:bookmarkEnd w:id="537"/>
    <w:bookmarkStart w:name="z620" w:id="538"/>
    <w:p>
      <w:pPr>
        <w:spacing w:after="0"/>
        <w:ind w:left="0"/>
        <w:jc w:val="both"/>
      </w:pPr>
      <w:r>
        <w:rPr>
          <w:rFonts w:ascii="Times New Roman"/>
          <w:b w:val="false"/>
          <w:i w:val="false"/>
          <w:color w:val="000000"/>
          <w:sz w:val="28"/>
        </w:rPr>
        <w:t>
      29. Требование может быть предъявлено Гаранту до 16.00 часов текущего рабочего дня по времени города Нур-Султан. Требование, предъявленное после 16.00 часов по времени города Нур-Султан, считается предъявленным на следующий рабочий день.</w:t>
      </w:r>
    </w:p>
    <w:bookmarkEnd w:id="538"/>
    <w:bookmarkStart w:name="z621" w:id="539"/>
    <w:p>
      <w:pPr>
        <w:spacing w:after="0"/>
        <w:ind w:left="0"/>
        <w:jc w:val="both"/>
      </w:pPr>
      <w:r>
        <w:rPr>
          <w:rFonts w:ascii="Times New Roman"/>
          <w:b w:val="false"/>
          <w:i w:val="false"/>
          <w:color w:val="000000"/>
          <w:sz w:val="28"/>
        </w:rPr>
        <w:t>
      30. После получения требования ПДО, но в любом случае до его удовлетворения, Гарант в письменной форме уведомляет эмитента о предъявлении ПДО требования путем направления уведомления заказным письмом по адресу эмитента, указанному в настоящем Договоре, или вручения нарочно под роспись эмитента. При отправке уведомления заказным письмом уведомление считается полученным на 3 (третий) день после даты, указанной в документе, выданном почтовым учреждением.</w:t>
      </w:r>
    </w:p>
    <w:bookmarkEnd w:id="539"/>
    <w:bookmarkStart w:name="z622" w:id="540"/>
    <w:p>
      <w:pPr>
        <w:spacing w:after="0"/>
        <w:ind w:left="0"/>
        <w:jc w:val="both"/>
      </w:pPr>
      <w:r>
        <w:rPr>
          <w:rFonts w:ascii="Times New Roman"/>
          <w:b w:val="false"/>
          <w:i w:val="false"/>
          <w:color w:val="000000"/>
          <w:sz w:val="28"/>
        </w:rPr>
        <w:t>
      31. Гарант в срок не позднее 10 (десяти) рабочих дней с даты получения требования ПДО и всех документов, предусмотренных настоящим Договором, а также при отсутствии возражений к требованию и представленным документам, производит платеж ПДО в размере указанной в требовании суммы либо направляет ПДО письмо с указанием всех имеющихся возражений.</w:t>
      </w:r>
    </w:p>
    <w:bookmarkEnd w:id="540"/>
    <w:bookmarkStart w:name="z623" w:id="541"/>
    <w:p>
      <w:pPr>
        <w:spacing w:after="0"/>
        <w:ind w:left="0"/>
        <w:jc w:val="both"/>
      </w:pPr>
      <w:r>
        <w:rPr>
          <w:rFonts w:ascii="Times New Roman"/>
          <w:b w:val="false"/>
          <w:i w:val="false"/>
          <w:color w:val="000000"/>
          <w:sz w:val="28"/>
        </w:rPr>
        <w:t>
      32. ПДО в пределах сроков, установленных пунктом 21 Договора, проводит работу по реализации залогового обеспечения и иные меры по взысканию задолженности с эмитента. Все суммы, полученные ПДО в результате мер по взысканию задолженности эмитента, в том числе путем реализации залогового обеспечения, распределяются между Гарантом и ПДО в следующей очередности:</w:t>
      </w:r>
    </w:p>
    <w:bookmarkEnd w:id="541"/>
    <w:bookmarkStart w:name="z624" w:id="542"/>
    <w:p>
      <w:pPr>
        <w:spacing w:after="0"/>
        <w:ind w:left="0"/>
        <w:jc w:val="both"/>
      </w:pPr>
      <w:r>
        <w:rPr>
          <w:rFonts w:ascii="Times New Roman"/>
          <w:b w:val="false"/>
          <w:i w:val="false"/>
          <w:color w:val="000000"/>
          <w:sz w:val="28"/>
        </w:rPr>
        <w:t>
      1) погашение суммы остатка вознаграждения эмитента по проспекту выпуска облигаций;</w:t>
      </w:r>
    </w:p>
    <w:bookmarkEnd w:id="542"/>
    <w:bookmarkStart w:name="z625" w:id="543"/>
    <w:p>
      <w:pPr>
        <w:spacing w:after="0"/>
        <w:ind w:left="0"/>
        <w:jc w:val="both"/>
      </w:pPr>
      <w:r>
        <w:rPr>
          <w:rFonts w:ascii="Times New Roman"/>
          <w:b w:val="false"/>
          <w:i w:val="false"/>
          <w:color w:val="000000"/>
          <w:sz w:val="28"/>
        </w:rPr>
        <w:t>
      2) погашение суммы остатка номинальной стоимости облигаций по проспекту выпуска облигаций и договору с ПДО;</w:t>
      </w:r>
    </w:p>
    <w:bookmarkEnd w:id="543"/>
    <w:bookmarkStart w:name="z626" w:id="544"/>
    <w:p>
      <w:pPr>
        <w:spacing w:after="0"/>
        <w:ind w:left="0"/>
        <w:jc w:val="both"/>
      </w:pPr>
      <w:r>
        <w:rPr>
          <w:rFonts w:ascii="Times New Roman"/>
          <w:b w:val="false"/>
          <w:i w:val="false"/>
          <w:color w:val="000000"/>
          <w:sz w:val="28"/>
        </w:rPr>
        <w:t>
      3) погашение задолженности эмитента перед Гарантом;</w:t>
      </w:r>
    </w:p>
    <w:bookmarkEnd w:id="544"/>
    <w:bookmarkStart w:name="z627" w:id="545"/>
    <w:p>
      <w:pPr>
        <w:spacing w:after="0"/>
        <w:ind w:left="0"/>
        <w:jc w:val="both"/>
      </w:pPr>
      <w:r>
        <w:rPr>
          <w:rFonts w:ascii="Times New Roman"/>
          <w:b w:val="false"/>
          <w:i w:val="false"/>
          <w:color w:val="000000"/>
          <w:sz w:val="28"/>
        </w:rPr>
        <w:t>
      4) погашение неустойки и иной задолженности эмитента по проспекту выпуска облигаций и договору с ПДО.</w:t>
      </w:r>
    </w:p>
    <w:bookmarkEnd w:id="545"/>
    <w:bookmarkStart w:name="z628" w:id="546"/>
    <w:p>
      <w:pPr>
        <w:spacing w:after="0"/>
        <w:ind w:left="0"/>
        <w:jc w:val="both"/>
      </w:pPr>
      <w:r>
        <w:rPr>
          <w:rFonts w:ascii="Times New Roman"/>
          <w:b w:val="false"/>
          <w:i w:val="false"/>
          <w:color w:val="000000"/>
          <w:sz w:val="28"/>
        </w:rPr>
        <w:t>
      При этом распределение денег производится в течение 5 (пяти) рабочих дней с даты их получения ПДО.</w:t>
      </w:r>
    </w:p>
    <w:bookmarkEnd w:id="546"/>
    <w:bookmarkStart w:name="z629" w:id="547"/>
    <w:p>
      <w:pPr>
        <w:spacing w:after="0"/>
        <w:ind w:left="0"/>
        <w:jc w:val="both"/>
      </w:pPr>
      <w:r>
        <w:rPr>
          <w:rFonts w:ascii="Times New Roman"/>
          <w:b w:val="false"/>
          <w:i w:val="false"/>
          <w:color w:val="000000"/>
          <w:sz w:val="28"/>
        </w:rPr>
        <w:t>
      33. В случае если после исполнения пункта 32 настоящего Договора, задолженность эмитента перед Гарантом не будет погашена/будет погашена не в полном объеме, ПДО обязуется передать Гаранту, исполнившему обязательство по гарантии, все нереализованное ПДО имущество, а также права по гарантиям, поручительствам и прочим залоговым имуществом, указанным в проспекте выпуска облигаций и договоре с ПДО в качестве обеспечения исполнения обязательств эмитента и права, принадлежащие ПДО как залогодержателю по договорам с предоставлением обеспечения в объеме исполненного Гарантом обязательства.</w:t>
      </w:r>
    </w:p>
    <w:bookmarkEnd w:id="547"/>
    <w:bookmarkStart w:name="z630" w:id="548"/>
    <w:p>
      <w:pPr>
        <w:spacing w:after="0"/>
        <w:ind w:left="0"/>
        <w:jc w:val="both"/>
      </w:pPr>
      <w:r>
        <w:rPr>
          <w:rFonts w:ascii="Times New Roman"/>
          <w:b w:val="false"/>
          <w:i w:val="false"/>
          <w:color w:val="000000"/>
          <w:sz w:val="28"/>
        </w:rPr>
        <w:t>
      В течение 10 (десяти) рабочих дней с даты исполнения пункта 32 настоящего Договора ПДО обязуется передать Гаранту по акту приема-передачи следующие документы:</w:t>
      </w:r>
    </w:p>
    <w:bookmarkEnd w:id="548"/>
    <w:bookmarkStart w:name="z631" w:id="549"/>
    <w:p>
      <w:pPr>
        <w:spacing w:after="0"/>
        <w:ind w:left="0"/>
        <w:jc w:val="both"/>
      </w:pPr>
      <w:r>
        <w:rPr>
          <w:rFonts w:ascii="Times New Roman"/>
          <w:b w:val="false"/>
          <w:i w:val="false"/>
          <w:color w:val="000000"/>
          <w:sz w:val="28"/>
        </w:rPr>
        <w:t>
      оригинал или нотариально заверенную копию проспекта выпуска облигаций и договора с ПДО с дополнительными соглашениями к нему;</w:t>
      </w:r>
    </w:p>
    <w:bookmarkEnd w:id="549"/>
    <w:bookmarkStart w:name="z632" w:id="550"/>
    <w:p>
      <w:pPr>
        <w:spacing w:after="0"/>
        <w:ind w:left="0"/>
        <w:jc w:val="both"/>
      </w:pPr>
      <w:r>
        <w:rPr>
          <w:rFonts w:ascii="Times New Roman"/>
          <w:b w:val="false"/>
          <w:i w:val="false"/>
          <w:color w:val="000000"/>
          <w:sz w:val="28"/>
        </w:rPr>
        <w:t>
      оригинал или нотариально заверенные копии договоров о предоставлении обеспечения с дополнительными соглашениями к ним;</w:t>
      </w:r>
    </w:p>
    <w:bookmarkEnd w:id="550"/>
    <w:bookmarkStart w:name="z633" w:id="551"/>
    <w:p>
      <w:pPr>
        <w:spacing w:after="0"/>
        <w:ind w:left="0"/>
        <w:jc w:val="both"/>
      </w:pPr>
      <w:r>
        <w:rPr>
          <w:rFonts w:ascii="Times New Roman"/>
          <w:b w:val="false"/>
          <w:i w:val="false"/>
          <w:color w:val="000000"/>
          <w:sz w:val="28"/>
        </w:rPr>
        <w:t>
      правоустанавливающие документы на залоговое имущество и иные документы по требованию Гаранта, а также заключить все необходимые дополнительные соглашения/соглашения о передаче прав кредитора от ПДО к Гаранту.</w:t>
      </w:r>
    </w:p>
    <w:bookmarkEnd w:id="551"/>
    <w:bookmarkStart w:name="z634" w:id="552"/>
    <w:p>
      <w:pPr>
        <w:spacing w:after="0"/>
        <w:ind w:left="0"/>
        <w:jc w:val="left"/>
      </w:pPr>
      <w:r>
        <w:rPr>
          <w:rFonts w:ascii="Times New Roman"/>
          <w:b/>
          <w:i w:val="false"/>
          <w:color w:val="000000"/>
        </w:rPr>
        <w:t xml:space="preserve"> 5. Срок действия гарантии</w:t>
      </w:r>
    </w:p>
    <w:bookmarkEnd w:id="552"/>
    <w:bookmarkStart w:name="z635" w:id="553"/>
    <w:p>
      <w:pPr>
        <w:spacing w:after="0"/>
        <w:ind w:left="0"/>
        <w:jc w:val="both"/>
      </w:pPr>
      <w:r>
        <w:rPr>
          <w:rFonts w:ascii="Times New Roman"/>
          <w:b w:val="false"/>
          <w:i w:val="false"/>
          <w:color w:val="000000"/>
          <w:sz w:val="28"/>
        </w:rPr>
        <w:t>
      34. Гарантия предоставляется сроком по "____" ___________ года включительно.</w:t>
      </w:r>
    </w:p>
    <w:bookmarkEnd w:id="553"/>
    <w:bookmarkStart w:name="z636" w:id="554"/>
    <w:p>
      <w:pPr>
        <w:spacing w:after="0"/>
        <w:ind w:left="0"/>
        <w:jc w:val="both"/>
      </w:pPr>
      <w:r>
        <w:rPr>
          <w:rFonts w:ascii="Times New Roman"/>
          <w:b w:val="false"/>
          <w:i w:val="false"/>
          <w:color w:val="000000"/>
          <w:sz w:val="28"/>
        </w:rPr>
        <w:t>
      35. Действие гарантии прекращается при наступлении любого из следующих обстоятельств:</w:t>
      </w:r>
    </w:p>
    <w:bookmarkEnd w:id="554"/>
    <w:bookmarkStart w:name="z637" w:id="555"/>
    <w:p>
      <w:pPr>
        <w:spacing w:after="0"/>
        <w:ind w:left="0"/>
        <w:jc w:val="both"/>
      </w:pPr>
      <w:r>
        <w:rPr>
          <w:rFonts w:ascii="Times New Roman"/>
          <w:b w:val="false"/>
          <w:i w:val="false"/>
          <w:color w:val="000000"/>
          <w:sz w:val="28"/>
        </w:rPr>
        <w:t>
      1) полного погашения суммы номинальной стоимости облигаций по проспекту выпуска облигаций и договору с ПДО, обеспеченному гарантией;</w:t>
      </w:r>
    </w:p>
    <w:bookmarkEnd w:id="555"/>
    <w:bookmarkStart w:name="z638" w:id="556"/>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bookmarkEnd w:id="556"/>
    <w:bookmarkStart w:name="z639" w:id="557"/>
    <w:p>
      <w:pPr>
        <w:spacing w:after="0"/>
        <w:ind w:left="0"/>
        <w:jc w:val="both"/>
      </w:pPr>
      <w:r>
        <w:rPr>
          <w:rFonts w:ascii="Times New Roman"/>
          <w:b w:val="false"/>
          <w:i w:val="false"/>
          <w:color w:val="000000"/>
          <w:sz w:val="28"/>
        </w:rPr>
        <w:t>
      3) с переводом долга на другое лицо по обеспеченному гарантией проспекту выпуска облигаций и договору с ПДО, если Гарант не дал согласия отвечать за нового должника;</w:t>
      </w:r>
    </w:p>
    <w:bookmarkEnd w:id="557"/>
    <w:bookmarkStart w:name="z640" w:id="558"/>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ПДО отказался принять надлежащее исполнение, предложенное эмитентом или Гарантом;</w:t>
      </w:r>
    </w:p>
    <w:bookmarkEnd w:id="558"/>
    <w:bookmarkStart w:name="z641" w:id="559"/>
    <w:p>
      <w:pPr>
        <w:spacing w:after="0"/>
        <w:ind w:left="0"/>
        <w:jc w:val="both"/>
      </w:pPr>
      <w:r>
        <w:rPr>
          <w:rFonts w:ascii="Times New Roman"/>
          <w:b w:val="false"/>
          <w:i w:val="false"/>
          <w:color w:val="000000"/>
          <w:sz w:val="28"/>
        </w:rPr>
        <w:t>
      5) в случае представления ПДО Гаранту недостоверных сведений (информации) и (или) документов, необходимых для принятия Гарантом решения о предоставлении гарантии, за исключением случаев, когда представление недостоверных сведений (информации) и (или) документов вызвано мошенническими действиями со стороны эмитента и это доказано в установленном гражданском законодательстве Республики Казахстан порядке;</w:t>
      </w:r>
    </w:p>
    <w:bookmarkEnd w:id="559"/>
    <w:bookmarkStart w:name="z642" w:id="560"/>
    <w:p>
      <w:pPr>
        <w:spacing w:after="0"/>
        <w:ind w:left="0"/>
        <w:jc w:val="both"/>
      </w:pPr>
      <w:r>
        <w:rPr>
          <w:rFonts w:ascii="Times New Roman"/>
          <w:b w:val="false"/>
          <w:i w:val="false"/>
          <w:color w:val="000000"/>
          <w:sz w:val="28"/>
        </w:rPr>
        <w:t>
      6) в случае неисполнения или ненадлежащего исполнения эмитентом и (или) ПДО обязательств и условий, предусмотренных пунктом 12 настоящего Договора;</w:t>
      </w:r>
    </w:p>
    <w:bookmarkEnd w:id="560"/>
    <w:bookmarkStart w:name="z643" w:id="561"/>
    <w:p>
      <w:pPr>
        <w:spacing w:after="0"/>
        <w:ind w:left="0"/>
        <w:jc w:val="both"/>
      </w:pPr>
      <w:r>
        <w:rPr>
          <w:rFonts w:ascii="Times New Roman"/>
          <w:b w:val="false"/>
          <w:i w:val="false"/>
          <w:color w:val="000000"/>
          <w:sz w:val="28"/>
        </w:rPr>
        <w:t>
      7) при выявлении фактов полного нецелевого использования денег, полученных от размещения облигаций;</w:t>
      </w:r>
    </w:p>
    <w:bookmarkEnd w:id="561"/>
    <w:bookmarkStart w:name="z644" w:id="562"/>
    <w:p>
      <w:pPr>
        <w:spacing w:after="0"/>
        <w:ind w:left="0"/>
        <w:jc w:val="both"/>
      </w:pPr>
      <w:r>
        <w:rPr>
          <w:rFonts w:ascii="Times New Roman"/>
          <w:b w:val="false"/>
          <w:i w:val="false"/>
          <w:color w:val="000000"/>
          <w:sz w:val="28"/>
        </w:rPr>
        <w:t>
      8) по иным основаниям, предусмотренным гражданским законодательством Республики Казахстан, Правилами гарантирования по облигациям и (или) настоящим Договором.</w:t>
      </w:r>
    </w:p>
    <w:bookmarkEnd w:id="562"/>
    <w:bookmarkStart w:name="z645" w:id="563"/>
    <w:p>
      <w:pPr>
        <w:spacing w:after="0"/>
        <w:ind w:left="0"/>
        <w:jc w:val="left"/>
      </w:pPr>
      <w:r>
        <w:rPr>
          <w:rFonts w:ascii="Times New Roman"/>
          <w:b/>
          <w:i w:val="false"/>
          <w:color w:val="000000"/>
        </w:rPr>
        <w:t xml:space="preserve"> 6. Ответственность Сторон</w:t>
      </w:r>
    </w:p>
    <w:bookmarkEnd w:id="563"/>
    <w:bookmarkStart w:name="z646" w:id="564"/>
    <w:p>
      <w:pPr>
        <w:spacing w:after="0"/>
        <w:ind w:left="0"/>
        <w:jc w:val="both"/>
      </w:pPr>
      <w:r>
        <w:rPr>
          <w:rFonts w:ascii="Times New Roman"/>
          <w:b w:val="false"/>
          <w:i w:val="false"/>
          <w:color w:val="000000"/>
          <w:sz w:val="28"/>
        </w:rPr>
        <w:t>
      36. В случае несвоевременной оплаты Гарантом ПДО суммы, указанной в требовании, Гарант уплачивает ПДО неустойку (пеню) в размере 0,01 % от несвоевременно уплаченной суммы за каждый день просрочки, но не более 5 % от несвоевременно уплаченной суммы.</w:t>
      </w:r>
    </w:p>
    <w:bookmarkEnd w:id="564"/>
    <w:bookmarkStart w:name="z647" w:id="565"/>
    <w:p>
      <w:pPr>
        <w:spacing w:after="0"/>
        <w:ind w:left="0"/>
        <w:jc w:val="both"/>
      </w:pPr>
      <w:r>
        <w:rPr>
          <w:rFonts w:ascii="Times New Roman"/>
          <w:b w:val="false"/>
          <w:i w:val="false"/>
          <w:color w:val="000000"/>
          <w:sz w:val="28"/>
        </w:rPr>
        <w:t>
      37. В случае несвоевременного возврата ПДО Гаранту любых сумм, причитающихся Гаранту согласно условиям настоящего Договора, ПДО уплачивает Гаранту неустойку (пеню) в размере 0,01 % от несвоевременно возвращенной суммы за каждый день просрочки, но не более 5 % от несвоевременно уплаченной суммы.</w:t>
      </w:r>
    </w:p>
    <w:bookmarkEnd w:id="565"/>
    <w:bookmarkStart w:name="z648" w:id="566"/>
    <w:p>
      <w:pPr>
        <w:spacing w:after="0"/>
        <w:ind w:left="0"/>
        <w:jc w:val="both"/>
      </w:pPr>
      <w:r>
        <w:rPr>
          <w:rFonts w:ascii="Times New Roman"/>
          <w:b w:val="false"/>
          <w:i w:val="false"/>
          <w:color w:val="000000"/>
          <w:sz w:val="28"/>
        </w:rPr>
        <w:t>
      38. В случае нарушения ПДО обязательств, установленных подпунктом 5) и 6) пункта 17, пункта 32, пунктов 21 и 33 настоящего Договора, с даты нарушения ПДО уплачивает Гаранту неустойку (пеню) в размере пятикратного месячного расчетного показателя (далее – МРП), установленного законом о республиканском бюджете на соответствующий финансовый год, за каждый день просрочки, но не более 100 (ста) МРП.</w:t>
      </w:r>
    </w:p>
    <w:bookmarkEnd w:id="566"/>
    <w:bookmarkStart w:name="z649" w:id="567"/>
    <w:p>
      <w:pPr>
        <w:spacing w:after="0"/>
        <w:ind w:left="0"/>
        <w:jc w:val="both"/>
      </w:pPr>
      <w:r>
        <w:rPr>
          <w:rFonts w:ascii="Times New Roman"/>
          <w:b w:val="false"/>
          <w:i w:val="false"/>
          <w:color w:val="000000"/>
          <w:sz w:val="28"/>
        </w:rPr>
        <w:t>
      39. В случае нарушения эмитентом обязательств, установленных подпунктами 3), 5), 6), 7) и с даты выявления установленных требований подпункта 10) пункта 15 настоящего Договора, эмитент уплачивает Гаранту неустойку (пеня) в размере однократного МРП, установленного законом о республиканском бюджете на соответствующий финансовый год, за каждый день просрочки, но не более 100 (ста) МРП.</w:t>
      </w:r>
    </w:p>
    <w:bookmarkEnd w:id="567"/>
    <w:bookmarkStart w:name="z650" w:id="568"/>
    <w:p>
      <w:pPr>
        <w:spacing w:after="0"/>
        <w:ind w:left="0"/>
        <w:jc w:val="both"/>
      </w:pPr>
      <w:r>
        <w:rPr>
          <w:rFonts w:ascii="Times New Roman"/>
          <w:b w:val="false"/>
          <w:i w:val="false"/>
          <w:color w:val="000000"/>
          <w:sz w:val="28"/>
        </w:rPr>
        <w:t>
      40. В случае нарушения ПДО обязательств, установленных пунктами 9, 10, 11 и подпунктом 1) пункта 17 настоящего Договора, ПДО уплачивает Гаранту неустойку (пеня) в размере 100 (ста) МРП, установленного законом о республиканском бюджете на соответствующий финансовый год.</w:t>
      </w:r>
    </w:p>
    <w:bookmarkEnd w:id="568"/>
    <w:bookmarkStart w:name="z651" w:id="569"/>
    <w:p>
      <w:pPr>
        <w:spacing w:after="0"/>
        <w:ind w:left="0"/>
        <w:jc w:val="both"/>
      </w:pPr>
      <w:r>
        <w:rPr>
          <w:rFonts w:ascii="Times New Roman"/>
          <w:b w:val="false"/>
          <w:i w:val="false"/>
          <w:color w:val="000000"/>
          <w:sz w:val="28"/>
        </w:rPr>
        <w:t>
      41. Требование уплаты неустойки является правом Стороны, права которой были нарушены виновной Стороной. Использованием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bookmarkEnd w:id="569"/>
    <w:bookmarkStart w:name="z652" w:id="570"/>
    <w:p>
      <w:pPr>
        <w:spacing w:after="0"/>
        <w:ind w:left="0"/>
        <w:jc w:val="both"/>
      </w:pPr>
      <w:r>
        <w:rPr>
          <w:rFonts w:ascii="Times New Roman"/>
          <w:b w:val="false"/>
          <w:i w:val="false"/>
          <w:color w:val="000000"/>
          <w:sz w:val="28"/>
        </w:rPr>
        <w:t>
      42. ПДО несет полную ответственность за надлежащее оформление проспекта выпуска облигаций и договора с ПДО, а также за соответствие условий выпуска облигаций, отраженным в решении уполномоченного органа Гаранта. В случае выявления случаев нарушения со стороны ПДО данного обязательства Гарант вправе применить меры ответственности включая аннулирование гарантии.</w:t>
      </w:r>
    </w:p>
    <w:bookmarkEnd w:id="570"/>
    <w:bookmarkStart w:name="z653" w:id="571"/>
    <w:p>
      <w:pPr>
        <w:spacing w:after="0"/>
        <w:ind w:left="0"/>
        <w:jc w:val="left"/>
      </w:pPr>
      <w:r>
        <w:rPr>
          <w:rFonts w:ascii="Times New Roman"/>
          <w:b/>
          <w:i w:val="false"/>
          <w:color w:val="000000"/>
        </w:rPr>
        <w:t xml:space="preserve"> 7. Заключительные положения</w:t>
      </w:r>
    </w:p>
    <w:bookmarkEnd w:id="571"/>
    <w:bookmarkStart w:name="z654" w:id="572"/>
    <w:p>
      <w:pPr>
        <w:spacing w:after="0"/>
        <w:ind w:left="0"/>
        <w:jc w:val="both"/>
      </w:pPr>
      <w:r>
        <w:rPr>
          <w:rFonts w:ascii="Times New Roman"/>
          <w:b w:val="false"/>
          <w:i w:val="false"/>
          <w:color w:val="000000"/>
          <w:sz w:val="28"/>
        </w:rPr>
        <w:t>
      43. Все изменения и дополнения к Договору оформляются в письменной форме, подписаны уполномоченными представителями Сторон и скреплены оттисками печатей Сторон (при наличии).</w:t>
      </w:r>
    </w:p>
    <w:bookmarkEnd w:id="572"/>
    <w:bookmarkStart w:name="z655" w:id="573"/>
    <w:p>
      <w:pPr>
        <w:spacing w:after="0"/>
        <w:ind w:left="0"/>
        <w:jc w:val="both"/>
      </w:pPr>
      <w:r>
        <w:rPr>
          <w:rFonts w:ascii="Times New Roman"/>
          <w:b w:val="false"/>
          <w:i w:val="false"/>
          <w:color w:val="000000"/>
          <w:sz w:val="28"/>
        </w:rPr>
        <w:t>
      44.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гражданским законодательством Республики Казахстан.</w:t>
      </w:r>
    </w:p>
    <w:bookmarkEnd w:id="573"/>
    <w:bookmarkStart w:name="z656" w:id="574"/>
    <w:p>
      <w:pPr>
        <w:spacing w:after="0"/>
        <w:ind w:left="0"/>
        <w:jc w:val="both"/>
      </w:pPr>
      <w:r>
        <w:rPr>
          <w:rFonts w:ascii="Times New Roman"/>
          <w:b w:val="false"/>
          <w:i w:val="false"/>
          <w:color w:val="000000"/>
          <w:sz w:val="28"/>
        </w:rPr>
        <w:t>
      45. Настоящий Договор составлен в ( ) идентичных экземплярах на казахском и русском языках, по ( ) экземпляру на казахском и русском языках для каждой из Сторон, каждый из которых имеет равную юридическую силу. Стороны согласились, что в случае возникновения разночтений или несоответствий в текстах Договора на казахском и русском языках, Стороны будут руководствоваться текстом Договора на русском языке.</w:t>
      </w:r>
    </w:p>
    <w:bookmarkEnd w:id="574"/>
    <w:bookmarkStart w:name="z657" w:id="575"/>
    <w:p>
      <w:pPr>
        <w:spacing w:after="0"/>
        <w:ind w:left="0"/>
        <w:jc w:val="both"/>
      </w:pPr>
      <w:r>
        <w:rPr>
          <w:rFonts w:ascii="Times New Roman"/>
          <w:b w:val="false"/>
          <w:i w:val="false"/>
          <w:color w:val="000000"/>
          <w:sz w:val="28"/>
        </w:rPr>
        <w:t>
      46. Во всем ином, не предусмотренном настоящим Договором, Стороны руководствуются гражданским законодательством Республики Казахстан.</w:t>
      </w:r>
    </w:p>
    <w:bookmarkEnd w:id="575"/>
    <w:bookmarkStart w:name="z658" w:id="576"/>
    <w:p>
      <w:pPr>
        <w:spacing w:after="0"/>
        <w:ind w:left="0"/>
        <w:jc w:val="both"/>
      </w:pPr>
      <w:r>
        <w:rPr>
          <w:rFonts w:ascii="Times New Roman"/>
          <w:b w:val="false"/>
          <w:i w:val="false"/>
          <w:color w:val="000000"/>
          <w:sz w:val="28"/>
        </w:rPr>
        <w:t>
      47. Копии проспекта выпуска облигаций и договора с ПДО являются неотъемлемой частью настоящего Договора.</w:t>
      </w:r>
    </w:p>
    <w:bookmarkEnd w:id="576"/>
    <w:bookmarkStart w:name="z659" w:id="577"/>
    <w:p>
      <w:pPr>
        <w:spacing w:after="0"/>
        <w:ind w:left="0"/>
        <w:jc w:val="both"/>
      </w:pPr>
      <w:r>
        <w:rPr>
          <w:rFonts w:ascii="Times New Roman"/>
          <w:b w:val="false"/>
          <w:i w:val="false"/>
          <w:color w:val="000000"/>
          <w:sz w:val="28"/>
        </w:rPr>
        <w:t>
      48. По соглашению сторон Гарант отвечает за исполнение своих обязательств по настоящему Договору только в пределах собственных средств.</w:t>
      </w:r>
    </w:p>
    <w:bookmarkEnd w:id="577"/>
    <w:bookmarkStart w:name="z660" w:id="578"/>
    <w:p>
      <w:pPr>
        <w:spacing w:after="0"/>
        <w:ind w:left="0"/>
        <w:jc w:val="both"/>
      </w:pPr>
      <w:r>
        <w:rPr>
          <w:rFonts w:ascii="Times New Roman"/>
          <w:b w:val="false"/>
          <w:i w:val="false"/>
          <w:color w:val="000000"/>
          <w:sz w:val="28"/>
        </w:rPr>
        <w:t>
      49. Настоящий Договор вступает в силу с даты его подписания Сторонами и действует до прекращения действия гарантии, а в части неисполненных обязательств – до их полного исполнения.</w:t>
      </w:r>
    </w:p>
    <w:bookmarkEnd w:id="578"/>
    <w:bookmarkStart w:name="z661" w:id="579"/>
    <w:p>
      <w:pPr>
        <w:spacing w:after="0"/>
        <w:ind w:left="0"/>
        <w:jc w:val="left"/>
      </w:pPr>
      <w:r>
        <w:rPr>
          <w:rFonts w:ascii="Times New Roman"/>
          <w:b/>
          <w:i w:val="false"/>
          <w:color w:val="000000"/>
        </w:rPr>
        <w:t xml:space="preserve"> 8. Юридические адреса, банковские реквизиты и подписи Сторон</w:t>
      </w:r>
    </w:p>
    <w:bookmarkEnd w:id="5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место печати (при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w:t>
            </w:r>
          </w:p>
          <w:p>
            <w:pPr>
              <w:spacing w:after="20"/>
              <w:ind w:left="20"/>
              <w:jc w:val="both"/>
            </w:pPr>
            <w:r>
              <w:rPr>
                <w:rFonts w:ascii="Times New Roman"/>
                <w:b w:val="false"/>
                <w:i w:val="false"/>
                <w:color w:val="000000"/>
                <w:sz w:val="20"/>
              </w:rPr>
              <w:t>Финансовое агентство</w:t>
            </w:r>
          </w:p>
          <w:p>
            <w:pPr>
              <w:spacing w:after="20"/>
              <w:ind w:left="20"/>
              <w:jc w:val="both"/>
            </w:pPr>
            <w:r>
              <w:rPr>
                <w:rFonts w:ascii="Times New Roman"/>
                <w:b w:val="false"/>
                <w:i w:val="false"/>
                <w:color w:val="000000"/>
                <w:sz w:val="20"/>
              </w:rPr>
              <w:t>Акционерное общество</w:t>
            </w:r>
          </w:p>
          <w:p>
            <w:pPr>
              <w:spacing w:after="20"/>
              <w:ind w:left="20"/>
              <w:jc w:val="both"/>
            </w:pPr>
            <w:r>
              <w:rPr>
                <w:rFonts w:ascii="Times New Roman"/>
                <w:b w:val="false"/>
                <w:i w:val="false"/>
                <w:color w:val="000000"/>
                <w:sz w:val="20"/>
              </w:rPr>
              <w:t>"Фонд развития</w:t>
            </w:r>
          </w:p>
          <w:p>
            <w:pPr>
              <w:spacing w:after="20"/>
              <w:ind w:left="20"/>
              <w:jc w:val="both"/>
            </w:pPr>
            <w:r>
              <w:rPr>
                <w:rFonts w:ascii="Times New Roman"/>
                <w:b w:val="false"/>
                <w:i w:val="false"/>
                <w:color w:val="000000"/>
                <w:sz w:val="20"/>
              </w:rPr>
              <w:t>предпринимательства</w:t>
            </w:r>
          </w:p>
          <w:p>
            <w:pPr>
              <w:spacing w:after="20"/>
              <w:ind w:left="20"/>
              <w:jc w:val="both"/>
            </w:pPr>
            <w:r>
              <w:rPr>
                <w:rFonts w:ascii="Times New Roman"/>
                <w:b w:val="false"/>
                <w:i w:val="false"/>
                <w:color w:val="000000"/>
                <w:sz w:val="20"/>
              </w:rPr>
              <w:t>"Даму"</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(при наличии)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БИН 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БИН ______________</w:t>
            </w:r>
          </w:p>
          <w:p>
            <w:pPr>
              <w:spacing w:after="20"/>
              <w:ind w:left="20"/>
              <w:jc w:val="both"/>
            </w:pPr>
            <w:r>
              <w:rPr>
                <w:rFonts w:ascii="Times New Roman"/>
                <w:b w:val="false"/>
                <w:i w:val="false"/>
                <w:color w:val="000000"/>
                <w:sz w:val="20"/>
              </w:rPr>
              <w:t>ИИК KZ ___________</w:t>
            </w:r>
          </w:p>
          <w:p>
            <w:pPr>
              <w:spacing w:after="20"/>
              <w:ind w:left="20"/>
              <w:jc w:val="both"/>
            </w:pPr>
            <w:r>
              <w:rPr>
                <w:rFonts w:ascii="Times New Roman"/>
                <w:b w:val="false"/>
                <w:i w:val="false"/>
                <w:color w:val="000000"/>
                <w:sz w:val="20"/>
              </w:rPr>
              <w:t>БИК ______________</w:t>
            </w:r>
          </w:p>
          <w:p>
            <w:pPr>
              <w:spacing w:after="20"/>
              <w:ind w:left="20"/>
              <w:jc w:val="both"/>
            </w:pPr>
            <w:r>
              <w:rPr>
                <w:rFonts w:ascii="Times New Roman"/>
                <w:b w:val="false"/>
                <w:i w:val="false"/>
                <w:color w:val="000000"/>
                <w:sz w:val="20"/>
              </w:rPr>
              <w:t>КБЕ ______________</w:t>
            </w:r>
          </w:p>
          <w:p>
            <w:pPr>
              <w:spacing w:after="20"/>
              <w:ind w:left="20"/>
              <w:jc w:val="both"/>
            </w:pPr>
            <w:r>
              <w:rPr>
                <w:rFonts w:ascii="Times New Roman"/>
                <w:b w:val="false"/>
                <w:i w:val="false"/>
                <w:color w:val="000000"/>
                <w:sz w:val="20"/>
              </w:rPr>
              <w:t>АО "_____________"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улица_____________</w:t>
            </w:r>
          </w:p>
          <w:p>
            <w:pPr>
              <w:spacing w:after="20"/>
              <w:ind w:left="20"/>
              <w:jc w:val="both"/>
            </w:pPr>
            <w:r>
              <w:rPr>
                <w:rFonts w:ascii="Times New Roman"/>
                <w:b w:val="false"/>
                <w:i w:val="false"/>
                <w:color w:val="000000"/>
                <w:sz w:val="20"/>
              </w:rPr>
              <w:t>телефон___________</w:t>
            </w:r>
          </w:p>
          <w:p>
            <w:pPr>
              <w:spacing w:after="20"/>
              <w:ind w:left="20"/>
              <w:jc w:val="both"/>
            </w:pPr>
            <w:r>
              <w:rPr>
                <w:rFonts w:ascii="Times New Roman"/>
                <w:b w:val="false"/>
                <w:i w:val="false"/>
                <w:color w:val="000000"/>
                <w:sz w:val="20"/>
              </w:rPr>
              <w:t>БИН______________</w:t>
            </w:r>
          </w:p>
          <w:p>
            <w:pPr>
              <w:spacing w:after="20"/>
              <w:ind w:left="20"/>
              <w:jc w:val="both"/>
            </w:pPr>
            <w:r>
              <w:rPr>
                <w:rFonts w:ascii="Times New Roman"/>
                <w:b w:val="false"/>
                <w:i w:val="false"/>
                <w:color w:val="000000"/>
                <w:sz w:val="20"/>
              </w:rPr>
              <w:t>ИИК KZ___________</w:t>
            </w:r>
          </w:p>
          <w:p>
            <w:pPr>
              <w:spacing w:after="20"/>
              <w:ind w:left="20"/>
              <w:jc w:val="both"/>
            </w:pPr>
            <w:r>
              <w:rPr>
                <w:rFonts w:ascii="Times New Roman"/>
                <w:b w:val="false"/>
                <w:i w:val="false"/>
                <w:color w:val="000000"/>
                <w:sz w:val="20"/>
              </w:rPr>
              <w:t>БИК ______________</w:t>
            </w:r>
          </w:p>
          <w:p>
            <w:pPr>
              <w:spacing w:after="20"/>
              <w:ind w:left="20"/>
              <w:jc w:val="both"/>
            </w:pPr>
            <w:r>
              <w:rPr>
                <w:rFonts w:ascii="Times New Roman"/>
                <w:b w:val="false"/>
                <w:i w:val="false"/>
                <w:color w:val="000000"/>
                <w:sz w:val="20"/>
              </w:rPr>
              <w:t>КБЕ ______________</w:t>
            </w:r>
          </w:p>
          <w:p>
            <w:pPr>
              <w:spacing w:after="20"/>
              <w:ind w:left="20"/>
              <w:jc w:val="both"/>
            </w:pPr>
            <w:r>
              <w:rPr>
                <w:rFonts w:ascii="Times New Roman"/>
                <w:b w:val="false"/>
                <w:i w:val="false"/>
                <w:color w:val="000000"/>
                <w:sz w:val="20"/>
              </w:rPr>
              <w:t>АО "_____________"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