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e247f" w14:textId="88e24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здравоохранения и социального развития Республики Казахстан от 28 декабря 2015 года № 1053 "Об утверждении Списка производств, цехов, профессий и должностей, перечня тяжелых работ, работ с вредными и (или) опасными условиями труда, работа в которых дает право на сокращенную продолжительность рабочего времени, дополнительный оплачиваемый ежегодный трудовой отпуск и повышенный размер оплаты труда, а также правил их предоставления"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28 июня 2022 года № 222. Зарегистрирован в Министерстве юстиции Республики Казахстан 30 июня 2022 года № 28653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декабря 2015 года № 1053 "Об утверждении Списка производств, цехов, профессий и должностей, перечня тяжелых работ, работ с вредными и (или) опасными условиями труда, работа в которых дает право на сокращенную продолжительность рабочего времени, дополнительный оплачиваемый ежегодный трудовой отпуск и повышенный размер оплаты труда, а также правил их предоставления" (зарегистрирован в Реестре государственной регистрации нормативных правовых актов за № 12731)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18)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Списке производств</w:t>
      </w:r>
      <w:r>
        <w:rPr>
          <w:rFonts w:ascii="Times New Roman"/>
          <w:b w:val="false"/>
          <w:i w:val="false"/>
          <w:color w:val="000000"/>
          <w:sz w:val="28"/>
        </w:rPr>
        <w:t>, цехов, профессий и должностей, перечня тяжелых работ, работ с вредными и (или) опасными условиями труда, работа в которых дает право на сокращенную продолжительность рабочего времени, дополнительный оплачиваемый ежегодный трудовой отпуск и повышенный размер оплаты труда, утвержденном указанным приказом: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1. Горные работы. Разработка месторождений черных и цветных металлов и других полезных ископаемых для металлургического производства, добыча слюды, плавикового шпата и алмазов, строительство шахт, рудников, приисков и карьеров для эксплуатации перечисленных ископаемых, а также горные работы в геологоразведке";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1 изложить в следующей редакции: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Подземные работы";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главе 2: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на казахском языке после пункта 3 дополняется заголовком главы 2, в тексте на русском языке излагается в следующей редакции: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Подземные горные работы, при производстве которых образуется пыль из руд и пород, содержащих 10% и более свободной двуокиси кремния";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1 изложить в следующей редакции: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1. Добыча ниобиевых (лопаритовых) руд подземным способом";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3 изложить в следующей редакции: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Открытые горные работы эксплуатационных и строящихся карьеров, а также горная шахтная поверхность и геологоразведка";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2: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2. Предприятия и организации угольной и сланцевой промышленности, строительство и реконструкция угольных и сланцевых шахт и разрезов подземные работы в действующих и строящихся угольных и сланцевых шахтах (шахтауправлениях) и дренажных шахтах на разрезах";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4 изложить в следующей редакции: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Подземные работы в действующих и строящихся угольных и сланцевых шахтах (шахтауправлениях) и дренажных шахтах на разрезах";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5 изложить в следующей редакции: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Подземные горные работы, при производстве которых образуется пыль из пород, содержащих 10% и более свободной двуокиси кремния";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6 изложить в следующей редакции: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Работы на поверхности действующих и строящихся угольных и сланцевых шахт; поверхностные работы по предупреждению и тушению подземных пожаров, по дегазации угольных пластов, по бурению разведочных и технических скважин на шахтных полях действующих и строящихся шахт и по осушению шахтных полей";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7 изложить в следующей редакции: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7. Действующие и строящиеся угольные и сланцевые разрезы; добыча, переработка и транспортировка закладочного материала; карьеры фабрик (цехов) по производству инертной пыли";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52, изложить в следующей редакции: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Водитель, работающий на грузовых автомобилях грузоподъемностью: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от 1,5 до 3,0 тонн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от 3 тонн и выше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8 изложить в следующей редакции: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8. Обогатительные и брикетные фабрики (включая производство гранулированного угольного порошка); обогатительные и брикетные установки; центральные и групповые сортировки; сортировка шахт и разрезов";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9 изложить в следующей редакции: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9. Погрузочно-разгрузочные работы на действующих и строящихся предприятиях и в организациях угольной и сланцевой промышленности";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10 изложить в следующей редакции: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10. Железнодорожный транспорт на действующих и строящихся предприятиях угольной и сланцевой промышленности; погрузочно-транспортные управления (отделы)";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11 изложить в следующей редакции: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11. Фабрики (цехи) по производству инертной пыли";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3: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3. Геологоразведочные и топографо-геодезические работы";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12 изложить в следующей редакции: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12. Разведочное бурение на твердые и жидкие полезные ископаемые (кроме нефти и газа)";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13 изложить в следующей редакции: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13. Обогащение пьезооптического сырья";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14 изложить в следующей редакции: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14. Топографо-геодезические работы";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1 изложить в следующей редакции: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1. Составление, вычерчивание и гравирование на пластиках топографических, графических, геологических, морских и специальных планов и карт";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2 изложить в следующей редакции: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2. Камеральная обработка аэрофотосъемочных материалов";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3 изложить в следующей редакции: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3. Астрономические и геодезические вычисления";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4: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4. Металлургическое производство Черная металлургия"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15 изложить в следующей редакции: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15. Обогатительные, дробильно-сортировочные, брикетные и агломерационные фабрики(цехи), обжиг руд и нерудных ископаемых в черной металлургии";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главе 16: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16. Динасовое производство";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1 изложить в следующей редакции: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1. Добыча, обогащение и переработка кварца и кварцитов"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17 изложить в следующей редакции: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17. Доменное производство";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главе 18: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18. Сталеплавильное производство";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112, изложить в следующей редакции: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Обработчик поверхностных пороков металлов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1 изложить в следующей редакции: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1. Цехи серебрянки, калибровочные и термические";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2 изложить в следующей редакции: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2. Холодная прокатка и волочение прецизионных сплавов";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3 изложить в следующей редакции: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3. Кузнечно-прессовое производство общие профессии черной металлургии";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4 изложить в следующей редакции: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4. Разделка и подготовка лома";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пункта 180 дополнить заголовком параграфа 5 следующего содержания: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5. Разделка шлака";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19 изложить в следующей редакции: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19. Прокатное производство";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20 изложить в следующей редакции: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20. Трубное производство";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21 изложить в следующей редакции: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21. Баллонное производство";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22 изложить в следующей редакции: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22. Коксохимическое производство";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475-1, 527-1 и 531-1, следующего содержания: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Барильетчик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Работники, непосредственно занятые в производстве бензола, его гидроочистке и ректификации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Слесарь-ремонтник, занятый обслуживанием коксовых батарей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23 изложить в следующей редакции: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23. Ферросплавное производство";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24 изложить в следующей редакции: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24. Огнеупорное производство";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главе 25: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25. Производство железного порошка";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707, изложить в следующей редакции: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Обработчик поверхностных пороков металлов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1 изложить в следующей редакции: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1. Цехи серебрянки, калибровочные и термические";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2 изложить в следующей редакции: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2. Холодная прокатка и волочение прецизионных сплавов";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3 изложить в следующей редакции: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3. Кузнечно-прессовое производство общие профессии черной металлургии";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26 изложить в следующей редакции: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26. Общие профессии черной металлургии";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5: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5. Цветная металлургия";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27 изложить в следующей редакции: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27. Дробление, размол и шихтовка материалов в обогащении и металлургическом производстве. Переработка руд цветных и редких металлов, плавикового шпата и материалов с содержанием менее 10% свободной двуокиси кремния";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28 изложить в следующей редакции: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28. Дробленные и шихтовые цехи (отделения) в производстве свинца";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29 изложить в следующей редакции: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29. Переработка руд цветных и редких металлов, плавикового шпата и материалов с содержанием 10% и более свободной двуокиси кремния";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30 изложить в следующей редакции: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30. Погрузочно-разгрузочная станция воздушно-канатной дороги";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31 изложить в следующей редакции: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31. Обогащение полезных ископаемых. Обогащение руд цветных и редких металлов, а также алмазного сырья и плавикового шпата, кроме ниобиевых (лопаритовых) руд";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32 изложить в следующей редакции: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32. Обогащение ниобиевых (лопаритовых) руд";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33 изложить в следующей редакции: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33. Брикетирование, спекание прокаливание, обжиг и сушка руд, концентратов и других материалов (кроме свинца). Брикетирование";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34 изложить в следующей редакции: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34. Спекание и прокаливание";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35 изложить в следующей редакции: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35. Шихтовые отделения";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36 изложить в следующей редакции: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36. Цехи и отделения спекания";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37 изложить в следующей редакции: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37. Обжиг";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38 изложить в следующей редакции: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38. Сушка";</w:t>
      </w:r>
    </w:p>
    <w:bookmarkEnd w:id="140"/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39 изложить в следующей редакции: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39. Сушильные отделения";</w:t>
      </w:r>
    </w:p>
    <w:bookmarkEnd w:id="142"/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40 изложить в следующей редакции:</w:t>
      </w:r>
    </w:p>
    <w:bookmarkEnd w:id="143"/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40. Цехи (отделения) сушки-шихтовки пиритных концентратов и свинцово- оловянных кеков";</w:t>
      </w:r>
    </w:p>
    <w:bookmarkEnd w:id="144"/>
    <w:bookmarkStart w:name="z1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41 изложить в следующей редакции:</w:t>
      </w:r>
    </w:p>
    <w:bookmarkEnd w:id="145"/>
    <w:bookmarkStart w:name="z1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41. Выплавка металлов и сплавов (кроме свинца) Плавильные цехи";</w:t>
      </w:r>
    </w:p>
    <w:bookmarkEnd w:id="146"/>
    <w:bookmarkStart w:name="z1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42 изложить в следующей редакции:</w:t>
      </w:r>
    </w:p>
    <w:bookmarkEnd w:id="147"/>
    <w:bookmarkStart w:name="z1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42. Цехи хлорирования";</w:t>
      </w:r>
    </w:p>
    <w:bookmarkEnd w:id="148"/>
    <w:bookmarkStart w:name="z1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43 изложить в следующей редакции:</w:t>
      </w:r>
    </w:p>
    <w:bookmarkEnd w:id="149"/>
    <w:bookmarkStart w:name="z15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43. Отделение переработки шлаков методом возгона на фьюминг-установке (в производстве олова)";</w:t>
      </w:r>
    </w:p>
    <w:bookmarkEnd w:id="150"/>
    <w:bookmarkStart w:name="z15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44 изложить в следующей редакции:</w:t>
      </w:r>
    </w:p>
    <w:bookmarkEnd w:id="151"/>
    <w:bookmarkStart w:name="z15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44. Металлургические цехи";</w:t>
      </w:r>
    </w:p>
    <w:bookmarkEnd w:id="152"/>
    <w:bookmarkStart w:name="z15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45 изложить в следующей редакции:</w:t>
      </w:r>
    </w:p>
    <w:bookmarkEnd w:id="153"/>
    <w:bookmarkStart w:name="z15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45. Разные работы";</w:t>
      </w:r>
    </w:p>
    <w:bookmarkEnd w:id="154"/>
    <w:bookmarkStart w:name="z16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46 изложить в следующей редакции:</w:t>
      </w:r>
    </w:p>
    <w:bookmarkEnd w:id="155"/>
    <w:bookmarkStart w:name="z16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46. Производство свинца";</w:t>
      </w:r>
    </w:p>
    <w:bookmarkEnd w:id="156"/>
    <w:bookmarkStart w:name="z16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главе 47 изложить в следующей редакции:</w:t>
      </w:r>
    </w:p>
    <w:bookmarkEnd w:id="157"/>
    <w:bookmarkStart w:name="z16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47. Металлургический цех";</w:t>
      </w:r>
    </w:p>
    <w:bookmarkEnd w:id="158"/>
    <w:bookmarkStart w:name="z16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48 изложить в следующей редакции:</w:t>
      </w:r>
    </w:p>
    <w:bookmarkEnd w:id="159"/>
    <w:bookmarkStart w:name="z16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48. Горячие участки работы";</w:t>
      </w:r>
    </w:p>
    <w:bookmarkEnd w:id="160"/>
    <w:bookmarkStart w:name="z16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49 изложить в следующей редакции:</w:t>
      </w:r>
    </w:p>
    <w:bookmarkEnd w:id="161"/>
    <w:bookmarkStart w:name="z16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49. Производство алюминия, силумина и кремния";</w:t>
      </w:r>
    </w:p>
    <w:bookmarkEnd w:id="162"/>
    <w:bookmarkStart w:name="z16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главе 50 изложить в следующей редакции:</w:t>
      </w:r>
    </w:p>
    <w:bookmarkEnd w:id="163"/>
    <w:bookmarkStart w:name="z16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50. Электролизные цехи";</w:t>
      </w:r>
    </w:p>
    <w:bookmarkEnd w:id="164"/>
    <w:bookmarkStart w:name="z17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51 изложить в следующей редакции:</w:t>
      </w:r>
    </w:p>
    <w:bookmarkEnd w:id="165"/>
    <w:bookmarkStart w:name="z17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51. Электролизные корпуса";</w:t>
      </w:r>
    </w:p>
    <w:bookmarkEnd w:id="166"/>
    <w:bookmarkStart w:name="z17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52 изложить в следующей редакции:</w:t>
      </w:r>
    </w:p>
    <w:bookmarkEnd w:id="167"/>
    <w:bookmarkStart w:name="z17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52. Электротермические цехи (отделения) по производству силумина и кремния способом сплавления электролитического алюминия с кристаллическим кремнием";</w:t>
      </w:r>
    </w:p>
    <w:bookmarkEnd w:id="168"/>
    <w:bookmarkStart w:name="z17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53 изложить в следующей редакции:</w:t>
      </w:r>
    </w:p>
    <w:bookmarkEnd w:id="169"/>
    <w:bookmarkStart w:name="z17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53. Производство магния";</w:t>
      </w:r>
    </w:p>
    <w:bookmarkEnd w:id="170"/>
    <w:bookmarkStart w:name="z17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54 изложить в следующей редакции:</w:t>
      </w:r>
    </w:p>
    <w:bookmarkEnd w:id="171"/>
    <w:bookmarkStart w:name="z17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54. Плавильные и электролизные цехи и отделения";</w:t>
      </w:r>
    </w:p>
    <w:bookmarkEnd w:id="172"/>
    <w:bookmarkStart w:name="z17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55 изложить в следующей редакции:</w:t>
      </w:r>
    </w:p>
    <w:bookmarkEnd w:id="173"/>
    <w:bookmarkStart w:name="z17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55. Химические и электролизные цехи и отделения";</w:t>
      </w:r>
    </w:p>
    <w:bookmarkEnd w:id="174"/>
    <w:bookmarkStart w:name="z18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56 изложить в следующей редакции:</w:t>
      </w:r>
    </w:p>
    <w:bookmarkEnd w:id="175"/>
    <w:bookmarkStart w:name="z18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56. Прокалочные цехи и отделения";</w:t>
      </w:r>
    </w:p>
    <w:bookmarkEnd w:id="176"/>
    <w:bookmarkStart w:name="z18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57 изложить в следующей редакции:</w:t>
      </w:r>
    </w:p>
    <w:bookmarkEnd w:id="177"/>
    <w:bookmarkStart w:name="z18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57. Производство титана";</w:t>
      </w:r>
    </w:p>
    <w:bookmarkEnd w:id="178"/>
    <w:bookmarkStart w:name="z18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58 изложить в следующей редакции:</w:t>
      </w:r>
    </w:p>
    <w:bookmarkEnd w:id="179"/>
    <w:bookmarkStart w:name="z18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58. Цехи, отделения (участки) производства. Четыреххлористого титана (тетрахлорида)";</w:t>
      </w:r>
    </w:p>
    <w:bookmarkEnd w:id="180"/>
    <w:bookmarkStart w:name="z18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59 изложить в следующей редакции:</w:t>
      </w:r>
    </w:p>
    <w:bookmarkEnd w:id="181"/>
    <w:bookmarkStart w:name="z18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59. Участок приготовления полупродуктов с применением пека";</w:t>
      </w:r>
    </w:p>
    <w:bookmarkEnd w:id="182"/>
    <w:bookmarkStart w:name="z18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60 изложить в следующей редакции:</w:t>
      </w:r>
    </w:p>
    <w:bookmarkEnd w:id="183"/>
    <w:bookmarkStart w:name="z18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60. Производство четыреххлористого титана (из лопаритовых концентратов)";</w:t>
      </w:r>
    </w:p>
    <w:bookmarkEnd w:id="184"/>
    <w:bookmarkStart w:name="z19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61 изложить в следующей редакции:</w:t>
      </w:r>
    </w:p>
    <w:bookmarkEnd w:id="185"/>
    <w:bookmarkStart w:name="z19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61. Общие профессии производства титана из лопаритового концентрата";</w:t>
      </w:r>
    </w:p>
    <w:bookmarkEnd w:id="186"/>
    <w:bookmarkStart w:name="z19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62 изложить в следующей редакции:</w:t>
      </w:r>
    </w:p>
    <w:bookmarkEnd w:id="187"/>
    <w:bookmarkStart w:name="z19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62. Цехи переработки лопаритового концентрата";</w:t>
      </w:r>
    </w:p>
    <w:bookmarkEnd w:id="188"/>
    <w:bookmarkStart w:name="z19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63 изложить в следующей редакции:</w:t>
      </w:r>
    </w:p>
    <w:bookmarkEnd w:id="189"/>
    <w:bookmarkStart w:name="z19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63. Производство редких металлов";</w:t>
      </w:r>
    </w:p>
    <w:bookmarkEnd w:id="190"/>
    <w:bookmarkStart w:name="z19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64 изложить в следующей редакции:</w:t>
      </w:r>
    </w:p>
    <w:bookmarkEnd w:id="191"/>
    <w:bookmarkStart w:name="z19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64. Переработка радиоактивного редкоземельного сырья. Гидрохимические и электрометаллургические цехи";</w:t>
      </w:r>
    </w:p>
    <w:bookmarkEnd w:id="192"/>
    <w:bookmarkStart w:name="z19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65 изложить в следующей редакции:</w:t>
      </w:r>
    </w:p>
    <w:bookmarkEnd w:id="193"/>
    <w:bookmarkStart w:name="z19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65. Прочие работы при переработке радиоактивного редкоземельного сырья";</w:t>
      </w:r>
    </w:p>
    <w:bookmarkEnd w:id="194"/>
    <w:bookmarkStart w:name="z20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66 изложить в следующей редакции:</w:t>
      </w:r>
    </w:p>
    <w:bookmarkEnd w:id="195"/>
    <w:bookmarkStart w:name="z20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66. Производство полупроводниковых материалов (германия и кремния)";</w:t>
      </w:r>
    </w:p>
    <w:bookmarkEnd w:id="196"/>
    <w:bookmarkStart w:name="z20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67 изложить в следующей редакции:</w:t>
      </w:r>
    </w:p>
    <w:bookmarkEnd w:id="197"/>
    <w:bookmarkStart w:name="z20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67. Ремонт, наладка, монтаж и обслуживание оборудования в цехе";</w:t>
      </w:r>
    </w:p>
    <w:bookmarkEnd w:id="198"/>
    <w:bookmarkStart w:name="z20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68 изложить в следующей редакции:</w:t>
      </w:r>
    </w:p>
    <w:bookmarkEnd w:id="199"/>
    <w:bookmarkStart w:name="z20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68. Электролиз свинца, цинка, кобальта и кадмия";</w:t>
      </w:r>
    </w:p>
    <w:bookmarkEnd w:id="200"/>
    <w:bookmarkStart w:name="z20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69 изложить в следующей редакции:</w:t>
      </w:r>
    </w:p>
    <w:bookmarkEnd w:id="201"/>
    <w:bookmarkStart w:name="z20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69. Электролиз меди, никеля и других цветных металлов";</w:t>
      </w:r>
    </w:p>
    <w:bookmarkEnd w:id="202"/>
    <w:bookmarkStart w:name="z20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70 изложить в следующей редакции:</w:t>
      </w:r>
    </w:p>
    <w:bookmarkEnd w:id="203"/>
    <w:bookmarkStart w:name="z20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70. Цехи электролиза никеля";</w:t>
      </w:r>
    </w:p>
    <w:bookmarkEnd w:id="204"/>
    <w:bookmarkStart w:name="z21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71 изложить в следующей редакции:</w:t>
      </w:r>
    </w:p>
    <w:bookmarkEnd w:id="205"/>
    <w:bookmarkStart w:name="z21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71. Преобразовательные и ртутно-преобразовательные подстанции при электролизе цветных металлов";</w:t>
      </w:r>
    </w:p>
    <w:bookmarkEnd w:id="206"/>
    <w:bookmarkStart w:name="z21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72 изложить в следующей редакции:</w:t>
      </w:r>
    </w:p>
    <w:bookmarkEnd w:id="207"/>
    <w:bookmarkStart w:name="z21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72. Переработка электролитных и цианистых шламов, содержащих драгоценные металлы и редкие элементы (золото-серебряный сплав, платиноиды, селен и теллур)";</w:t>
      </w:r>
    </w:p>
    <w:bookmarkEnd w:id="208"/>
    <w:bookmarkStart w:name="z21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73 изложить в следующей редакции:</w:t>
      </w:r>
    </w:p>
    <w:bookmarkEnd w:id="209"/>
    <w:bookmarkStart w:name="z21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73. Аффинаж, производство солей и металлокерамических контактов и обработка драгоценных металлов";</w:t>
      </w:r>
    </w:p>
    <w:bookmarkEnd w:id="210"/>
    <w:bookmarkStart w:name="z21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74 изложить в следующей редакции:</w:t>
      </w:r>
    </w:p>
    <w:bookmarkEnd w:id="211"/>
    <w:bookmarkStart w:name="z21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74. Аффинажные, электролизные и химико-металлургические цехи";</w:t>
      </w:r>
    </w:p>
    <w:bookmarkEnd w:id="212"/>
    <w:bookmarkStart w:name="z21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75 изложить в следующей редакции:</w:t>
      </w:r>
    </w:p>
    <w:bookmarkEnd w:id="213"/>
    <w:bookmarkStart w:name="z21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75. Основные цехи аффинажных заводов";</w:t>
      </w:r>
    </w:p>
    <w:bookmarkEnd w:id="214"/>
    <w:bookmarkStart w:name="z22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76 изложить в следующей редакции:</w:t>
      </w:r>
    </w:p>
    <w:bookmarkEnd w:id="215"/>
    <w:bookmarkStart w:name="z22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76. Центральные лаборатории аффинажных заводов";</w:t>
      </w:r>
    </w:p>
    <w:bookmarkEnd w:id="216"/>
    <w:bookmarkStart w:name="z22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77 изложить в следующей редакции:</w:t>
      </w:r>
    </w:p>
    <w:bookmarkEnd w:id="217"/>
    <w:bookmarkStart w:name="z22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77. Цехи (отделения) производства солей и обработки благородных металлов";</w:t>
      </w:r>
    </w:p>
    <w:bookmarkEnd w:id="218"/>
    <w:bookmarkStart w:name="z22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78 изложить в следующей редакции:</w:t>
      </w:r>
    </w:p>
    <w:bookmarkEnd w:id="219"/>
    <w:bookmarkStart w:name="z22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78. Пылегазоулавливание при производстве цветных, редких и благородных металлов и электродов";</w:t>
      </w:r>
    </w:p>
    <w:bookmarkEnd w:id="220"/>
    <w:bookmarkStart w:name="z22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79 изложить в следующей редакции:</w:t>
      </w:r>
    </w:p>
    <w:bookmarkEnd w:id="221"/>
    <w:bookmarkStart w:name="z22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79. Гидрометаллургия. Производственные процессы по разложению, выщелачиванию осаждению, выпариванию, фильтрации, кристаллизации, промывке и очистке растворов и пульпы, обработке руды и концентратов кислотами и щелочами";</w:t>
      </w:r>
    </w:p>
    <w:bookmarkEnd w:id="222"/>
    <w:bookmarkStart w:name="z22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80 изложить в следующей редакции:</w:t>
      </w:r>
    </w:p>
    <w:bookmarkEnd w:id="223"/>
    <w:bookmarkStart w:name="z22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80. Гидрометаллургическое (очистное) отделение цеха электролиза никеля";</w:t>
      </w:r>
    </w:p>
    <w:bookmarkEnd w:id="224"/>
    <w:bookmarkStart w:name="z23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81 изложить в следующей редакции:</w:t>
      </w:r>
    </w:p>
    <w:bookmarkEnd w:id="225"/>
    <w:bookmarkStart w:name="z23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81. Производство твердых сплавов";</w:t>
      </w:r>
    </w:p>
    <w:bookmarkEnd w:id="226"/>
    <w:bookmarkStart w:name="z23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82 изложить в следующей редакции:</w:t>
      </w:r>
    </w:p>
    <w:bookmarkEnd w:id="227"/>
    <w:bookmarkStart w:name="z23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82. Производство сплавов сормайта, сталинита и вокара";</w:t>
      </w:r>
    </w:p>
    <w:bookmarkEnd w:id="228"/>
    <w:bookmarkStart w:name="z23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главе 83 заголовок изложить в следующей редакции:</w:t>
      </w:r>
    </w:p>
    <w:bookmarkEnd w:id="229"/>
    <w:bookmarkStart w:name="z23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83. Электродное производство";</w:t>
      </w:r>
    </w:p>
    <w:bookmarkEnd w:id="230"/>
    <w:bookmarkStart w:name="z23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1 изложить в следующей редакции:</w:t>
      </w:r>
    </w:p>
    <w:bookmarkEnd w:id="231"/>
    <w:bookmarkStart w:name="z23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1. Основные производственные цехи";</w:t>
      </w:r>
    </w:p>
    <w:bookmarkEnd w:id="232"/>
    <w:bookmarkStart w:name="z23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2 изложить в следующей редакции:</w:t>
      </w:r>
    </w:p>
    <w:bookmarkEnd w:id="233"/>
    <w:bookmarkStart w:name="z23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2. Цехи, отделения, участки механической обработки электродной продукции";</w:t>
      </w:r>
    </w:p>
    <w:bookmarkEnd w:id="234"/>
    <w:bookmarkStart w:name="z24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3, изложить в следующей редакции:</w:t>
      </w:r>
    </w:p>
    <w:bookmarkEnd w:id="235"/>
    <w:bookmarkStart w:name="z24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3. Цехи, отделения, участки обжига, графитации, литого графита и смесительно-прессовые";</w:t>
      </w:r>
    </w:p>
    <w:bookmarkEnd w:id="236"/>
    <w:bookmarkStart w:name="z24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4 изложить в следующей редакции:</w:t>
      </w:r>
    </w:p>
    <w:bookmarkEnd w:id="237"/>
    <w:bookmarkStart w:name="z24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4. Цехи, отделения и участки размола и пропитки";</w:t>
      </w:r>
    </w:p>
    <w:bookmarkEnd w:id="238"/>
    <w:bookmarkStart w:name="z24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5 изложить в следующей редакции:</w:t>
      </w:r>
    </w:p>
    <w:bookmarkEnd w:id="239"/>
    <w:bookmarkStart w:name="z24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5. Цехи графитации";</w:t>
      </w:r>
    </w:p>
    <w:bookmarkEnd w:id="240"/>
    <w:bookmarkStart w:name="z24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6 изложить в следующей редакции:</w:t>
      </w:r>
    </w:p>
    <w:bookmarkEnd w:id="241"/>
    <w:bookmarkStart w:name="z24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6. Склад сырья";</w:t>
      </w:r>
    </w:p>
    <w:bookmarkEnd w:id="242"/>
    <w:bookmarkStart w:name="z24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7 изложить в следующей редакции:</w:t>
      </w:r>
    </w:p>
    <w:bookmarkEnd w:id="243"/>
    <w:bookmarkStart w:name="z24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7. Контроль качества продукции";</w:t>
      </w:r>
    </w:p>
    <w:bookmarkEnd w:id="244"/>
    <w:bookmarkStart w:name="z25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главе 84:</w:t>
      </w:r>
    </w:p>
    <w:bookmarkEnd w:id="245"/>
    <w:bookmarkStart w:name="z25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46"/>
    <w:bookmarkStart w:name="z25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84. Обработка и вторичная переработка цветных металлов";</w:t>
      </w:r>
    </w:p>
    <w:bookmarkEnd w:id="247"/>
    <w:bookmarkStart w:name="z25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1 изложить в следующей редакции:</w:t>
      </w:r>
    </w:p>
    <w:bookmarkEnd w:id="248"/>
    <w:bookmarkStart w:name="z25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1. Подготовка шихты";</w:t>
      </w:r>
    </w:p>
    <w:bookmarkEnd w:id="249"/>
    <w:bookmarkStart w:name="z25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2 изложить в следующей редакции:</w:t>
      </w:r>
    </w:p>
    <w:bookmarkEnd w:id="250"/>
    <w:bookmarkStart w:name="z25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2. Подготовка свинцовых отходов";</w:t>
      </w:r>
    </w:p>
    <w:bookmarkEnd w:id="251"/>
    <w:bookmarkStart w:name="z25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3 изложить в следующей редакции:</w:t>
      </w:r>
    </w:p>
    <w:bookmarkEnd w:id="252"/>
    <w:bookmarkStart w:name="z25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3. Плавка и литье цветных металлов ";</w:t>
      </w:r>
    </w:p>
    <w:bookmarkEnd w:id="253"/>
    <w:bookmarkStart w:name="z25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4 изложить в следующей редакции:</w:t>
      </w:r>
    </w:p>
    <w:bookmarkEnd w:id="254"/>
    <w:bookmarkStart w:name="z26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4. Плавильные цехи и участки";</w:t>
      </w:r>
    </w:p>
    <w:bookmarkEnd w:id="255"/>
    <w:bookmarkStart w:name="z26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5 изложить в следующей редакции:</w:t>
      </w:r>
    </w:p>
    <w:bookmarkEnd w:id="256"/>
    <w:bookmarkStart w:name="z26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5. Цехи плавки свинца и свинцовых сплавов";</w:t>
      </w:r>
    </w:p>
    <w:bookmarkEnd w:id="257"/>
    <w:bookmarkStart w:name="z26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6 изложить в следующей редакции:</w:t>
      </w:r>
    </w:p>
    <w:bookmarkEnd w:id="258"/>
    <w:bookmarkStart w:name="z26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6. Литейные цехи и залы";</w:t>
      </w:r>
    </w:p>
    <w:bookmarkEnd w:id="259"/>
    <w:bookmarkStart w:name="z26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7 изложить в следующей редакции:</w:t>
      </w:r>
    </w:p>
    <w:bookmarkEnd w:id="260"/>
    <w:bookmarkStart w:name="z26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7. Магниевое литье";</w:t>
      </w:r>
    </w:p>
    <w:bookmarkEnd w:id="261"/>
    <w:bookmarkStart w:name="z26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8 изложить в следующей редакции:</w:t>
      </w:r>
    </w:p>
    <w:bookmarkEnd w:id="262"/>
    <w:bookmarkStart w:name="z26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8. Заводы вторичной переработки цветных металлов";</w:t>
      </w:r>
    </w:p>
    <w:bookmarkEnd w:id="263"/>
    <w:bookmarkStart w:name="z26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9 изложить в следующей редакции:</w:t>
      </w:r>
    </w:p>
    <w:bookmarkEnd w:id="264"/>
    <w:bookmarkStart w:name="z27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9. Отжиг, травление, прокатка, штамповка, прессовка, волочение, производство фольги и посуды. Отжиг и плавка";</w:t>
      </w:r>
    </w:p>
    <w:bookmarkEnd w:id="265"/>
    <w:bookmarkStart w:name="z27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10 изложить в следующей редакции:</w:t>
      </w:r>
    </w:p>
    <w:bookmarkEnd w:id="266"/>
    <w:bookmarkStart w:name="z27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10. Обработка горячего металла";</w:t>
      </w:r>
    </w:p>
    <w:bookmarkEnd w:id="267"/>
    <w:bookmarkStart w:name="z27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11 изложить в следующей редакции:</w:t>
      </w:r>
    </w:p>
    <w:bookmarkEnd w:id="268"/>
    <w:bookmarkStart w:name="z27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11. Обработка холодного металла";</w:t>
      </w:r>
    </w:p>
    <w:bookmarkEnd w:id="269"/>
    <w:bookmarkStart w:name="z27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939-1 следующего содержания:</w:t>
      </w:r>
    </w:p>
    <w:bookmarkEnd w:id="270"/>
    <w:bookmarkStart w:name="z27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Аппаратчик, занятый: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производстве металлического бериллия;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 чистке вручную фильтпрессов в производстве гидрооксида бериллия;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производстве фторбериллия аммония;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 получении порошка оксида бериллия;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на операциях с использованием порошка оксида бериллия в производстве изделий из оксида бериллия;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на приготовлении шихтовых материалов в производстве гидроокиси бериллия;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на сплавлении шихтовых материалов в производстве гидроокиси бериллия;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обслуживанием вентсистем.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</w:tbl>
    <w:bookmarkStart w:name="z28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72"/>
    <w:bookmarkStart w:name="z28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12 изложить в следующей редакции:</w:t>
      </w:r>
    </w:p>
    <w:bookmarkEnd w:id="273"/>
    <w:bookmarkStart w:name="z28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12. Травление изделий и заготовок";</w:t>
      </w:r>
    </w:p>
    <w:bookmarkEnd w:id="274"/>
    <w:bookmarkStart w:name="z28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13 изложить в следующей редакции:</w:t>
      </w:r>
    </w:p>
    <w:bookmarkEnd w:id="275"/>
    <w:bookmarkStart w:name="z28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13. Производство фольги";</w:t>
      </w:r>
    </w:p>
    <w:bookmarkEnd w:id="276"/>
    <w:bookmarkStart w:name="z29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14 изложить в следующей редакции:</w:t>
      </w:r>
    </w:p>
    <w:bookmarkEnd w:id="277"/>
    <w:bookmarkStart w:name="z29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14. Производство посуды";</w:t>
      </w:r>
    </w:p>
    <w:bookmarkEnd w:id="278"/>
    <w:bookmarkStart w:name="z29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15 изложить в следующей редакции:</w:t>
      </w:r>
    </w:p>
    <w:bookmarkEnd w:id="279"/>
    <w:bookmarkStart w:name="z29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15. Производство ксантогенатов";</w:t>
      </w:r>
    </w:p>
    <w:bookmarkEnd w:id="280"/>
    <w:bookmarkStart w:name="z29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16 изложить в следующей редакции:</w:t>
      </w:r>
    </w:p>
    <w:bookmarkEnd w:id="281"/>
    <w:bookmarkStart w:name="z29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16. Производство дымсмеси";</w:t>
      </w:r>
    </w:p>
    <w:bookmarkEnd w:id="282"/>
    <w:bookmarkStart w:name="z29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17 изложить в следующей редакции:</w:t>
      </w:r>
    </w:p>
    <w:bookmarkEnd w:id="283"/>
    <w:bookmarkStart w:name="z29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17. Производство цемента при комплексной переработке нефелинового (белитового) шлама (сырьевое и сушильно-фильтровальное отделения)";</w:t>
      </w:r>
    </w:p>
    <w:bookmarkEnd w:id="284"/>
    <w:bookmarkStart w:name="z29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18 изложить в следующей редакции:</w:t>
      </w:r>
    </w:p>
    <w:bookmarkEnd w:id="285"/>
    <w:bookmarkStart w:name="z29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18. Изготовление муфелей в производстве цинка";</w:t>
      </w:r>
    </w:p>
    <w:bookmarkEnd w:id="286"/>
    <w:bookmarkStart w:name="z30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19 изложить в следующей редакции:</w:t>
      </w:r>
    </w:p>
    <w:bookmarkEnd w:id="287"/>
    <w:bookmarkStart w:name="z30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19. Производство элементарной серы";</w:t>
      </w:r>
    </w:p>
    <w:bookmarkEnd w:id="288"/>
    <w:bookmarkStart w:name="z30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85 изложить в следующей редакции:</w:t>
      </w:r>
    </w:p>
    <w:bookmarkEnd w:id="289"/>
    <w:bookmarkStart w:name="z30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85. Общие профессии в производстве цветных металлов";</w:t>
      </w:r>
    </w:p>
    <w:bookmarkEnd w:id="290"/>
    <w:bookmarkStart w:name="z30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990-1, 1009-1 и 1014-1 следующего содержания:</w:t>
      </w:r>
    </w:p>
    <w:bookmarkEnd w:id="291"/>
    <w:bookmarkStart w:name="z30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Конденсаторщик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93"/>
    <w:bookmarkStart w:name="z30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Отбивщик ртути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95"/>
    <w:bookmarkStart w:name="z30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на операциях, связанных с использованием изолирующих средств индивидуальной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</w:tbl>
    <w:bookmarkStart w:name="z31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97"/>
    <w:bookmarkStart w:name="z31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86 изложить в следующей редакции:</w:t>
      </w:r>
    </w:p>
    <w:bookmarkEnd w:id="298"/>
    <w:bookmarkStart w:name="z31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86. Монетно-орденское производство гознака";</w:t>
      </w:r>
    </w:p>
    <w:bookmarkEnd w:id="299"/>
    <w:bookmarkStart w:name="z31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87 изложить в следующей редакции:</w:t>
      </w:r>
    </w:p>
    <w:bookmarkEnd w:id="300"/>
    <w:bookmarkStart w:name="z31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87. Производство топлива для атомных электростанций";</w:t>
      </w:r>
    </w:p>
    <w:bookmarkEnd w:id="301"/>
    <w:bookmarkStart w:name="z31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"Производство топлива для атомных электростанций" следующего содержания:</w:t>
      </w:r>
    </w:p>
    <w:bookmarkEnd w:id="302"/>
    <w:bookmarkStart w:name="z31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топлива для атомных электростанций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Аппаратчики, непосредственно занятые ведением технологического процесса, за исключением аппаратчиков на осаждении, экстракции, формировании таблеток, разбраковке готовой продукции, контроле и комплектации, учетчиков, операторов по обслуживанию пылегазоулавливающих установок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Мастер-механик, мастер-электрик, мастер-сантехник, мастер по наладке автоматов и полуавтоматов, слесарь по ремонту оборудования, слесарь сантехник, электромонтер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</w:tbl>
    <w:bookmarkStart w:name="z31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04"/>
    <w:bookmarkStart w:name="z31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6:</w:t>
      </w:r>
    </w:p>
    <w:bookmarkEnd w:id="305"/>
    <w:bookmarkStart w:name="z31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306"/>
    <w:bookmarkStart w:name="z32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6. Вспомогательные цехи и участки черной и цветной металлургии";</w:t>
      </w:r>
    </w:p>
    <w:bookmarkEnd w:id="307"/>
    <w:bookmarkStart w:name="z32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88 изложить в следующей редакции:</w:t>
      </w:r>
    </w:p>
    <w:bookmarkEnd w:id="308"/>
    <w:bookmarkStart w:name="z32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88. Железнодорожный транспорт";</w:t>
      </w:r>
    </w:p>
    <w:bookmarkEnd w:id="309"/>
    <w:bookmarkStart w:name="z32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89 изложить в следующей редакции:</w:t>
      </w:r>
    </w:p>
    <w:bookmarkEnd w:id="310"/>
    <w:bookmarkStart w:name="z32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89. Газовое хозяйство";</w:t>
      </w:r>
    </w:p>
    <w:bookmarkEnd w:id="311"/>
    <w:bookmarkStart w:name="z325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90 изложить в следующей редакции:</w:t>
      </w:r>
    </w:p>
    <w:bookmarkEnd w:id="312"/>
    <w:bookmarkStart w:name="z32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90. Водоснабжение и канализация";</w:t>
      </w:r>
    </w:p>
    <w:bookmarkEnd w:id="313"/>
    <w:bookmarkStart w:name="z32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91 изложить в следующей редакции:</w:t>
      </w:r>
    </w:p>
    <w:bookmarkEnd w:id="314"/>
    <w:bookmarkStart w:name="z328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91. Паросиловое хозяйство";</w:t>
      </w:r>
    </w:p>
    <w:bookmarkEnd w:id="315"/>
    <w:bookmarkStart w:name="z329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92 изложить в следующей редакции:</w:t>
      </w:r>
    </w:p>
    <w:bookmarkEnd w:id="316"/>
    <w:bookmarkStart w:name="z33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92. Кислородное хозяйство";</w:t>
      </w:r>
    </w:p>
    <w:bookmarkEnd w:id="317"/>
    <w:bookmarkStart w:name="z33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93 изложить в следующей редакции:</w:t>
      </w:r>
    </w:p>
    <w:bookmarkEnd w:id="318"/>
    <w:bookmarkStart w:name="z33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93. Ремонт металлургических печей";</w:t>
      </w:r>
    </w:p>
    <w:bookmarkEnd w:id="319"/>
    <w:bookmarkStart w:name="z33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94 изложить в следующей редакции:</w:t>
      </w:r>
    </w:p>
    <w:bookmarkEnd w:id="320"/>
    <w:bookmarkStart w:name="z33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94. Руководители и специалисты вспомогательных цехов и участков черной и цветной металлургии";</w:t>
      </w:r>
    </w:p>
    <w:bookmarkEnd w:id="321"/>
    <w:bookmarkStart w:name="z33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7:</w:t>
      </w:r>
    </w:p>
    <w:bookmarkEnd w:id="322"/>
    <w:bookmarkStart w:name="z33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323"/>
    <w:bookmarkStart w:name="z33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7. Предприятия, цехи, производственные базы и площадки по переработке лома черных и цветных металлов";</w:t>
      </w:r>
    </w:p>
    <w:bookmarkEnd w:id="324"/>
    <w:bookmarkStart w:name="z338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8:</w:t>
      </w:r>
    </w:p>
    <w:bookmarkEnd w:id="325"/>
    <w:bookmarkStart w:name="z33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326"/>
    <w:bookmarkStart w:name="z34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8. Метизное производство";</w:t>
      </w:r>
    </w:p>
    <w:bookmarkEnd w:id="327"/>
    <w:bookmarkStart w:name="z34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95 изложить в следующей редакции:</w:t>
      </w:r>
    </w:p>
    <w:bookmarkEnd w:id="328"/>
    <w:bookmarkStart w:name="z34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95. Волочение проволоки";</w:t>
      </w:r>
    </w:p>
    <w:bookmarkEnd w:id="329"/>
    <w:bookmarkStart w:name="z34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96 изложить в следующей редакции:</w:t>
      </w:r>
    </w:p>
    <w:bookmarkEnd w:id="330"/>
    <w:bookmarkStart w:name="z34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96. Травление металла и извлечение железного купороса";</w:t>
      </w:r>
    </w:p>
    <w:bookmarkEnd w:id="331"/>
    <w:bookmarkStart w:name="z34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97 изложить в следующей редакции:</w:t>
      </w:r>
    </w:p>
    <w:bookmarkEnd w:id="332"/>
    <w:bookmarkStart w:name="z34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97. Термическая обработка";</w:t>
      </w:r>
    </w:p>
    <w:bookmarkEnd w:id="333"/>
    <w:bookmarkStart w:name="z34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главе 98 изложить в следующей редакции:</w:t>
      </w:r>
    </w:p>
    <w:bookmarkEnd w:id="334"/>
    <w:bookmarkStart w:name="z34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98. Изготовление волок";</w:t>
      </w:r>
    </w:p>
    <w:bookmarkEnd w:id="335"/>
    <w:bookmarkStart w:name="z34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99 изложить в следующей редакции:</w:t>
      </w:r>
    </w:p>
    <w:bookmarkEnd w:id="336"/>
    <w:bookmarkStart w:name="z35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99. Защитные покрытия проволоки";</w:t>
      </w:r>
    </w:p>
    <w:bookmarkEnd w:id="337"/>
    <w:bookmarkStart w:name="z35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100 изложить в следующей редакции:</w:t>
      </w:r>
    </w:p>
    <w:bookmarkEnd w:id="338"/>
    <w:bookmarkStart w:name="z35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100. Свивка стальных и комбинированных канатов";</w:t>
      </w:r>
    </w:p>
    <w:bookmarkEnd w:id="339"/>
    <w:bookmarkStart w:name="z35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101изложить в следующей редакции:</w:t>
      </w:r>
    </w:p>
    <w:bookmarkEnd w:id="340"/>
    <w:bookmarkStart w:name="z35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101. Производство прутков";</w:t>
      </w:r>
    </w:p>
    <w:bookmarkEnd w:id="341"/>
    <w:bookmarkStart w:name="z35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102 изложить в следующей редакции:</w:t>
      </w:r>
    </w:p>
    <w:bookmarkEnd w:id="342"/>
    <w:bookmarkStart w:name="z35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102. Производство глухарей, винтов, шурупов и шплинтов в специализированных предприятиях и цехах";</w:t>
      </w:r>
    </w:p>
    <w:bookmarkEnd w:id="343"/>
    <w:bookmarkStart w:name="z357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103 изложить в следующей редакции:</w:t>
      </w:r>
    </w:p>
    <w:bookmarkEnd w:id="344"/>
    <w:bookmarkStart w:name="z358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103. Производство цепей и проволочных пружин";</w:t>
      </w:r>
    </w:p>
    <w:bookmarkEnd w:id="345"/>
    <w:bookmarkStart w:name="z359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104 изложить в следующей редакции:</w:t>
      </w:r>
    </w:p>
    <w:bookmarkEnd w:id="346"/>
    <w:bookmarkStart w:name="z360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104. Калибровка металла";</w:t>
      </w:r>
    </w:p>
    <w:bookmarkEnd w:id="347"/>
    <w:bookmarkStart w:name="z361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105 изложить в следующей редакции:</w:t>
      </w:r>
    </w:p>
    <w:bookmarkEnd w:id="348"/>
    <w:bookmarkStart w:name="z362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105. Производство крепежных изделий и гвоздей в специализированных предприятиях и цехах";</w:t>
      </w:r>
    </w:p>
    <w:bookmarkEnd w:id="349"/>
    <w:bookmarkStart w:name="z363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106 изложить в следующей редакции:</w:t>
      </w:r>
    </w:p>
    <w:bookmarkEnd w:id="350"/>
    <w:bookmarkStart w:name="z364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106. Производство толстопокрытых металлических электродов";</w:t>
      </w:r>
    </w:p>
    <w:bookmarkEnd w:id="351"/>
    <w:bookmarkStart w:name="z365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107 изложить в следующей редакции:</w:t>
      </w:r>
    </w:p>
    <w:bookmarkEnd w:id="352"/>
    <w:bookmarkStart w:name="z366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107. Производство биметалла";</w:t>
      </w:r>
    </w:p>
    <w:bookmarkEnd w:id="353"/>
    <w:bookmarkStart w:name="z367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108 изложить в следующей редакции:</w:t>
      </w:r>
    </w:p>
    <w:bookmarkEnd w:id="354"/>
    <w:bookmarkStart w:name="z368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108. Производство порошковой проволоки";</w:t>
      </w:r>
    </w:p>
    <w:bookmarkEnd w:id="355"/>
    <w:bookmarkStart w:name="z369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109 изложить в следующей редакции:</w:t>
      </w:r>
    </w:p>
    <w:bookmarkEnd w:id="356"/>
    <w:bookmarkStart w:name="z370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109. Производство арматурной сварной сетки";</w:t>
      </w:r>
    </w:p>
    <w:bookmarkEnd w:id="357"/>
    <w:bookmarkStart w:name="z371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9:</w:t>
      </w:r>
    </w:p>
    <w:bookmarkEnd w:id="358"/>
    <w:bookmarkStart w:name="z372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359"/>
    <w:bookmarkStart w:name="z373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9. Абразивное производство";</w:t>
      </w:r>
    </w:p>
    <w:bookmarkEnd w:id="360"/>
    <w:bookmarkStart w:name="z374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10:</w:t>
      </w:r>
    </w:p>
    <w:bookmarkEnd w:id="361"/>
    <w:bookmarkStart w:name="z375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362"/>
    <w:bookmarkStart w:name="z376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10. Электроэнергетическая промышленность";</w:t>
      </w:r>
    </w:p>
    <w:bookmarkEnd w:id="363"/>
    <w:bookmarkStart w:name="z377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11:</w:t>
      </w:r>
    </w:p>
    <w:bookmarkEnd w:id="364"/>
    <w:bookmarkStart w:name="z378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365"/>
    <w:bookmarkStart w:name="z379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11. Нефтяная и газовая промышленность. Бурение и добыча нефти и газа";</w:t>
      </w:r>
    </w:p>
    <w:bookmarkEnd w:id="366"/>
    <w:bookmarkStart w:name="z380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10-1, 10-2 и 18-1 следующего содержания:</w:t>
      </w:r>
    </w:p>
    <w:bookmarkEnd w:id="367"/>
    <w:bookmarkStart w:name="z381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Моторист цементировочного агрегата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 скважинах выделяющих свободный сероводород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 остальных скважинах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Моторист цементно-пескосмесительного агрегата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 скважинах выделяющих свободный сероводород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 остальных скважинах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82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69"/>
    <w:bookmarkStart w:name="z383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Опрессовщик труб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 скважинах выделяющих свободный сероводород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 остальных скважинах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буровой установки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Приготовитель бурового раствора, занятый приготовлением раствовров вручную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 скважинах выделяющих свободный сероводород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 остальных скважинах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84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71"/>
    <w:bookmarkStart w:name="z385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110 изложить в следующей редакции:</w:t>
      </w:r>
    </w:p>
    <w:bookmarkEnd w:id="372"/>
    <w:bookmarkStart w:name="z386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110. Подземные работы на шахтной добыче нефти, озокерита и асфальтита";</w:t>
      </w:r>
    </w:p>
    <w:bookmarkEnd w:id="373"/>
    <w:bookmarkStart w:name="z387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111 изложить в следующей редакции:</w:t>
      </w:r>
    </w:p>
    <w:bookmarkEnd w:id="374"/>
    <w:bookmarkStart w:name="z388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111. Открытые работы на шахтной поверхности по добыче нефти, озокерита и асфальтита";</w:t>
      </w:r>
    </w:p>
    <w:bookmarkEnd w:id="375"/>
    <w:bookmarkStart w:name="z389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112 изложить в следующей редакции:</w:t>
      </w:r>
    </w:p>
    <w:bookmarkEnd w:id="376"/>
    <w:bookmarkStart w:name="z390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112. Извлечение из руды озокерита и асфальтита";</w:t>
      </w:r>
    </w:p>
    <w:bookmarkEnd w:id="377"/>
    <w:bookmarkStart w:name="z391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главе 113:</w:t>
      </w:r>
    </w:p>
    <w:bookmarkEnd w:id="378"/>
    <w:bookmarkStart w:name="z392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379"/>
    <w:bookmarkStart w:name="z393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113. Переработка нефти и газа, сланцев, выработка газа, нефтяных масел, смазок, искусственного жидкого топлива и синтетических продуктов, транспортировка и хранение нефти, нефтепродуктов, смол и газа";</w:t>
      </w:r>
    </w:p>
    <w:bookmarkEnd w:id="380"/>
    <w:bookmarkStart w:name="z394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1 изложить в следующей редакции:</w:t>
      </w:r>
    </w:p>
    <w:bookmarkEnd w:id="381"/>
    <w:bookmarkStart w:name="z395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1. Мдеэмульсация и обессоливание нефти";</w:t>
      </w:r>
    </w:p>
    <w:bookmarkEnd w:id="382"/>
    <w:bookmarkStart w:name="z396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2 изложить в следующей редакции:</w:t>
      </w:r>
    </w:p>
    <w:bookmarkEnd w:id="383"/>
    <w:bookmarkStart w:name="z397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2. Перегонка нефти, переработка газа, газоконденсата и термическое крекирование";</w:t>
      </w:r>
    </w:p>
    <w:bookmarkEnd w:id="384"/>
    <w:bookmarkStart w:name="z398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3 изложить в следующей редакции:</w:t>
      </w:r>
    </w:p>
    <w:bookmarkEnd w:id="385"/>
    <w:bookmarkStart w:name="z399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3. Вторичная перегонка дистиллятов, перегонка мазута, стабилизация бензина и газоконденсата, переработка газоконденсата и прямогонного бензина";</w:t>
      </w:r>
    </w:p>
    <w:bookmarkEnd w:id="386"/>
    <w:bookmarkStart w:name="z400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4 изложить в следующей редакции:</w:t>
      </w:r>
    </w:p>
    <w:bookmarkEnd w:id="387"/>
    <w:bookmarkStart w:name="z401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4. Каталитическое крекирование и контактное коксование";</w:t>
      </w:r>
    </w:p>
    <w:bookmarkEnd w:id="388"/>
    <w:bookmarkStart w:name="z402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5 изложить в следующей редакции:</w:t>
      </w:r>
    </w:p>
    <w:bookmarkEnd w:id="389"/>
    <w:bookmarkStart w:name="z403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5. Пиролиз и каталитический риформинг";</w:t>
      </w:r>
    </w:p>
    <w:bookmarkEnd w:id="390"/>
    <w:bookmarkStart w:name="z404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6 изложить в следующей редакции:</w:t>
      </w:r>
    </w:p>
    <w:bookmarkEnd w:id="391"/>
    <w:bookmarkStart w:name="z405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6. Фракционировка (разделение), компрессия, транспортировка и очистка углеводородных газов, водяного газа, водорода и газового конденсата";</w:t>
      </w:r>
    </w:p>
    <w:bookmarkEnd w:id="392"/>
    <w:bookmarkStart w:name="z406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7 изложить в следующей редакции:</w:t>
      </w:r>
    </w:p>
    <w:bookmarkEnd w:id="393"/>
    <w:bookmarkStart w:name="z407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7. Очистка и сульфирование нефтепродуктов";</w:t>
      </w:r>
    </w:p>
    <w:bookmarkEnd w:id="394"/>
    <w:bookmarkStart w:name="z408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8 изложить в следующей редакции:</w:t>
      </w:r>
    </w:p>
    <w:bookmarkEnd w:id="395"/>
    <w:bookmarkStart w:name="z409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8. Производство парафина, смазок и озокерито-церезиновой продукции";</w:t>
      </w:r>
    </w:p>
    <w:bookmarkEnd w:id="396"/>
    <w:bookmarkStart w:name="z410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9 изложить в следующей редакции:</w:t>
      </w:r>
    </w:p>
    <w:bookmarkEnd w:id="397"/>
    <w:bookmarkStart w:name="z411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9. Производство битума и нефтяного кокса";</w:t>
      </w:r>
    </w:p>
    <w:bookmarkEnd w:id="398"/>
    <w:bookmarkStart w:name="z412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10 изложить в следующей редакции:</w:t>
      </w:r>
    </w:p>
    <w:bookmarkEnd w:id="399"/>
    <w:bookmarkStart w:name="z413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10. Алкилирование, полимеризация, гидрогенизация диизобутилена и ректификация продуктов, полученных на этих основах, производство октола";</w:t>
      </w:r>
    </w:p>
    <w:bookmarkEnd w:id="400"/>
    <w:bookmarkStart w:name="z414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11 изложить в следующей редакции:</w:t>
      </w:r>
    </w:p>
    <w:bookmarkEnd w:id="401"/>
    <w:bookmarkStart w:name="z415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11. Производство алкил-фенольных присадок";</w:t>
      </w:r>
    </w:p>
    <w:bookmarkEnd w:id="402"/>
    <w:bookmarkStart w:name="z416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12 изложить в следующей редакции:</w:t>
      </w:r>
    </w:p>
    <w:bookmarkEnd w:id="403"/>
    <w:bookmarkStart w:name="z417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12. Производство синтетических жирных кислот, моющих средств и литейного крепителя";</w:t>
      </w:r>
    </w:p>
    <w:bookmarkEnd w:id="404"/>
    <w:bookmarkStart w:name="z418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13 изложить в следующей редакции:</w:t>
      </w:r>
    </w:p>
    <w:bookmarkEnd w:id="405"/>
    <w:bookmarkStart w:name="z419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13. Производство сульфанола";</w:t>
      </w:r>
    </w:p>
    <w:bookmarkEnd w:id="406"/>
    <w:bookmarkStart w:name="z420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14 изложить в следующей редакции:</w:t>
      </w:r>
    </w:p>
    <w:bookmarkEnd w:id="407"/>
    <w:bookmarkStart w:name="z421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14. Производство асидола, мылонафта, эмульсойля, сульфофрезола, лаколифы и коломази";</w:t>
      </w:r>
    </w:p>
    <w:bookmarkEnd w:id="408"/>
    <w:bookmarkStart w:name="z422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15 изложить в следующей редакции:</w:t>
      </w:r>
    </w:p>
    <w:bookmarkEnd w:id="409"/>
    <w:bookmarkStart w:name="z423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15. Производство нафталина";</w:t>
      </w:r>
    </w:p>
    <w:bookmarkEnd w:id="410"/>
    <w:bookmarkStart w:name="z424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16 изложить в следующей редакции:</w:t>
      </w:r>
    </w:p>
    <w:bookmarkEnd w:id="411"/>
    <w:bookmarkStart w:name="z425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16. Этилирование бензина";</w:t>
      </w:r>
    </w:p>
    <w:bookmarkEnd w:id="412"/>
    <w:bookmarkStart w:name="z426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17 изложить в следующей редакции:</w:t>
      </w:r>
    </w:p>
    <w:bookmarkEnd w:id="413"/>
    <w:bookmarkStart w:name="z427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17. Производство катализаторов";</w:t>
      </w:r>
    </w:p>
    <w:bookmarkEnd w:id="414"/>
    <w:bookmarkStart w:name="z428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18 изложить в следующей редакции:</w:t>
      </w:r>
    </w:p>
    <w:bookmarkEnd w:id="415"/>
    <w:bookmarkStart w:name="z429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18. Подготовка и подача твердого топлива";</w:t>
      </w:r>
    </w:p>
    <w:bookmarkEnd w:id="416"/>
    <w:bookmarkStart w:name="z430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19 изложить в следующей редакции:</w:t>
      </w:r>
    </w:p>
    <w:bookmarkEnd w:id="417"/>
    <w:bookmarkStart w:name="z431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19. Полукоксование угля и газофикация сланца в печах";</w:t>
      </w:r>
    </w:p>
    <w:bookmarkEnd w:id="418"/>
    <w:bookmarkStart w:name="z432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20 изложить в следующей редакции:</w:t>
      </w:r>
    </w:p>
    <w:bookmarkEnd w:id="419"/>
    <w:bookmarkStart w:name="z433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20. Газогенераторные цехи (производство водяного, бытового и отопительного газа)";</w:t>
      </w:r>
    </w:p>
    <w:bookmarkEnd w:id="420"/>
    <w:bookmarkStart w:name="z434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21 изложить в следующей редакции:</w:t>
      </w:r>
    </w:p>
    <w:bookmarkEnd w:id="421"/>
    <w:bookmarkStart w:name="z435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21. Деструктивная гидрогенизация";</w:t>
      </w:r>
    </w:p>
    <w:bookmarkEnd w:id="422"/>
    <w:bookmarkStart w:name="z436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22 изложить в следующей редакции:</w:t>
      </w:r>
    </w:p>
    <w:bookmarkEnd w:id="423"/>
    <w:bookmarkStart w:name="z437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22. Переработка смолы и других продуктов сланцеперерабатывающих и газовых заводов, а также продуктов полукоксования, гидрирования, дегидрирования и синтеза";</w:t>
      </w:r>
    </w:p>
    <w:bookmarkEnd w:id="424"/>
    <w:bookmarkStart w:name="z438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23 изложить в следующей редакции:</w:t>
      </w:r>
    </w:p>
    <w:bookmarkEnd w:id="425"/>
    <w:bookmarkStart w:name="z439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23. Очистка и обесфеноливание сточных вод заводов, перерабатывающих твердое топливо";</w:t>
      </w:r>
    </w:p>
    <w:bookmarkEnd w:id="426"/>
    <w:bookmarkStart w:name="z440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24 изложить в следующей редакции:</w:t>
      </w:r>
    </w:p>
    <w:bookmarkEnd w:id="427"/>
    <w:bookmarkStart w:name="z441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24. Транспортировка сланцевой и угольной золы";</w:t>
      </w:r>
    </w:p>
    <w:bookmarkEnd w:id="428"/>
    <w:bookmarkStart w:name="z442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25 изложить в следующей редакции:</w:t>
      </w:r>
    </w:p>
    <w:bookmarkEnd w:id="429"/>
    <w:bookmarkStart w:name="z443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25. Расщепление (конверсия) углеводородов для получения водорода, конверсия окиси углерода, гидрогенизация в жидкой и паровой фазе, ароматизация бензина, синтеза из газов";</w:t>
      </w:r>
    </w:p>
    <w:bookmarkEnd w:id="430"/>
    <w:bookmarkStart w:name="z444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114 изложить в следующей редакции:</w:t>
      </w:r>
    </w:p>
    <w:bookmarkEnd w:id="431"/>
    <w:bookmarkStart w:name="z445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114. Транспортировка, слив, налив и хранение нефти и нефтепродуктов";</w:t>
      </w:r>
    </w:p>
    <w:bookmarkEnd w:id="432"/>
    <w:bookmarkStart w:name="z446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115 изложить в следующей редакции:</w:t>
      </w:r>
    </w:p>
    <w:bookmarkEnd w:id="433"/>
    <w:bookmarkStart w:name="z447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115. Подземная газификация угля";</w:t>
      </w:r>
    </w:p>
    <w:bookmarkEnd w:id="434"/>
    <w:bookmarkStart w:name="z448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116 изложить в следующей редакции:</w:t>
      </w:r>
    </w:p>
    <w:bookmarkEnd w:id="435"/>
    <w:bookmarkStart w:name="z449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116. Лаборатории";</w:t>
      </w:r>
    </w:p>
    <w:bookmarkEnd w:id="436"/>
    <w:bookmarkStart w:name="z450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117 изложить в следующей редакции:</w:t>
      </w:r>
    </w:p>
    <w:bookmarkEnd w:id="437"/>
    <w:bookmarkStart w:name="z451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117. Магистральные нефтегазопроводы и газовое хозяйство предприятий";</w:t>
      </w:r>
    </w:p>
    <w:bookmarkEnd w:id="438"/>
    <w:bookmarkStart w:name="z452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118 изложить в следующей редакции:</w:t>
      </w:r>
    </w:p>
    <w:bookmarkEnd w:id="439"/>
    <w:bookmarkStart w:name="z453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118. Геофизические и разведочные работы";</w:t>
      </w:r>
    </w:p>
    <w:bookmarkEnd w:id="440"/>
    <w:bookmarkStart w:name="z454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119 изложить в следующей редакции:</w:t>
      </w:r>
    </w:p>
    <w:bookmarkEnd w:id="441"/>
    <w:bookmarkStart w:name="z455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119. Производство утяжелителей";</w:t>
      </w:r>
    </w:p>
    <w:bookmarkEnd w:id="442"/>
    <w:bookmarkStart w:name="z456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120 изложить в следующей редакции:</w:t>
      </w:r>
    </w:p>
    <w:bookmarkEnd w:id="443"/>
    <w:bookmarkStart w:name="z457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120. Производство отбеливающих глин, глинопорошков (бентонитовых порошков) сухим способом в закрытых помещениях";</w:t>
      </w:r>
    </w:p>
    <w:bookmarkEnd w:id="444"/>
    <w:bookmarkStart w:name="z458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121 изложить в следующей редакции:</w:t>
      </w:r>
    </w:p>
    <w:bookmarkEnd w:id="445"/>
    <w:bookmarkStart w:name="z459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121. Заводы и цехи (установки) по производству горного воска и углещелочных реагентов";</w:t>
      </w:r>
    </w:p>
    <w:bookmarkEnd w:id="446"/>
    <w:bookmarkStart w:name="z460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122 изложить в следующей редакции:</w:t>
      </w:r>
    </w:p>
    <w:bookmarkEnd w:id="447"/>
    <w:bookmarkStart w:name="z461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122. Общие профессии нефтяной и газовой промышленности";</w:t>
      </w:r>
    </w:p>
    <w:bookmarkEnd w:id="448"/>
    <w:bookmarkStart w:name="z462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137-1, 140-1 следующего содержания:</w:t>
      </w:r>
    </w:p>
    <w:bookmarkEnd w:id="449"/>
    <w:bookmarkStart w:name="z463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занятые работами, связанными с применением метанола и кислот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64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51"/>
    <w:bookmarkStart w:name="z465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Слесарь-ремонтник, занятый монтажом, обслуживанием и ремонтом нефтепромыслового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66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53"/>
    <w:bookmarkStart w:name="z467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142, изложить в следующей редакции:</w:t>
      </w:r>
    </w:p>
    <w:bookmarkEnd w:id="454"/>
    <w:bookmarkStart w:name="z468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Чистильщик, занятый на внутренней очистке аппаратуры, коксовых и асфальтовых кубов, амбаров, резервуаров, цистерн, мерников, барж, судов из-под нефти, нефтепродуктов и химпродуктов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69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56"/>
    <w:bookmarkStart w:name="z470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12:</w:t>
      </w:r>
    </w:p>
    <w:bookmarkEnd w:id="457"/>
    <w:bookmarkStart w:name="z471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458"/>
    <w:bookmarkStart w:name="z472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12. Химические производства";</w:t>
      </w:r>
    </w:p>
    <w:bookmarkEnd w:id="459"/>
    <w:bookmarkStart w:name="z473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123 изложить в следующей редакции:</w:t>
      </w:r>
    </w:p>
    <w:bookmarkEnd w:id="460"/>
    <w:bookmarkStart w:name="z474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123. Неорганические продукты";</w:t>
      </w:r>
    </w:p>
    <w:bookmarkEnd w:id="461"/>
    <w:bookmarkStart w:name="z475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2, изложить в следующей редакции:</w:t>
      </w:r>
    </w:p>
    <w:bookmarkEnd w:id="462"/>
    <w:bookmarkStart w:name="z476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слабой азотной кислоты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рабочие, руководители и специалисты, за исключением перечисленных в подпункте 2 пункта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77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64"/>
    <w:bookmarkStart w:name="z478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3, изложить в следующей редакции:</w:t>
      </w:r>
    </w:p>
    <w:bookmarkEnd w:id="465"/>
    <w:bookmarkStart w:name="z479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крепкой азотной кислоты (всеми методами)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рабочие, руководители и специалисты, за исключением перечисленных в подпункте 2 пункта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</w:tbl>
    <w:bookmarkStart w:name="z480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67"/>
    <w:bookmarkStart w:name="z481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6, изложить в следующей редакции:</w:t>
      </w:r>
    </w:p>
    <w:bookmarkEnd w:id="468"/>
    <w:bookmarkStart w:name="z482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фосфорной кислоты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рабочие, руководители и специалисты, за исключением указанных в подпункте 2 пункта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83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70"/>
    <w:bookmarkStart w:name="z484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22, изложить в следующей редакции:</w:t>
      </w:r>
    </w:p>
    <w:bookmarkEnd w:id="471"/>
    <w:bookmarkStart w:name="z485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сернистого натрия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рабочие, руководители и специалисты, кроме перечисленных в подпункте 2) пункта 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86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73"/>
    <w:bookmarkStart w:name="z487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31, изложить в следующей редакции:</w:t>
      </w:r>
    </w:p>
    <w:bookmarkEnd w:id="474"/>
    <w:bookmarkStart w:name="z488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желтого фосфора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рабочие, руководители и специалисты, за исключением перечисленных в подпункте 2) пункта 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</w:tbl>
    <w:bookmarkStart w:name="z489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76"/>
    <w:bookmarkStart w:name="z490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32, изложить в следующей редакции:</w:t>
      </w:r>
    </w:p>
    <w:bookmarkEnd w:id="477"/>
    <w:bookmarkStart w:name="z491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красного фосфора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рабочие, руководители и специалисты, за исключением перечисленных в подпункте 2), 3), 4) пункта 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</w:tbl>
    <w:bookmarkStart w:name="z492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79"/>
    <w:bookmarkStart w:name="z493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124 изложить в следующей редакции:</w:t>
      </w:r>
    </w:p>
    <w:bookmarkEnd w:id="480"/>
    <w:bookmarkStart w:name="z494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124. Органические продукты";</w:t>
      </w:r>
    </w:p>
    <w:bookmarkEnd w:id="481"/>
    <w:bookmarkStart w:name="z495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165, изложить в следующей редакции:</w:t>
      </w:r>
    </w:p>
    <w:bookmarkEnd w:id="482"/>
    <w:bookmarkStart w:name="z496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фосгенированных красителей: прямого белого, прямого розового, светопрочного "С", прямого желтого светопрочного "ЗХ", прямого фиолетового светопрочного "2К", прямого коричневого светопрочного "2Ж".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Рабочие, руководители и специалисты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98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85"/>
    <w:bookmarkStart w:name="z499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173, изложить в следующей редакции:</w:t>
      </w:r>
    </w:p>
    <w:bookmarkEnd w:id="486"/>
    <w:bookmarkStart w:name="z500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кубовых красителей: голубого "К", голубого "О", желтого "ЗХ", синего "О", ярко-голубого "З", ярко-зеленого "С", бордо "С", синего "2К", чисто-синего "О".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Рабочие, руководители и специалисты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</w:tbl>
    <w:bookmarkStart w:name="z502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89"/>
    <w:bookmarkStart w:name="z503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175, изложить в следующей редакции:</w:t>
      </w:r>
    </w:p>
    <w:bookmarkEnd w:id="490"/>
    <w:bookmarkStart w:name="z504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тиоиндигоидных красителей: тиоиндиго черного, тиоиндиго красного "С", тиоиндиго алого "Ж", тиоиндиго красно- коричневого "Ж", тиоиндиго красно-фиолетового "С".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Рабочие, руководители и специалисты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06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93"/>
    <w:bookmarkStart w:name="z507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179, изложить в следующей редакции:</w:t>
      </w:r>
    </w:p>
    <w:bookmarkEnd w:id="494"/>
    <w:bookmarkStart w:name="z508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красителей и полупродуктов с применением цианистых солей: тиоиндиго оранжевого "КХ", тиоиндиго ярко-розового "Ж", тиоиндиго розового "2С", 1,8-хлорнафталин- сульфокислого натрия, 1,8-циансульфоната нафталина.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Рабочие, руководители и специалисты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</w:tbl>
    <w:bookmarkStart w:name="z510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97"/>
    <w:bookmarkStart w:name="z511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183, изложить в следующей редакции:</w:t>
      </w:r>
    </w:p>
    <w:bookmarkEnd w:id="498"/>
    <w:bookmarkStart w:name="z512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бромированных красителей: кубового золотисто-желтого "ЖКХ", кубового ярко-зеленого "Ж", кубового ярко-оранжевого "КХ".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Рабочие, руководители и специалисты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</w:tbl>
    <w:bookmarkStart w:name="z514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01"/>
    <w:bookmarkStart w:name="z515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192, изложить в следующей редакции:</w:t>
      </w:r>
    </w:p>
    <w:bookmarkEnd w:id="502"/>
    <w:bookmarkStart w:name="z516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химикатов для цветных кинофотоматериалов и промежуточных (полупродуктов) продуктов для них Компоненты пурпурные, желтые, голубые. Проявители цветные; смачиватели; фильтровые красители (тетразин Ф, красный фильтровый Ф-1, синий фильтровый Ф-1). Вспомогательные вещества: бензол, сульфоново-кислыйнатрий, воск синтетический Ф, смягчитель Ф-1, стабилизаторы Ф-1, Ф-2, тиогликолевая кислота, триацетат, диэтилсульфат, бензотриазол, 2-метилтиазолин, 6-метоксихинолин, дифенилформамидин, ортопропиновоэтиловый эфир, пропионитрил, 2-метил-5-фенилбензоксазол, лепидин, N-этил-6-метокситиохинолон, 2,5-диаминобензойная кислота; противоореольные красители (желтый противоореольный Ф-1, черный лаковый Ф, зеленый противоореольный Ф-2 и Ф-3); красители для гидротипной печати (голубой гидротипный-2, зеленый гидротипный-1, бензофиолетовый Р, прямой алый, прямой розовый светопрочный С); промежуточные (полупродукты) продукты: ангидрид оксидециляторной кислоты, аразол, жирная кислота из стеарина, жирная кислота из кашалотового жира, гидразин-169, 4-4-диметокси-2,2- динитродифенилдисульфид, диметиловый эфир аминоизофталиевой кислоты, 4,4-диметилкситрифенилметан, диацетилмоноэтиланилин, лейко-1,4-диаминоантрахинон, метилстеариламин, метилат натрия, метилвинилкетон, нитроизофталевая кислота, нафтосалол, 4-нитродифениловый эфир-2- сульфокислота, октадецилхлорид, октадециловый спирт, октадециламин, октадецилен, основание Т-32, промпродукты № 650, 535, 654, 546, 103; парахлорбензойная кислота, парааминоомегациан, ацетофенон, стеароилхлорид, стеароилуксусный эфир, стеароилнитрит, трифенифосфит, 4-хлор-3-нитробензойная кислота, 2-хлор-5-аминобензойная кислота, 2-хлор-5- нитробензойная кислота, 2-хлорбензойная кислота, эфир ацетоуксусный.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Рабочие, руководители и специалисты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18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05"/>
    <w:bookmarkStart w:name="z519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196, изложить в следующей редакции:</w:t>
      </w:r>
    </w:p>
    <w:bookmarkEnd w:id="506"/>
    <w:bookmarkStart w:name="z520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хлорметила, хлороформа, диххлорэтана, трихлорэтана, гексахлорэтана, тетрахлорэтана, винилиденхлорида, трихлорпропана, хлорнафталина, депрессатора, хлорированного скипидара, хлорвинила, метиленхлорида, трихлорэтилена, 1,2-дихлорбутена, 1,4-дихлорбутена и химических веществ, аналогичных перечисленным в данном пункте (хлорпроизводных углеводородов)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Рабочие, руководители и специалисты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22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09"/>
    <w:bookmarkStart w:name="z523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197, изложить в следующей редакции:</w:t>
      </w:r>
    </w:p>
    <w:bookmarkEnd w:id="510"/>
    <w:bookmarkStart w:name="z524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головакса, рематола, совола.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Рабочие, руководители и специалисты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</w:tbl>
    <w:bookmarkStart w:name="z526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13"/>
    <w:bookmarkStart w:name="z527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125 изложить в следующей редакции:</w:t>
      </w:r>
    </w:p>
    <w:bookmarkEnd w:id="514"/>
    <w:bookmarkStart w:name="z528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125. Производство средств химической защиты растений инсектициды";</w:t>
      </w:r>
    </w:p>
    <w:bookmarkEnd w:id="515"/>
    <w:bookmarkStart w:name="z529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229, изложить в следующей редакции:</w:t>
      </w:r>
    </w:p>
    <w:bookmarkEnd w:id="516"/>
    <w:bookmarkStart w:name="z530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производство хлорофоса, карбофоса, меркаптофоса, метилмеркаптофоса, трихлорметафоса, трихлороль-5.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Рабочие, руководители и специалисты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</w:tbl>
    <w:bookmarkStart w:name="z532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19"/>
    <w:bookmarkStart w:name="z533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126 изложить в следующей редакции:</w:t>
      </w:r>
    </w:p>
    <w:bookmarkEnd w:id="520"/>
    <w:bookmarkStart w:name="z534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126. Фунгициды";</w:t>
      </w:r>
    </w:p>
    <w:bookmarkEnd w:id="521"/>
    <w:bookmarkStart w:name="z535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230, изложить в следующей редакции:</w:t>
      </w:r>
    </w:p>
    <w:bookmarkEnd w:id="522"/>
    <w:bookmarkStart w:name="z536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цирама, цинеба, купрозана.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Рабочие, руководители и специалисты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</w:tbl>
    <w:bookmarkStart w:name="z538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":</w:t>
      </w:r>
    </w:p>
    <w:bookmarkEnd w:id="525"/>
    <w:bookmarkStart w:name="z539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127 изложить в следующей редакции:</w:t>
      </w:r>
    </w:p>
    <w:bookmarkEnd w:id="526"/>
    <w:bookmarkStart w:name="z540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127. Гербициды";</w:t>
      </w:r>
    </w:p>
    <w:bookmarkEnd w:id="527"/>
    <w:bookmarkStart w:name="z541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128 изложить в следующей редакции:</w:t>
      </w:r>
    </w:p>
    <w:bookmarkEnd w:id="528"/>
    <w:bookmarkStart w:name="z542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128. Протравители";</w:t>
      </w:r>
    </w:p>
    <w:bookmarkEnd w:id="529"/>
    <w:bookmarkStart w:name="z543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главе 129:</w:t>
      </w:r>
    </w:p>
    <w:bookmarkEnd w:id="530"/>
    <w:bookmarkStart w:name="z544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531"/>
    <w:bookmarkStart w:name="z545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129. Дефолианты";</w:t>
      </w:r>
    </w:p>
    <w:bookmarkEnd w:id="532"/>
    <w:bookmarkStart w:name="z546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1 изложить в следующей редакции:</w:t>
      </w:r>
    </w:p>
    <w:bookmarkEnd w:id="533"/>
    <w:bookmarkStart w:name="z547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1. Изделия из органического стекла и винипласта; изделия контактным методом; пленка поливочным методом";</w:t>
      </w:r>
    </w:p>
    <w:bookmarkEnd w:id="534"/>
    <w:bookmarkStart w:name="z548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2 изложить в следующей редакции:</w:t>
      </w:r>
    </w:p>
    <w:bookmarkEnd w:id="535"/>
    <w:bookmarkStart w:name="z549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2. Изделия из целлулоида";</w:t>
      </w:r>
    </w:p>
    <w:bookmarkEnd w:id="536"/>
    <w:bookmarkStart w:name="z550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3 изложить в следующей редакции:</w:t>
      </w:r>
    </w:p>
    <w:bookmarkEnd w:id="537"/>
    <w:bookmarkStart w:name="z551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3. Изделий из пластмасс с применение диизоцианатов";</w:t>
      </w:r>
    </w:p>
    <w:bookmarkEnd w:id="538"/>
    <w:bookmarkStart w:name="z552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4 изложить в следующей редакции:</w:t>
      </w:r>
    </w:p>
    <w:bookmarkEnd w:id="539"/>
    <w:bookmarkStart w:name="z553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4. Механическая обработка изделий из пластмасс";</w:t>
      </w:r>
    </w:p>
    <w:bookmarkEnd w:id="540"/>
    <w:bookmarkStart w:name="z554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5 изложить в следующей редакции:</w:t>
      </w:r>
    </w:p>
    <w:bookmarkEnd w:id="541"/>
    <w:bookmarkStart w:name="z555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5. Изделия из пластмассовых пленок: мешки, салфетки, накидки";</w:t>
      </w:r>
    </w:p>
    <w:bookmarkEnd w:id="542"/>
    <w:bookmarkStart w:name="z556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130 изложить в следующей редакции:</w:t>
      </w:r>
    </w:p>
    <w:bookmarkEnd w:id="543"/>
    <w:bookmarkStart w:name="z557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130. Производство лаков и красок";</w:t>
      </w:r>
    </w:p>
    <w:bookmarkEnd w:id="544"/>
    <w:bookmarkStart w:name="z558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131 изложить в следующей редакции:</w:t>
      </w:r>
    </w:p>
    <w:bookmarkEnd w:id="545"/>
    <w:bookmarkStart w:name="z559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131. Горные работы добыча руд";</w:t>
      </w:r>
    </w:p>
    <w:bookmarkEnd w:id="546"/>
    <w:bookmarkStart w:name="z560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132 изложить в следующей редакции:</w:t>
      </w:r>
    </w:p>
    <w:bookmarkEnd w:id="547"/>
    <w:bookmarkStart w:name="z561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132. Обогащение и переработка руд";</w:t>
      </w:r>
    </w:p>
    <w:bookmarkEnd w:id="548"/>
    <w:bookmarkStart w:name="z562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главе 133:</w:t>
      </w:r>
    </w:p>
    <w:bookmarkEnd w:id="549"/>
    <w:bookmarkStart w:name="z563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550"/>
    <w:bookmarkStart w:name="z564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133. Производство химического волокна вискозное производство";</w:t>
      </w:r>
    </w:p>
    <w:bookmarkEnd w:id="551"/>
    <w:bookmarkStart w:name="z565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1 изложить в следующей редакции:</w:t>
      </w:r>
    </w:p>
    <w:bookmarkEnd w:id="552"/>
    <w:bookmarkStart w:name="z566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1. Общие профессии производства химических волокон";</w:t>
      </w:r>
    </w:p>
    <w:bookmarkEnd w:id="553"/>
    <w:bookmarkStart w:name="z567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главе 134:</w:t>
      </w:r>
    </w:p>
    <w:bookmarkEnd w:id="554"/>
    <w:bookmarkStart w:name="z568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555"/>
    <w:bookmarkStart w:name="z569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134. Кинофотопленка";</w:t>
      </w:r>
    </w:p>
    <w:bookmarkEnd w:id="556"/>
    <w:bookmarkStart w:name="z570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1 изложить в следующей редакции:</w:t>
      </w:r>
    </w:p>
    <w:bookmarkEnd w:id="557"/>
    <w:bookmarkStart w:name="z571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1. Производство кинофотопленок, пленок промышленно-технического назначения, фотобумаги, фотопластинок и фотоматериалов для ядерных исследований";</w:t>
      </w:r>
    </w:p>
    <w:bookmarkEnd w:id="558"/>
    <w:bookmarkStart w:name="z572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2 изложить в следующей редакции:</w:t>
      </w:r>
    </w:p>
    <w:bookmarkEnd w:id="559"/>
    <w:bookmarkStart w:name="z573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2. Производство фотожелатины";</w:t>
      </w:r>
    </w:p>
    <w:bookmarkEnd w:id="560"/>
    <w:bookmarkStart w:name="z574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135 изложить в следующей редакции:</w:t>
      </w:r>
    </w:p>
    <w:bookmarkEnd w:id="561"/>
    <w:bookmarkStart w:name="z575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135. Химические реактивы";</w:t>
      </w:r>
    </w:p>
    <w:bookmarkEnd w:id="562"/>
    <w:bookmarkStart w:name="z576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136 изложить в следующей редакции:</w:t>
      </w:r>
    </w:p>
    <w:bookmarkEnd w:id="563"/>
    <w:bookmarkStart w:name="z577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136. Фасовка и упаковка химических продуктов, красителей и реактивов";</w:t>
      </w:r>
    </w:p>
    <w:bookmarkEnd w:id="564"/>
    <w:bookmarkStart w:name="z578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137 изложить в следующей редакции:</w:t>
      </w:r>
    </w:p>
    <w:bookmarkEnd w:id="565"/>
    <w:bookmarkStart w:name="z579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137. Опытные и опытно-производственные установки";</w:t>
      </w:r>
    </w:p>
    <w:bookmarkEnd w:id="566"/>
    <w:bookmarkStart w:name="z580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138 изложить в следующей редакции:</w:t>
      </w:r>
    </w:p>
    <w:bookmarkEnd w:id="567"/>
    <w:bookmarkStart w:name="z581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138. Лаборатории";</w:t>
      </w:r>
    </w:p>
    <w:bookmarkEnd w:id="568"/>
    <w:bookmarkStart w:name="z582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139 изложить в следующей редакции:</w:t>
      </w:r>
    </w:p>
    <w:bookmarkEnd w:id="569"/>
    <w:bookmarkStart w:name="z583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139. Прием и подготовка химического сырья";</w:t>
      </w:r>
    </w:p>
    <w:bookmarkEnd w:id="570"/>
    <w:bookmarkStart w:name="z584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140 изложить в следующей редакции:</w:t>
      </w:r>
    </w:p>
    <w:bookmarkEnd w:id="571"/>
    <w:bookmarkStart w:name="z585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140. Прием и подготовка химического сырья";</w:t>
      </w:r>
    </w:p>
    <w:bookmarkEnd w:id="572"/>
    <w:bookmarkStart w:name="z586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главе 141:</w:t>
      </w:r>
    </w:p>
    <w:bookmarkEnd w:id="573"/>
    <w:bookmarkStart w:name="z587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574"/>
    <w:bookmarkStart w:name="z588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141. Медикаменты, витамины, медицинские и биологические препараты и материалы";</w:t>
      </w:r>
    </w:p>
    <w:bookmarkEnd w:id="575"/>
    <w:bookmarkStart w:name="z589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1 изложить в следующей редакции:</w:t>
      </w:r>
    </w:p>
    <w:bookmarkEnd w:id="576"/>
    <w:bookmarkStart w:name="z590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1. Производство красителей";</w:t>
      </w:r>
    </w:p>
    <w:bookmarkEnd w:id="577"/>
    <w:bookmarkStart w:name="z591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465, изложить в следующей редакции:</w:t>
      </w:r>
    </w:p>
    <w:bookmarkEnd w:id="578"/>
    <w:bookmarkStart w:name="z592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Допан, новэмбихин, меркаптопурин, сарколизин, тиофосфамид, этимидин. </w:t>
            </w:r>
          </w:p>
          <w:bookmarkEnd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Рабочие, руководители и специалисты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</w:tbl>
    <w:bookmarkStart w:name="z594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81"/>
    <w:bookmarkStart w:name="z595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2 изложить в следующей редакции:</w:t>
      </w:r>
    </w:p>
    <w:bookmarkEnd w:id="582"/>
    <w:bookmarkStart w:name="z596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2. Производство антикоагулянтов непрямого действия";</w:t>
      </w:r>
    </w:p>
    <w:bookmarkEnd w:id="583"/>
    <w:bookmarkStart w:name="z597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466, изложить в следующей редакции:</w:t>
      </w:r>
    </w:p>
    <w:bookmarkEnd w:id="584"/>
    <w:bookmarkStart w:name="z598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Дикумарин, зоокумарин, неодикумарин, фенилин. </w:t>
            </w:r>
          </w:p>
          <w:bookmarkEnd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Рабочие, руководители и специалисты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</w:tbl>
    <w:bookmarkStart w:name="z600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87"/>
    <w:bookmarkStart w:name="z601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485, изложить в следующей редакции:</w:t>
      </w:r>
    </w:p>
    <w:bookmarkEnd w:id="588"/>
    <w:bookmarkStart w:name="z602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 фасовка готовых лекарственных форм, содержащих медикаменты, витамины и галеновые препараты (таблетки, драже, свечи, шарики, эмульсии, мази, суспензии, аэрозоли, линименты, карандаши, пасты, пластыри, растворы, капсули)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03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90"/>
    <w:bookmarkStart w:name="z604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506, изложить в следующей редакции:</w:t>
      </w:r>
    </w:p>
    <w:bookmarkEnd w:id="591"/>
    <w:bookmarkStart w:name="z605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Производства витаминов, их производных и полупродуктов </w:t>
            </w:r>
          </w:p>
          <w:bookmarkEnd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Витамины: А, В1, В2, В3, В6, В12, РР, Д3, К3, Е, биотин, фолиевая кислота. Производные витаминов: эфир и коферменты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Полупродукты витаминов: псевдоионон, диметилбензимидазол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Рабочие, руководители и специалисты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</w:tbl>
    <w:bookmarkStart w:name="z609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94"/>
    <w:bookmarkStart w:name="z610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3 изложить в следующей редакции:</w:t>
      </w:r>
    </w:p>
    <w:bookmarkEnd w:id="595"/>
    <w:bookmarkStart w:name="z611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3. Общие профессии медицинской промышленности";</w:t>
      </w:r>
    </w:p>
    <w:bookmarkEnd w:id="596"/>
    <w:bookmarkStart w:name="z612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142 изложить в следующей редакции:</w:t>
      </w:r>
    </w:p>
    <w:bookmarkEnd w:id="597"/>
    <w:bookmarkStart w:name="z613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142. Шинное производство";</w:t>
      </w:r>
    </w:p>
    <w:bookmarkEnd w:id="598"/>
    <w:bookmarkStart w:name="z614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главе 143:</w:t>
      </w:r>
    </w:p>
    <w:bookmarkEnd w:id="599"/>
    <w:bookmarkStart w:name="z615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600"/>
    <w:bookmarkStart w:name="z616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143. Резиновые технические изделия и резиновая обувь";</w:t>
      </w:r>
    </w:p>
    <w:bookmarkEnd w:id="601"/>
    <w:bookmarkStart w:name="z617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1 изложить в следующей редакции:</w:t>
      </w:r>
    </w:p>
    <w:bookmarkEnd w:id="602"/>
    <w:bookmarkStart w:name="z618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1. Подготовительное производство";</w:t>
      </w:r>
    </w:p>
    <w:bookmarkEnd w:id="603"/>
    <w:bookmarkStart w:name="z619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2 изложить в следующей редакции:</w:t>
      </w:r>
    </w:p>
    <w:bookmarkEnd w:id="604"/>
    <w:bookmarkStart w:name="z620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2. Цехи (участки) каландров";</w:t>
      </w:r>
    </w:p>
    <w:bookmarkEnd w:id="605"/>
    <w:bookmarkStart w:name="z621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3 изложить в следующей редакции:</w:t>
      </w:r>
    </w:p>
    <w:bookmarkEnd w:id="606"/>
    <w:bookmarkStart w:name="z622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3. Производство резиновых рукавов, шлангов и трубок";</w:t>
      </w:r>
    </w:p>
    <w:bookmarkEnd w:id="607"/>
    <w:bookmarkStart w:name="z623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4 изложить в следующей редакции:</w:t>
      </w:r>
    </w:p>
    <w:bookmarkEnd w:id="608"/>
    <w:bookmarkStart w:name="z624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4. Производство резиновых технических изделий формовым и неформовым способами и изделий санитарии, гигиены и ширпотреба";</w:t>
      </w:r>
    </w:p>
    <w:bookmarkEnd w:id="609"/>
    <w:bookmarkStart w:name="z625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5 изложить в следующей редакции:</w:t>
      </w:r>
    </w:p>
    <w:bookmarkEnd w:id="610"/>
    <w:bookmarkStart w:name="z626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5. Производство ремней и транспортных лент";</w:t>
      </w:r>
    </w:p>
    <w:bookmarkEnd w:id="611"/>
    <w:bookmarkStart w:name="z627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6 изложить в следующей редакции:</w:t>
      </w:r>
    </w:p>
    <w:bookmarkEnd w:id="612"/>
    <w:bookmarkStart w:name="z628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6. Производство прорезиненных тканей и резинового клея";</w:t>
      </w:r>
    </w:p>
    <w:bookmarkEnd w:id="613"/>
    <w:bookmarkStart w:name="z629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7 изложить в следующей редакции:</w:t>
      </w:r>
    </w:p>
    <w:bookmarkEnd w:id="614"/>
    <w:bookmarkStart w:name="z630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7. Гуммирование валов, химаппаратуры и других изделий";</w:t>
      </w:r>
    </w:p>
    <w:bookmarkEnd w:id="615"/>
    <w:bookmarkStart w:name="z631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8 изложить в следующей редакции:</w:t>
      </w:r>
    </w:p>
    <w:bookmarkEnd w:id="616"/>
    <w:bookmarkStart w:name="z632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8. Производство резиновых тонкостенных изделий";</w:t>
      </w:r>
    </w:p>
    <w:bookmarkEnd w:id="617"/>
    <w:bookmarkStart w:name="z633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9 изложить в следующей редакции:</w:t>
      </w:r>
    </w:p>
    <w:bookmarkEnd w:id="618"/>
    <w:bookmarkStart w:name="z634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9. Производство тонкостенных изделий (оболочек из латекса), герметиков на основе жидкого тиокола и окисных соединений марганца и свинца";</w:t>
      </w:r>
    </w:p>
    <w:bookmarkEnd w:id="619"/>
    <w:bookmarkStart w:name="z635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10 изложить в следующей редакции:</w:t>
      </w:r>
    </w:p>
    <w:bookmarkEnd w:id="620"/>
    <w:bookmarkStart w:name="z636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10. Производство бесшовных (маканых) изделий";</w:t>
      </w:r>
    </w:p>
    <w:bookmarkEnd w:id="621"/>
    <w:bookmarkStart w:name="z637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11 изложить в следующей редакции:</w:t>
      </w:r>
    </w:p>
    <w:bookmarkEnd w:id="622"/>
    <w:bookmarkStart w:name="z638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11. Производство бесшовных (маканых) изделий на основе латексов, содержащих свободный хлоропрен (от 0,2 до 0,6%)";</w:t>
      </w:r>
    </w:p>
    <w:bookmarkEnd w:id="623"/>
    <w:bookmarkStart w:name="z639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12 изложить в следующей редакции:</w:t>
      </w:r>
    </w:p>
    <w:bookmarkEnd w:id="624"/>
    <w:bookmarkStart w:name="z640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12. Производство инженерно-воздухоплавательного имущества и средств химзащиты";</w:t>
      </w:r>
    </w:p>
    <w:bookmarkEnd w:id="625"/>
    <w:bookmarkStart w:name="z641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13 изложить в следующей редакции:</w:t>
      </w:r>
    </w:p>
    <w:bookmarkEnd w:id="626"/>
    <w:bookmarkStart w:name="z642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13. Производство резиновой обуви";</w:t>
      </w:r>
    </w:p>
    <w:bookmarkEnd w:id="627"/>
    <w:bookmarkStart w:name="z643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14 изложить в следующей редакции:</w:t>
      </w:r>
    </w:p>
    <w:bookmarkEnd w:id="628"/>
    <w:bookmarkStart w:name="z644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14. Транспортно-колодочные цехи (участки)";</w:t>
      </w:r>
    </w:p>
    <w:bookmarkEnd w:id="629"/>
    <w:bookmarkStart w:name="z645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15 изложить в следующей редакции:</w:t>
      </w:r>
    </w:p>
    <w:bookmarkEnd w:id="630"/>
    <w:bookmarkStart w:name="z646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15. Цехи и участки вулканизации на всех производствах";</w:t>
      </w:r>
    </w:p>
    <w:bookmarkEnd w:id="631"/>
    <w:bookmarkStart w:name="z647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16 изложить в следующей редакции:</w:t>
      </w:r>
    </w:p>
    <w:bookmarkEnd w:id="632"/>
    <w:bookmarkStart w:name="z648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16. Отделочно-сортировочные цехи (участки)";</w:t>
      </w:r>
    </w:p>
    <w:bookmarkEnd w:id="633"/>
    <w:bookmarkStart w:name="z649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17 изложить в следующей редакции:</w:t>
      </w:r>
    </w:p>
    <w:bookmarkEnd w:id="634"/>
    <w:bookmarkStart w:name="z650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17. Производство губчатых изделий из латекса";</w:t>
      </w:r>
    </w:p>
    <w:bookmarkEnd w:id="635"/>
    <w:bookmarkStart w:name="z651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18 изложить в следующей редакции:</w:t>
      </w:r>
    </w:p>
    <w:bookmarkEnd w:id="636"/>
    <w:bookmarkStart w:name="z652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18. Производство эбонитовых изделий";</w:t>
      </w:r>
    </w:p>
    <w:bookmarkEnd w:id="637"/>
    <w:bookmarkStart w:name="z653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19 изложить в следующей редакции:</w:t>
      </w:r>
    </w:p>
    <w:bookmarkEnd w:id="638"/>
    <w:bookmarkStart w:name="z654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19. Производство регенерата";</w:t>
      </w:r>
    </w:p>
    <w:bookmarkEnd w:id="639"/>
    <w:bookmarkStart w:name="z655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20 изложить в следующей редакции:</w:t>
      </w:r>
    </w:p>
    <w:bookmarkEnd w:id="640"/>
    <w:bookmarkStart w:name="z656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20. Производство губчатых изделий из резиновых смесей";</w:t>
      </w:r>
    </w:p>
    <w:bookmarkEnd w:id="641"/>
    <w:bookmarkStart w:name="z657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21 изложить в следующей редакции:</w:t>
      </w:r>
    </w:p>
    <w:bookmarkEnd w:id="642"/>
    <w:bookmarkStart w:name="z658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21. Производство бризола";</w:t>
      </w:r>
    </w:p>
    <w:bookmarkEnd w:id="643"/>
    <w:bookmarkStart w:name="z659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22 изложить в следующей редакции:</w:t>
      </w:r>
    </w:p>
    <w:bookmarkEnd w:id="644"/>
    <w:bookmarkStart w:name="z660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22. Экспериментальные и модельные цехи и мастерские";</w:t>
      </w:r>
    </w:p>
    <w:bookmarkEnd w:id="645"/>
    <w:bookmarkStart w:name="z661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23 изложить в следующей редакции:</w:t>
      </w:r>
    </w:p>
    <w:bookmarkEnd w:id="646"/>
    <w:bookmarkStart w:name="z662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23. Подсобно-вспомогательные рабочие и рабочие дежурных и ремонтных бригад резиновых технических производств и резиновой обуви";</w:t>
      </w:r>
    </w:p>
    <w:bookmarkEnd w:id="647"/>
    <w:bookmarkStart w:name="z663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24 изложить в следующей редакции:</w:t>
      </w:r>
    </w:p>
    <w:bookmarkEnd w:id="648"/>
    <w:bookmarkStart w:name="z664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24. Лаборатории, обслуживающие производства";</w:t>
      </w:r>
    </w:p>
    <w:bookmarkEnd w:id="649"/>
    <w:bookmarkStart w:name="z665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25 изложить в следующей редакции:</w:t>
      </w:r>
    </w:p>
    <w:bookmarkEnd w:id="650"/>
    <w:bookmarkStart w:name="z666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25. Прочие работы производств резиновых технических изделий и резиновой обуви";</w:t>
      </w:r>
    </w:p>
    <w:bookmarkEnd w:id="651"/>
    <w:bookmarkStart w:name="z667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главе 144:</w:t>
      </w:r>
    </w:p>
    <w:bookmarkEnd w:id="652"/>
    <w:bookmarkStart w:name="z668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653"/>
    <w:bookmarkStart w:name="z669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144. Производство технического углерода (сажи)";</w:t>
      </w:r>
    </w:p>
    <w:bookmarkEnd w:id="654"/>
    <w:bookmarkStart w:name="z670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1 изложить в следующей редакции:</w:t>
      </w:r>
    </w:p>
    <w:bookmarkEnd w:id="655"/>
    <w:bookmarkStart w:name="z671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1. Опытно-экспериментальное производство";</w:t>
      </w:r>
    </w:p>
    <w:bookmarkEnd w:id="656"/>
    <w:bookmarkStart w:name="z672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главе 145:</w:t>
      </w:r>
    </w:p>
    <w:bookmarkEnd w:id="657"/>
    <w:bookmarkStart w:name="z673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658"/>
    <w:bookmarkStart w:name="z674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145. Производство асбестовых технических изделий";</w:t>
      </w:r>
    </w:p>
    <w:bookmarkEnd w:id="659"/>
    <w:bookmarkStart w:name="z675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1 изложить в следующей редакции:</w:t>
      </w:r>
    </w:p>
    <w:bookmarkEnd w:id="660"/>
    <w:bookmarkStart w:name="z676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1. Текстильное производство";</w:t>
      </w:r>
    </w:p>
    <w:bookmarkEnd w:id="661"/>
    <w:bookmarkStart w:name="z677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2 изложить в следующей редакции:</w:t>
      </w:r>
    </w:p>
    <w:bookmarkEnd w:id="662"/>
    <w:bookmarkStart w:name="z678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2. Производство асбестовых: картона, бумаги, фильтрпластин, фильтрволокна и изделий из них";</w:t>
      </w:r>
    </w:p>
    <w:bookmarkEnd w:id="663"/>
    <w:bookmarkStart w:name="z679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3 изложить в следующей редакции:</w:t>
      </w:r>
    </w:p>
    <w:bookmarkEnd w:id="664"/>
    <w:bookmarkStart w:name="z680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3. Производство паронитов: электронита, ферронита, фриванита и других</w:t>
      </w:r>
    </w:p>
    <w:bookmarkEnd w:id="665"/>
    <w:bookmarkStart w:name="z681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паронитов и изделий из них";</w:t>
      </w:r>
    </w:p>
    <w:bookmarkEnd w:id="666"/>
    <w:bookmarkStart w:name="z682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4 изложить в следующей редакции:</w:t>
      </w:r>
    </w:p>
    <w:bookmarkEnd w:id="667"/>
    <w:bookmarkStart w:name="z683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4. Производство фрикционных и тормозных изделий";</w:t>
      </w:r>
    </w:p>
    <w:bookmarkEnd w:id="668"/>
    <w:bookmarkStart w:name="z684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5 изложить в следующей редакции:</w:t>
      </w:r>
    </w:p>
    <w:bookmarkEnd w:id="669"/>
    <w:bookmarkStart w:name="z685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5. Опытно-экспериментальное производство асбестовых технических изделий";</w:t>
      </w:r>
    </w:p>
    <w:bookmarkEnd w:id="670"/>
    <w:bookmarkStart w:name="z686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главе 146:</w:t>
      </w:r>
    </w:p>
    <w:bookmarkEnd w:id="671"/>
    <w:bookmarkStart w:name="z687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672"/>
    <w:bookmarkStart w:name="z688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146. Вспомогательные цехи и службы, обслуживающие химические производства";</w:t>
      </w:r>
    </w:p>
    <w:bookmarkEnd w:id="673"/>
    <w:bookmarkStart w:name="z689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1 изложить в следующей редакции:</w:t>
      </w:r>
    </w:p>
    <w:bookmarkEnd w:id="674"/>
    <w:bookmarkStart w:name="z690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1. Камнелитейное производство";</w:t>
      </w:r>
    </w:p>
    <w:bookmarkEnd w:id="675"/>
    <w:bookmarkStart w:name="z691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2 изложить в следующей редакции:</w:t>
      </w:r>
    </w:p>
    <w:bookmarkEnd w:id="676"/>
    <w:bookmarkStart w:name="z692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2. Цехи и мастерские антикоррозийных (защитных) покрытий и изделий";</w:t>
      </w:r>
    </w:p>
    <w:bookmarkEnd w:id="677"/>
    <w:bookmarkStart w:name="z693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3 изложить в следующей редакции:</w:t>
      </w:r>
    </w:p>
    <w:bookmarkEnd w:id="678"/>
    <w:bookmarkStart w:name="z694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3. Газоспасательные станции";</w:t>
      </w:r>
    </w:p>
    <w:bookmarkEnd w:id="679"/>
    <w:bookmarkStart w:name="z695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4 изложить в следующей редакции:</w:t>
      </w:r>
    </w:p>
    <w:bookmarkEnd w:id="680"/>
    <w:bookmarkStart w:name="z696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4. Гужевой транспорт";</w:t>
      </w:r>
    </w:p>
    <w:bookmarkEnd w:id="681"/>
    <w:bookmarkStart w:name="z697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5 изложить в следующей редакции:</w:t>
      </w:r>
    </w:p>
    <w:bookmarkEnd w:id="682"/>
    <w:bookmarkStart w:name="z698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5. Погрузка и разгрузка химического</w:t>
      </w:r>
    </w:p>
    <w:bookmarkEnd w:id="683"/>
    <w:bookmarkStart w:name="z699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сырья, продукции и отходов";</w:t>
      </w:r>
    </w:p>
    <w:bookmarkEnd w:id="684"/>
    <w:bookmarkStart w:name="z700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6 изложить в следующей редакции:</w:t>
      </w:r>
    </w:p>
    <w:bookmarkEnd w:id="685"/>
    <w:bookmarkStart w:name="z701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6. Прачечные";</w:t>
      </w:r>
    </w:p>
    <w:bookmarkEnd w:id="686"/>
    <w:bookmarkStart w:name="z702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7 изложить в следующей редакции:</w:t>
      </w:r>
    </w:p>
    <w:bookmarkEnd w:id="687"/>
    <w:bookmarkStart w:name="z703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7. Бытовые помещения и санузлы";</w:t>
      </w:r>
    </w:p>
    <w:bookmarkEnd w:id="688"/>
    <w:bookmarkStart w:name="z704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13:</w:t>
      </w:r>
    </w:p>
    <w:bookmarkEnd w:id="689"/>
    <w:bookmarkStart w:name="z705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690"/>
    <w:bookmarkStart w:name="z706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13. Микробиологические производства";</w:t>
      </w:r>
    </w:p>
    <w:bookmarkEnd w:id="691"/>
    <w:bookmarkStart w:name="z707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147 изложить в следующей редакции:</w:t>
      </w:r>
    </w:p>
    <w:bookmarkEnd w:id="692"/>
    <w:bookmarkStart w:name="z708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147. Производство сахаров методом гидролиза растительных материалов";</w:t>
      </w:r>
    </w:p>
    <w:bookmarkEnd w:id="693"/>
    <w:bookmarkStart w:name="z709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148 изложить в следующей редакции:</w:t>
      </w:r>
    </w:p>
    <w:bookmarkEnd w:id="694"/>
    <w:bookmarkStart w:name="z710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148. Производство спирта этилового гидролизного";</w:t>
      </w:r>
    </w:p>
    <w:bookmarkEnd w:id="695"/>
    <w:bookmarkStart w:name="z711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149 изложить в следующей редакции:</w:t>
      </w:r>
    </w:p>
    <w:bookmarkEnd w:id="696"/>
    <w:bookmarkStart w:name="z712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149. Производство фурфурола";</w:t>
      </w:r>
    </w:p>
    <w:bookmarkEnd w:id="697"/>
    <w:bookmarkStart w:name="z713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150 изложить в следующей редакции:</w:t>
      </w:r>
    </w:p>
    <w:bookmarkEnd w:id="698"/>
    <w:bookmarkStart w:name="z714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150. Производство ксилозы, ксилита и ксилитана";</w:t>
      </w:r>
    </w:p>
    <w:bookmarkEnd w:id="699"/>
    <w:bookmarkStart w:name="z715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151 изложить в следующей редакции:</w:t>
      </w:r>
    </w:p>
    <w:bookmarkEnd w:id="700"/>
    <w:bookmarkStart w:name="z716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151. Производство глюкозы из растительного сырья";</w:t>
      </w:r>
    </w:p>
    <w:bookmarkEnd w:id="701"/>
    <w:bookmarkStart w:name="z717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152 изложить в следующей редакции:</w:t>
      </w:r>
    </w:p>
    <w:bookmarkEnd w:id="702"/>
    <w:bookmarkStart w:name="z718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152. Производства антибиотиков немедицинского назначения, удобрений и инсектицидных препаратов, получаемых биологическим синтезом";</w:t>
      </w:r>
    </w:p>
    <w:bookmarkEnd w:id="703"/>
    <w:bookmarkStart w:name="z719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153 изложить в следующей редакции:</w:t>
      </w:r>
    </w:p>
    <w:bookmarkEnd w:id="704"/>
    <w:bookmarkStart w:name="z720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153. Производство премиксов";</w:t>
      </w:r>
    </w:p>
    <w:bookmarkEnd w:id="705"/>
    <w:bookmarkStart w:name="z721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154 изложить в следующей редакции:</w:t>
      </w:r>
    </w:p>
    <w:bookmarkEnd w:id="706"/>
    <w:bookmarkStart w:name="z722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154. Производство лизина путем микробиологического синтеза";</w:t>
      </w:r>
    </w:p>
    <w:bookmarkEnd w:id="707"/>
    <w:bookmarkStart w:name="z723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155 изложить в следующей редакции:</w:t>
      </w:r>
    </w:p>
    <w:bookmarkEnd w:id="708"/>
    <w:bookmarkStart w:name="z724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155. Производство кормовых дрожжей и белково-витаминных концентратов";</w:t>
      </w:r>
    </w:p>
    <w:bookmarkEnd w:id="709"/>
    <w:bookmarkStart w:name="z725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156 изложить в следующей редакции:</w:t>
      </w:r>
    </w:p>
    <w:bookmarkEnd w:id="710"/>
    <w:bookmarkStart w:name="z726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156. Производство поликарбоновых кислот и лигностимулирующих удобрений";</w:t>
      </w:r>
    </w:p>
    <w:bookmarkEnd w:id="711"/>
    <w:bookmarkStart w:name="z727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157 изложить в следующей редакции:</w:t>
      </w:r>
    </w:p>
    <w:bookmarkEnd w:id="712"/>
    <w:bookmarkStart w:name="z728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157. Производство нитролигнина и его производных (сунил, игетан)";</w:t>
      </w:r>
    </w:p>
    <w:bookmarkEnd w:id="713"/>
    <w:bookmarkStart w:name="z729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158 изложить в следующей редакции:</w:t>
      </w:r>
    </w:p>
    <w:bookmarkEnd w:id="714"/>
    <w:bookmarkStart w:name="z730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158. Производство карбонизированного лигнина и активных углей из лигнина";</w:t>
      </w:r>
    </w:p>
    <w:bookmarkEnd w:id="715"/>
    <w:bookmarkStart w:name="z731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159 изложить в следующей редакции:</w:t>
      </w:r>
    </w:p>
    <w:bookmarkEnd w:id="716"/>
    <w:bookmarkStart w:name="z732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159. Сушка и брикетирование лигнина";</w:t>
      </w:r>
    </w:p>
    <w:bookmarkEnd w:id="717"/>
    <w:bookmarkStart w:name="z733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160 изложить в следующей редакции:</w:t>
      </w:r>
    </w:p>
    <w:bookmarkEnd w:id="718"/>
    <w:bookmarkStart w:name="z734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160. Производство юглона";</w:t>
      </w:r>
    </w:p>
    <w:bookmarkEnd w:id="719"/>
    <w:bookmarkStart w:name="z735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161 изложить в следующей редакции:</w:t>
      </w:r>
    </w:p>
    <w:bookmarkEnd w:id="720"/>
    <w:bookmarkStart w:name="z736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161. Производство ацетона, бетанола, этанола";</w:t>
      </w:r>
    </w:p>
    <w:bookmarkEnd w:id="721"/>
    <w:bookmarkStart w:name="z737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162 изложить в следующей редакции:</w:t>
      </w:r>
    </w:p>
    <w:bookmarkEnd w:id="722"/>
    <w:bookmarkStart w:name="z738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162. Прочие профессии микробиологических производств";</w:t>
      </w:r>
    </w:p>
    <w:bookmarkEnd w:id="723"/>
    <w:bookmarkStart w:name="z739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14:</w:t>
      </w:r>
    </w:p>
    <w:bookmarkEnd w:id="724"/>
    <w:bookmarkStart w:name="z740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725"/>
    <w:bookmarkStart w:name="z741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14. Металлообработка";</w:t>
      </w:r>
    </w:p>
    <w:bookmarkEnd w:id="726"/>
    <w:bookmarkStart w:name="z742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163 изложить в следующей редакции:</w:t>
      </w:r>
    </w:p>
    <w:bookmarkEnd w:id="727"/>
    <w:bookmarkStart w:name="z743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163. Литейное производство";</w:t>
      </w:r>
    </w:p>
    <w:bookmarkEnd w:id="728"/>
    <w:bookmarkStart w:name="z744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порядковый номер 5-1 и 7 следующего содержания:</w:t>
      </w:r>
    </w:p>
    <w:bookmarkEnd w:id="729"/>
    <w:bookmarkStart w:name="z745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Герметизаторщик, занятый герметизацией внутри кессонбаков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</w:tbl>
    <w:bookmarkStart w:name="z746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31"/>
    <w:bookmarkStart w:name="z747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Заварщик отливок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48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33"/>
    <w:bookmarkStart w:name="z749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 164 изложить в следующей редакции:</w:t>
      </w:r>
    </w:p>
    <w:bookmarkEnd w:id="734"/>
    <w:bookmarkStart w:name="z750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164. Производство магниевых сплавов с применением фтористых присадок";</w:t>
      </w:r>
    </w:p>
    <w:bookmarkEnd w:id="735"/>
    <w:bookmarkStart w:name="z751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165 изложить в следующей редакции:</w:t>
      </w:r>
    </w:p>
    <w:bookmarkEnd w:id="736"/>
    <w:bookmarkStart w:name="z752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165 Кузнечнопрессовые работы";</w:t>
      </w:r>
    </w:p>
    <w:bookmarkEnd w:id="737"/>
    <w:bookmarkStart w:name="z753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166 изложить в следующей редакции:</w:t>
      </w:r>
    </w:p>
    <w:bookmarkEnd w:id="738"/>
    <w:bookmarkStart w:name="z754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166. Термическая обработка";</w:t>
      </w:r>
    </w:p>
    <w:bookmarkEnd w:id="739"/>
    <w:bookmarkStart w:name="z755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167 изложить в следующей редакции:</w:t>
      </w:r>
    </w:p>
    <w:bookmarkEnd w:id="740"/>
    <w:bookmarkStart w:name="z756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167. Цехи покрытия металлов и эмалирования";</w:t>
      </w:r>
    </w:p>
    <w:bookmarkEnd w:id="741"/>
    <w:bookmarkStart w:name="z757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главе 168:</w:t>
      </w:r>
    </w:p>
    <w:bookmarkEnd w:id="742"/>
    <w:bookmarkStart w:name="z758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743"/>
    <w:bookmarkStart w:name="z759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168. Котельное и судостроительное производства";</w:t>
      </w:r>
    </w:p>
    <w:bookmarkEnd w:id="744"/>
    <w:bookmarkStart w:name="z760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1 изложить в следующей редакции:</w:t>
      </w:r>
    </w:p>
    <w:bookmarkEnd w:id="745"/>
    <w:bookmarkStart w:name="z761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1. Металические суда и котельное производство";</w:t>
      </w:r>
    </w:p>
    <w:bookmarkEnd w:id="746"/>
    <w:bookmarkStart w:name="z762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2 изложить в следующей редакции:</w:t>
      </w:r>
    </w:p>
    <w:bookmarkEnd w:id="747"/>
    <w:bookmarkStart w:name="z763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2. Производство судовых конструкций из пластмасс";</w:t>
      </w:r>
    </w:p>
    <w:bookmarkEnd w:id="748"/>
    <w:bookmarkStart w:name="z764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169 изложить в следующей редакции:</w:t>
      </w:r>
    </w:p>
    <w:bookmarkEnd w:id="749"/>
    <w:bookmarkStart w:name="z765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169. Производство подшипников";</w:t>
      </w:r>
    </w:p>
    <w:bookmarkEnd w:id="750"/>
    <w:bookmarkStart w:name="z766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15:</w:t>
      </w:r>
    </w:p>
    <w:bookmarkEnd w:id="751"/>
    <w:bookmarkStart w:name="z767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752"/>
    <w:bookmarkStart w:name="z768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15. Сварочные работы";</w:t>
      </w:r>
    </w:p>
    <w:bookmarkEnd w:id="753"/>
    <w:bookmarkStart w:name="z769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16:</w:t>
      </w:r>
    </w:p>
    <w:bookmarkEnd w:id="754"/>
    <w:bookmarkStart w:name="z770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755"/>
    <w:bookmarkStart w:name="z771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16. Малярные работы";</w:t>
      </w:r>
    </w:p>
    <w:bookmarkEnd w:id="756"/>
    <w:bookmarkStart w:name="z772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3, изложить в следующей редакции:</w:t>
      </w:r>
    </w:p>
    <w:bookmarkEnd w:id="757"/>
    <w:bookmarkStart w:name="z773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Маляр, работающий: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с красками и лаками, содержащими в своем составе свинцовые соединения свыше 2%, или диизоцианаты с применением бензола и других ароматических углеводородов (полиолксилол), а также сложных спиртов (этилацетат, эмилацетат)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74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59"/>
    <w:bookmarkStart w:name="z775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17:</w:t>
      </w:r>
    </w:p>
    <w:bookmarkEnd w:id="760"/>
    <w:bookmarkStart w:name="z776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761"/>
    <w:bookmarkStart w:name="z777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17. Паросиловое хозяйство";</w:t>
      </w:r>
    </w:p>
    <w:bookmarkEnd w:id="762"/>
    <w:bookmarkStart w:name="z778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18:</w:t>
      </w:r>
    </w:p>
    <w:bookmarkEnd w:id="763"/>
    <w:bookmarkStart w:name="z779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764"/>
    <w:bookmarkStart w:name="z780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18. Авиационное и оборонное производство";</w:t>
      </w:r>
    </w:p>
    <w:bookmarkEnd w:id="765"/>
    <w:bookmarkStart w:name="z781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170 изложить в следующей редакции:</w:t>
      </w:r>
    </w:p>
    <w:bookmarkEnd w:id="766"/>
    <w:bookmarkStart w:name="z782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170. Производство и ремонт авиационных двигателей";</w:t>
      </w:r>
    </w:p>
    <w:bookmarkEnd w:id="767"/>
    <w:bookmarkStart w:name="z783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Сноску "Раздел 18 с изменениями, внесенными приказом Министра труда и социальной защиты населения РК от 27.08.2008 № 226-п (порядок введения в действие см. п. 3)." исключить;</w:t>
      </w:r>
    </w:p>
    <w:bookmarkEnd w:id="768"/>
    <w:bookmarkStart w:name="z784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1 изложить в следующей редакции:</w:t>
      </w:r>
    </w:p>
    <w:bookmarkEnd w:id="769"/>
    <w:bookmarkStart w:name="z785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1. Испытательные станции, установки и стенды по испытанию авиационных двигателей";</w:t>
      </w:r>
    </w:p>
    <w:bookmarkEnd w:id="770"/>
    <w:bookmarkStart w:name="z786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главе 171:</w:t>
      </w:r>
    </w:p>
    <w:bookmarkEnd w:id="771"/>
    <w:bookmarkStart w:name="z787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772"/>
    <w:bookmarkStart w:name="z788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171. Производство и ремонт самолетов";</w:t>
      </w:r>
    </w:p>
    <w:bookmarkEnd w:id="773"/>
    <w:bookmarkStart w:name="z789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1 изложить в следующей редакции:</w:t>
      </w:r>
    </w:p>
    <w:bookmarkEnd w:id="774"/>
    <w:bookmarkStart w:name="z790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1. Самолетосборочные работы";</w:t>
      </w:r>
    </w:p>
    <w:bookmarkEnd w:id="775"/>
    <w:bookmarkStart w:name="z791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2 изложить в следующей редакции:</w:t>
      </w:r>
    </w:p>
    <w:bookmarkEnd w:id="776"/>
    <w:bookmarkStart w:name="z792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2.Обойные работы";</w:t>
      </w:r>
    </w:p>
    <w:bookmarkEnd w:id="777"/>
    <w:bookmarkStart w:name="z793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3 изложить в следующей редакции:</w:t>
      </w:r>
    </w:p>
    <w:bookmarkEnd w:id="778"/>
    <w:bookmarkStart w:name="z794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3. Производство свинцово-цинковых штампов";</w:t>
      </w:r>
    </w:p>
    <w:bookmarkEnd w:id="779"/>
    <w:bookmarkStart w:name="z795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4 изложить в следующей редакции:</w:t>
      </w:r>
    </w:p>
    <w:bookmarkEnd w:id="780"/>
    <w:bookmarkStart w:name="z796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4. Аэрогидродинамические испытания авиационной техники";</w:t>
      </w:r>
    </w:p>
    <w:bookmarkEnd w:id="781"/>
    <w:bookmarkStart w:name="z797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172 изложить в следующей редакции:</w:t>
      </w:r>
    </w:p>
    <w:bookmarkEnd w:id="782"/>
    <w:bookmarkStart w:name="z798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172. Эксплуатация, ремонт и обслуживание самолетов на аэродроме";</w:t>
      </w:r>
    </w:p>
    <w:bookmarkEnd w:id="783"/>
    <w:bookmarkStart w:name="z799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главе 173:</w:t>
      </w:r>
    </w:p>
    <w:bookmarkEnd w:id="784"/>
    <w:bookmarkStart w:name="z800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785"/>
    <w:bookmarkStart w:name="z801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173. Оптико-механическое производство";</w:t>
      </w:r>
    </w:p>
    <w:bookmarkEnd w:id="786"/>
    <w:bookmarkStart w:name="z802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1 изложить в следующей редакции:</w:t>
      </w:r>
    </w:p>
    <w:bookmarkEnd w:id="787"/>
    <w:bookmarkStart w:name="z803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1. Производство огнеупорных и керамических изделий";</w:t>
      </w:r>
    </w:p>
    <w:bookmarkEnd w:id="788"/>
    <w:bookmarkStart w:name="z804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2 изложить в следующей редакции:</w:t>
      </w:r>
    </w:p>
    <w:bookmarkEnd w:id="789"/>
    <w:bookmarkStart w:name="z805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2. Производство стекла и стеклоизделий";</w:t>
      </w:r>
    </w:p>
    <w:bookmarkEnd w:id="790"/>
    <w:bookmarkStart w:name="z806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3 изложить в следующей редакции:</w:t>
      </w:r>
    </w:p>
    <w:bookmarkEnd w:id="791"/>
    <w:bookmarkStart w:name="z807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3. Обработка стекла";</w:t>
      </w:r>
    </w:p>
    <w:bookmarkEnd w:id="792"/>
    <w:bookmarkStart w:name="z808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4 изложить в следующей редакции:</w:t>
      </w:r>
    </w:p>
    <w:bookmarkEnd w:id="793"/>
    <w:bookmarkStart w:name="z809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4. Оптико-механические работы";</w:t>
      </w:r>
    </w:p>
    <w:bookmarkEnd w:id="794"/>
    <w:bookmarkStart w:name="z810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5 изложить в следующей редакции:</w:t>
      </w:r>
    </w:p>
    <w:bookmarkEnd w:id="795"/>
    <w:bookmarkStart w:name="z811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5. Общие профессии оптико-механического производства";</w:t>
      </w:r>
    </w:p>
    <w:bookmarkEnd w:id="796"/>
    <w:bookmarkStart w:name="z812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6 изложить в следующей редакции:</w:t>
      </w:r>
    </w:p>
    <w:bookmarkEnd w:id="797"/>
    <w:bookmarkStart w:name="z813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6. Государственные учреждения вооруженных сил и предприятия, подведомственные Министерству обороны Республики Казахстан";</w:t>
      </w:r>
    </w:p>
    <w:bookmarkEnd w:id="798"/>
    <w:bookmarkStart w:name="z814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Сноску "Название главы в редакции приказа Министра труда и социальной защиты населения РК от 27.08.2008 № 226-п (порядок введения в действие см. п. 3)." исключить;</w:t>
      </w:r>
    </w:p>
    <w:bookmarkEnd w:id="799"/>
    <w:bookmarkStart w:name="z815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174 изложить в следующей редакции:</w:t>
      </w:r>
    </w:p>
    <w:bookmarkEnd w:id="800"/>
    <w:bookmarkStart w:name="z816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174. Общие профессии авиационного оборонного производства и авиадвигателей (в том числе ремонт самолетов)";</w:t>
      </w:r>
    </w:p>
    <w:bookmarkEnd w:id="801"/>
    <w:bookmarkStart w:name="z817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19:</w:t>
      </w:r>
    </w:p>
    <w:bookmarkEnd w:id="802"/>
    <w:bookmarkStart w:name="z818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803"/>
    <w:bookmarkStart w:name="z819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19. Электротехническое производство";</w:t>
      </w:r>
    </w:p>
    <w:bookmarkEnd w:id="804"/>
    <w:bookmarkStart w:name="z820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175 изложить в следующей редакции:</w:t>
      </w:r>
    </w:p>
    <w:bookmarkEnd w:id="805"/>
    <w:bookmarkStart w:name="z821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175. Кабельное производство";</w:t>
      </w:r>
    </w:p>
    <w:bookmarkEnd w:id="806"/>
    <w:bookmarkStart w:name="z822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37-1, 51-1 следующего содержания:</w:t>
      </w:r>
    </w:p>
    <w:bookmarkEnd w:id="807"/>
    <w:bookmarkStart w:name="z823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Рабочие, занятые на выплавке, отливке, прокатке, протяжке, штамповке свинцовых изделий, освинцевании кабелей и пайке свинцовых аккумуляторов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</w:tbl>
    <w:bookmarkStart w:name="z824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09"/>
    <w:bookmarkStart w:name="z825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ртутных выпрямителей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</w:tbl>
    <w:bookmarkStart w:name="z826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11"/>
    <w:bookmarkStart w:name="z827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176 изложить в следующей редакции:</w:t>
      </w:r>
    </w:p>
    <w:bookmarkEnd w:id="812"/>
    <w:bookmarkStart w:name="z828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176. Электроугольное производство";</w:t>
      </w:r>
    </w:p>
    <w:bookmarkEnd w:id="813"/>
    <w:bookmarkStart w:name="z829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177 изложить в следующей редакции:</w:t>
      </w:r>
    </w:p>
    <w:bookmarkEnd w:id="814"/>
    <w:bookmarkStart w:name="z830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177. Производство электрокерамических изделий";</w:t>
      </w:r>
    </w:p>
    <w:bookmarkEnd w:id="815"/>
    <w:bookmarkStart w:name="z831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178 изложить в следующей редакции:</w:t>
      </w:r>
    </w:p>
    <w:bookmarkEnd w:id="816"/>
    <w:bookmarkStart w:name="z832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178. Производство изоляционных материалов";</w:t>
      </w:r>
    </w:p>
    <w:bookmarkEnd w:id="817"/>
    <w:bookmarkStart w:name="z833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пункта 112 дополнить заголовком главы 179 следующего содержания:</w:t>
      </w:r>
    </w:p>
    <w:bookmarkEnd w:id="818"/>
    <w:bookmarkStart w:name="z834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179. Заготовительно-изоляционные и намоточно-обмоточные работы";</w:t>
      </w:r>
    </w:p>
    <w:bookmarkEnd w:id="819"/>
    <w:bookmarkStart w:name="z835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180 изложить в следующей редакции:</w:t>
      </w:r>
    </w:p>
    <w:bookmarkEnd w:id="820"/>
    <w:bookmarkStart w:name="z836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180. Производство гальванических элементов и батарей";</w:t>
      </w:r>
    </w:p>
    <w:bookmarkEnd w:id="821"/>
    <w:bookmarkStart w:name="z837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181 изложить в следующей редакции:</w:t>
      </w:r>
    </w:p>
    <w:bookmarkEnd w:id="822"/>
    <w:bookmarkStart w:name="z838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181. Производство элементов и батарей на основе ртути и ее соединений";</w:t>
      </w:r>
    </w:p>
    <w:bookmarkEnd w:id="823"/>
    <w:bookmarkStart w:name="z839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182 изложить в следующей редакции:</w:t>
      </w:r>
    </w:p>
    <w:bookmarkEnd w:id="824"/>
    <w:bookmarkStart w:name="z840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182. Производство элементов и батарей на основе свинца и его соединений";</w:t>
      </w:r>
    </w:p>
    <w:bookmarkEnd w:id="825"/>
    <w:bookmarkStart w:name="z841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183 изложить в следующей редакции:</w:t>
      </w:r>
    </w:p>
    <w:bookmarkEnd w:id="826"/>
    <w:bookmarkStart w:name="z842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183. Производство асфальтопековой массы";</w:t>
      </w:r>
    </w:p>
    <w:bookmarkEnd w:id="827"/>
    <w:bookmarkStart w:name="z843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184 изложить в следующей редакции:</w:t>
      </w:r>
    </w:p>
    <w:bookmarkEnd w:id="828"/>
    <w:bookmarkStart w:name="z844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184. Производство изделий из асфальтопековой массы и пресс-материалов";</w:t>
      </w:r>
    </w:p>
    <w:bookmarkEnd w:id="829"/>
    <w:bookmarkStart w:name="z845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185 изложить в следующей редакции:</w:t>
      </w:r>
    </w:p>
    <w:bookmarkEnd w:id="830"/>
    <w:bookmarkStart w:name="z846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185. Производство кислотных (свинцовых) аккумуляторов";</w:t>
      </w:r>
    </w:p>
    <w:bookmarkEnd w:id="831"/>
    <w:bookmarkStart w:name="z847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186 изложить в следующей редакции:</w:t>
      </w:r>
    </w:p>
    <w:bookmarkEnd w:id="832"/>
    <w:bookmarkStart w:name="z848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186. Производство щелочных аккумуляторов";</w:t>
      </w:r>
    </w:p>
    <w:bookmarkEnd w:id="833"/>
    <w:bookmarkStart w:name="z849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187 изложить в следующей редакции:</w:t>
      </w:r>
    </w:p>
    <w:bookmarkEnd w:id="834"/>
    <w:bookmarkStart w:name="z850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187. Производство сильноточных конденсаторов";</w:t>
      </w:r>
    </w:p>
    <w:bookmarkEnd w:id="835"/>
    <w:bookmarkStart w:name="z851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20:</w:t>
      </w:r>
    </w:p>
    <w:bookmarkEnd w:id="836"/>
    <w:bookmarkStart w:name="z852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837"/>
    <w:bookmarkStart w:name="z853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20. Радиотехническое и электронное производства";</w:t>
      </w:r>
    </w:p>
    <w:bookmarkEnd w:id="838"/>
    <w:bookmarkStart w:name="z854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188 изложить в следующей редакции:</w:t>
      </w:r>
    </w:p>
    <w:bookmarkEnd w:id="839"/>
    <w:bookmarkStart w:name="z855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188. Электровакуумное и полупроводниковое производство";</w:t>
      </w:r>
    </w:p>
    <w:bookmarkEnd w:id="840"/>
    <w:bookmarkStart w:name="z856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189 изложить в следующей редакции:</w:t>
      </w:r>
    </w:p>
    <w:bookmarkEnd w:id="841"/>
    <w:bookmarkStart w:name="z857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189. Стекольное производство";</w:t>
      </w:r>
    </w:p>
    <w:bookmarkEnd w:id="842"/>
    <w:bookmarkStart w:name="z858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190 изложить в следующей редакции:</w:t>
      </w:r>
    </w:p>
    <w:bookmarkEnd w:id="843"/>
    <w:bookmarkStart w:name="z859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190. Производство радиоаппаратуры и аппаратуры проводной связи";</w:t>
      </w:r>
    </w:p>
    <w:bookmarkEnd w:id="844"/>
    <w:bookmarkStart w:name="z860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191 изложить в следующей редакции:</w:t>
      </w:r>
    </w:p>
    <w:bookmarkEnd w:id="845"/>
    <w:bookmarkStart w:name="z861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191. Общие профессии электровакуумного, полупроводникового, стекольного производства и производства радиоаппаратуры и аппаратуры проводной связи";</w:t>
      </w:r>
    </w:p>
    <w:bookmarkEnd w:id="846"/>
    <w:bookmarkStart w:name="z862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192 изложить в следующей редакции:</w:t>
      </w:r>
    </w:p>
    <w:bookmarkEnd w:id="847"/>
    <w:bookmarkStart w:name="z863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192. Производство радиодеталей";</w:t>
      </w:r>
    </w:p>
    <w:bookmarkEnd w:id="848"/>
    <w:bookmarkStart w:name="z864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193 изложить в следующей редакции:</w:t>
      </w:r>
    </w:p>
    <w:bookmarkEnd w:id="849"/>
    <w:bookmarkStart w:name="z865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193. Производство радиокерамики, пьезокерамики и ферритов";</w:t>
      </w:r>
    </w:p>
    <w:bookmarkEnd w:id="850"/>
    <w:bookmarkStart w:name="z866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194 изложить в следующей редакции:</w:t>
      </w:r>
    </w:p>
    <w:bookmarkEnd w:id="851"/>
    <w:bookmarkStart w:name="z867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194. Производство селеновых и купроксных элементов и выпрямителей";</w:t>
      </w:r>
    </w:p>
    <w:bookmarkEnd w:id="852"/>
    <w:bookmarkStart w:name="z868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главе 195:</w:t>
      </w:r>
    </w:p>
    <w:bookmarkEnd w:id="853"/>
    <w:bookmarkStart w:name="z869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854"/>
    <w:bookmarkStart w:name="z870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195. Пьезотехническое производство";</w:t>
      </w:r>
    </w:p>
    <w:bookmarkEnd w:id="855"/>
    <w:bookmarkStart w:name="z871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1 изложить в следующей редакции:</w:t>
      </w:r>
    </w:p>
    <w:bookmarkEnd w:id="856"/>
    <w:bookmarkStart w:name="z872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1. Искусственное выращивание и обработка пьезокварца";</w:t>
      </w:r>
    </w:p>
    <w:bookmarkEnd w:id="857"/>
    <w:bookmarkStart w:name="z873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2 изложить в следующей редакции:</w:t>
      </w:r>
    </w:p>
    <w:bookmarkEnd w:id="858"/>
    <w:bookmarkStart w:name="z874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2. Обработка водорастворимых кристаллов и пьезокерамики";</w:t>
      </w:r>
    </w:p>
    <w:bookmarkEnd w:id="859"/>
    <w:bookmarkStart w:name="z875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3 изложить в следующей редакции:</w:t>
      </w:r>
    </w:p>
    <w:bookmarkEnd w:id="860"/>
    <w:bookmarkStart w:name="z876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3. Сборка пьезорезонаторов";</w:t>
      </w:r>
    </w:p>
    <w:bookmarkEnd w:id="861"/>
    <w:bookmarkStart w:name="z877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4 изложить в следующей редакции:</w:t>
      </w:r>
    </w:p>
    <w:bookmarkEnd w:id="862"/>
    <w:bookmarkStart w:name="z878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4. Общие профессии пьезотехнического производства";</w:t>
      </w:r>
    </w:p>
    <w:bookmarkEnd w:id="863"/>
    <w:bookmarkStart w:name="z879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21:</w:t>
      </w:r>
    </w:p>
    <w:bookmarkEnd w:id="864"/>
    <w:bookmarkStart w:name="z880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865"/>
    <w:bookmarkStart w:name="z881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21. Производство термометров и ареометров";</w:t>
      </w:r>
    </w:p>
    <w:bookmarkEnd w:id="866"/>
    <w:bookmarkStart w:name="z882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196 изложить в следующей редакции:</w:t>
      </w:r>
    </w:p>
    <w:bookmarkEnd w:id="867"/>
    <w:bookmarkStart w:name="z883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196. Производство термометров";</w:t>
      </w:r>
    </w:p>
    <w:bookmarkEnd w:id="868"/>
    <w:bookmarkStart w:name="z884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197 изложить в следующей редакции:</w:t>
      </w:r>
    </w:p>
    <w:bookmarkEnd w:id="869"/>
    <w:bookmarkStart w:name="z885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197. Производство ареометров";</w:t>
      </w:r>
    </w:p>
    <w:bookmarkEnd w:id="870"/>
    <w:bookmarkStart w:name="z886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22:</w:t>
      </w:r>
    </w:p>
    <w:bookmarkEnd w:id="871"/>
    <w:bookmarkStart w:name="z887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872"/>
    <w:bookmarkStart w:name="z888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22. Гранильное производство алмазов";</w:t>
      </w:r>
    </w:p>
    <w:bookmarkEnd w:id="873"/>
    <w:bookmarkStart w:name="z889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23:</w:t>
      </w:r>
    </w:p>
    <w:bookmarkEnd w:id="874"/>
    <w:bookmarkStart w:name="z890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875"/>
    <w:bookmarkStart w:name="z891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23. Ювелирное производство";</w:t>
      </w:r>
    </w:p>
    <w:bookmarkEnd w:id="876"/>
    <w:bookmarkStart w:name="z892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24:</w:t>
      </w:r>
    </w:p>
    <w:bookmarkEnd w:id="877"/>
    <w:bookmarkStart w:name="z893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878"/>
    <w:bookmarkStart w:name="z894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24. Производство строительных материалов";</w:t>
      </w:r>
    </w:p>
    <w:bookmarkEnd w:id="879"/>
    <w:bookmarkStart w:name="z895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главе 198:</w:t>
      </w:r>
    </w:p>
    <w:bookmarkEnd w:id="880"/>
    <w:bookmarkStart w:name="z896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881"/>
    <w:bookmarkStart w:name="z897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198. Производство цемента";</w:t>
      </w:r>
    </w:p>
    <w:bookmarkEnd w:id="882"/>
    <w:bookmarkStart w:name="z898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1 изложить в следующей редакции:</w:t>
      </w:r>
    </w:p>
    <w:bookmarkEnd w:id="883"/>
    <w:bookmarkStart w:name="z899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1. Добыча и подготовка сырья";</w:t>
      </w:r>
    </w:p>
    <w:bookmarkEnd w:id="884"/>
    <w:bookmarkStart w:name="z900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2 изложить в следующей редакции:</w:t>
      </w:r>
    </w:p>
    <w:bookmarkEnd w:id="885"/>
    <w:bookmarkStart w:name="z901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2. Обжиг клинкера и помол цемента";</w:t>
      </w:r>
    </w:p>
    <w:bookmarkEnd w:id="886"/>
    <w:bookmarkStart w:name="z902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3 изложить в следующей редакции:</w:t>
      </w:r>
    </w:p>
    <w:bookmarkEnd w:id="887"/>
    <w:bookmarkStart w:name="z903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3. Обслуживание производства";</w:t>
      </w:r>
    </w:p>
    <w:bookmarkEnd w:id="888"/>
    <w:bookmarkStart w:name="z904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199 изложить в следующей редакции:</w:t>
      </w:r>
    </w:p>
    <w:bookmarkEnd w:id="889"/>
    <w:bookmarkStart w:name="z905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199. Производство вяжущих материалов";</w:t>
      </w:r>
    </w:p>
    <w:bookmarkEnd w:id="890"/>
    <w:bookmarkStart w:name="z906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200 изложить в следующей редакции:</w:t>
      </w:r>
    </w:p>
    <w:bookmarkEnd w:id="891"/>
    <w:bookmarkStart w:name="z907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200. Асфальтобитумное производство";</w:t>
      </w:r>
    </w:p>
    <w:bookmarkEnd w:id="892"/>
    <w:bookmarkStart w:name="z908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201 изложить в следующей редакции:</w:t>
      </w:r>
    </w:p>
    <w:bookmarkEnd w:id="893"/>
    <w:bookmarkStart w:name="z909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201. Производство кирпича и черепицы";</w:t>
      </w:r>
    </w:p>
    <w:bookmarkEnd w:id="894"/>
    <w:bookmarkStart w:name="z910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202 изложить в следующей редакции:</w:t>
      </w:r>
    </w:p>
    <w:bookmarkEnd w:id="895"/>
    <w:bookmarkStart w:name="z911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202. Производство цементно-песочной плитки";</w:t>
      </w:r>
    </w:p>
    <w:bookmarkEnd w:id="896"/>
    <w:bookmarkStart w:name="z912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203 изложить в следующей редакции:</w:t>
      </w:r>
    </w:p>
    <w:bookmarkEnd w:id="897"/>
    <w:bookmarkStart w:name="z913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203. Производство железобетонных и бетонных изделий и конструкций";</w:t>
      </w:r>
    </w:p>
    <w:bookmarkEnd w:id="898"/>
    <w:bookmarkStart w:name="z914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главе 204:</w:t>
      </w:r>
    </w:p>
    <w:bookmarkEnd w:id="899"/>
    <w:bookmarkStart w:name="z915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900"/>
    <w:bookmarkStart w:name="z916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204. Производство асбестоцементных изделий";</w:t>
      </w:r>
    </w:p>
    <w:bookmarkEnd w:id="901"/>
    <w:bookmarkStart w:name="z917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1 изложить в следующей редакции:</w:t>
      </w:r>
    </w:p>
    <w:bookmarkEnd w:id="902"/>
    <w:bookmarkStart w:name="z918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1. Обработка пека";</w:t>
      </w:r>
    </w:p>
    <w:bookmarkEnd w:id="903"/>
    <w:bookmarkStart w:name="z919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205 изложить в следующей редакции:</w:t>
      </w:r>
    </w:p>
    <w:bookmarkEnd w:id="904"/>
    <w:bookmarkStart w:name="z920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205. Производство рулонных кровельных и изоляционных материалов";</w:t>
      </w:r>
    </w:p>
    <w:bookmarkEnd w:id="905"/>
    <w:bookmarkStart w:name="z921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206 изложить в следующей редакции:</w:t>
      </w:r>
    </w:p>
    <w:bookmarkEnd w:id="906"/>
    <w:bookmarkStart w:name="z922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206. Производство керамических строительных и кислотоупорных изделий";</w:t>
      </w:r>
    </w:p>
    <w:bookmarkEnd w:id="907"/>
    <w:bookmarkStart w:name="z923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главе 207:</w:t>
      </w:r>
    </w:p>
    <w:bookmarkEnd w:id="908"/>
    <w:bookmarkStart w:name="z924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909"/>
    <w:bookmarkStart w:name="z925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207. Производство теплоизоляционных материалов и изделий";</w:t>
      </w:r>
    </w:p>
    <w:bookmarkEnd w:id="910"/>
    <w:bookmarkStart w:name="z926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1 изложить в следующей редакции:</w:t>
      </w:r>
    </w:p>
    <w:bookmarkEnd w:id="911"/>
    <w:bookmarkStart w:name="z927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1. Производство минеральной ваты и изделий из нее";</w:t>
      </w:r>
    </w:p>
    <w:bookmarkEnd w:id="912"/>
    <w:bookmarkStart w:name="z928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236, изложить в следующей редакции:</w:t>
      </w:r>
    </w:p>
    <w:bookmarkEnd w:id="913"/>
    <w:bookmarkStart w:name="z929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Рабочий, занятый разработкой отвалов шлака, габбро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30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15"/>
    <w:bookmarkStart w:name="z931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2 изложить в следующей редакции:</w:t>
      </w:r>
    </w:p>
    <w:bookmarkEnd w:id="916"/>
    <w:bookmarkStart w:name="z932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2. Производство совелита";</w:t>
      </w:r>
    </w:p>
    <w:bookmarkEnd w:id="917"/>
    <w:bookmarkStart w:name="z933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3 изложить в следующей редакции:</w:t>
      </w:r>
    </w:p>
    <w:bookmarkEnd w:id="918"/>
    <w:bookmarkStart w:name="z934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3. Производство вулканита";</w:t>
      </w:r>
    </w:p>
    <w:bookmarkEnd w:id="919"/>
    <w:bookmarkStart w:name="z935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4 изложить в следующей редакции:</w:t>
      </w:r>
    </w:p>
    <w:bookmarkEnd w:id="920"/>
    <w:bookmarkStart w:name="z936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4. Производство торфоплит";</w:t>
      </w:r>
    </w:p>
    <w:bookmarkEnd w:id="921"/>
    <w:bookmarkStart w:name="z937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5 изложить в следующей редакции:</w:t>
      </w:r>
    </w:p>
    <w:bookmarkEnd w:id="922"/>
    <w:bookmarkStart w:name="z938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5. Производство вермикулита";</w:t>
      </w:r>
    </w:p>
    <w:bookmarkEnd w:id="923"/>
    <w:bookmarkStart w:name="z939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6 изложить в следующей редакции:</w:t>
      </w:r>
    </w:p>
    <w:bookmarkEnd w:id="924"/>
    <w:bookmarkStart w:name="z940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6. Производство перлита";</w:t>
      </w:r>
    </w:p>
    <w:bookmarkEnd w:id="925"/>
    <w:bookmarkStart w:name="z941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7 изложить в следующей редакции:</w:t>
      </w:r>
    </w:p>
    <w:bookmarkEnd w:id="926"/>
    <w:bookmarkStart w:name="z942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7. Производство керамзита";</w:t>
      </w:r>
    </w:p>
    <w:bookmarkEnd w:id="927"/>
    <w:bookmarkStart w:name="z943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8 изложить в следующей редакции:</w:t>
      </w:r>
    </w:p>
    <w:bookmarkEnd w:id="928"/>
    <w:bookmarkStart w:name="z944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8. Производство обжиговых диамитовых и порошкообразных материалов";</w:t>
      </w:r>
    </w:p>
    <w:bookmarkEnd w:id="929"/>
    <w:bookmarkStart w:name="z945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208 изложить в следующей редакции:</w:t>
      </w:r>
    </w:p>
    <w:bookmarkEnd w:id="930"/>
    <w:bookmarkStart w:name="z946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208. Производство полихлорвинилового линолеума и строительных деталей из синтетических материалов";</w:t>
      </w:r>
    </w:p>
    <w:bookmarkEnd w:id="931"/>
    <w:bookmarkStart w:name="z947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главе 209:</w:t>
      </w:r>
    </w:p>
    <w:bookmarkEnd w:id="932"/>
    <w:bookmarkStart w:name="z948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933"/>
    <w:bookmarkStart w:name="z949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209. Добыча и переработка нерудных строительных материалов";</w:t>
      </w:r>
    </w:p>
    <w:bookmarkEnd w:id="934"/>
    <w:bookmarkStart w:name="z950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1 изложить в следующей редакции:</w:t>
      </w:r>
    </w:p>
    <w:bookmarkEnd w:id="935"/>
    <w:bookmarkStart w:name="z951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1. Подземные работы";</w:t>
      </w:r>
    </w:p>
    <w:bookmarkEnd w:id="936"/>
    <w:bookmarkStart w:name="z952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2 изложить в следующей редакции:</w:t>
      </w:r>
    </w:p>
    <w:bookmarkEnd w:id="937"/>
    <w:bookmarkStart w:name="z953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2. Открытые горные работы и шахтная поверхность";</w:t>
      </w:r>
    </w:p>
    <w:bookmarkEnd w:id="938"/>
    <w:bookmarkStart w:name="z954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3 изложить в следующей редакции:</w:t>
      </w:r>
    </w:p>
    <w:bookmarkEnd w:id="939"/>
    <w:bookmarkStart w:name="z955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3. Переработка и обработка камня";</w:t>
      </w:r>
    </w:p>
    <w:bookmarkEnd w:id="940"/>
    <w:bookmarkStart w:name="z956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4 изложить в следующей редакции:</w:t>
      </w:r>
    </w:p>
    <w:bookmarkEnd w:id="941"/>
    <w:bookmarkStart w:name="z957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4. производство камнелитейных изделий";</w:t>
      </w:r>
    </w:p>
    <w:bookmarkEnd w:id="942"/>
    <w:bookmarkStart w:name="z958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5 изложить в следующей редакции:</w:t>
      </w:r>
    </w:p>
    <w:bookmarkEnd w:id="943"/>
    <w:bookmarkStart w:name="z959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5. Обогащение талька";</w:t>
      </w:r>
    </w:p>
    <w:bookmarkEnd w:id="944"/>
    <w:bookmarkStart w:name="z960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6 изложить в следующей редакции:</w:t>
      </w:r>
    </w:p>
    <w:bookmarkEnd w:id="945"/>
    <w:bookmarkStart w:name="z961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6. Обогащение графитной руды";</w:t>
      </w:r>
    </w:p>
    <w:bookmarkEnd w:id="946"/>
    <w:bookmarkStart w:name="z962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7 изложить в следующей редакции:</w:t>
      </w:r>
    </w:p>
    <w:bookmarkEnd w:id="947"/>
    <w:bookmarkStart w:name="z963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7. Обогащение каолина";</w:t>
      </w:r>
    </w:p>
    <w:bookmarkEnd w:id="948"/>
    <w:bookmarkStart w:name="z964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главе 210:</w:t>
      </w:r>
    </w:p>
    <w:bookmarkEnd w:id="949"/>
    <w:bookmarkStart w:name="z965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950"/>
    <w:bookmarkStart w:name="z966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210. Добыча и обогащение асбеста";</w:t>
      </w:r>
    </w:p>
    <w:bookmarkEnd w:id="951"/>
    <w:bookmarkStart w:name="z967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1 изложить в следующей редакции:</w:t>
      </w:r>
    </w:p>
    <w:bookmarkEnd w:id="952"/>
    <w:bookmarkStart w:name="z968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1. Горные работы. Подземные работы";</w:t>
      </w:r>
    </w:p>
    <w:bookmarkEnd w:id="953"/>
    <w:bookmarkStart w:name="z969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2 изложить в следующей редакции:</w:t>
      </w:r>
    </w:p>
    <w:bookmarkEnd w:id="954"/>
    <w:bookmarkStart w:name="z970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2. Открытые горные работы";</w:t>
      </w:r>
    </w:p>
    <w:bookmarkEnd w:id="955"/>
    <w:bookmarkStart w:name="z971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3 изложить в следующей редакции:</w:t>
      </w:r>
    </w:p>
    <w:bookmarkEnd w:id="956"/>
    <w:bookmarkStart w:name="z972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3. Обогащение асбеста";</w:t>
      </w:r>
    </w:p>
    <w:bookmarkEnd w:id="957"/>
    <w:bookmarkStart w:name="z973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211 изложить в следующей редакции:</w:t>
      </w:r>
    </w:p>
    <w:bookmarkEnd w:id="958"/>
    <w:bookmarkStart w:name="z974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211. Обработка слюды";</w:t>
      </w:r>
    </w:p>
    <w:bookmarkEnd w:id="959"/>
    <w:bookmarkStart w:name="z975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25:</w:t>
      </w:r>
    </w:p>
    <w:bookmarkEnd w:id="960"/>
    <w:bookmarkStart w:name="z976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961"/>
    <w:bookmarkStart w:name="z977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25. Стекольное производство";</w:t>
      </w:r>
    </w:p>
    <w:bookmarkEnd w:id="962"/>
    <w:bookmarkStart w:name="z978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212 изложить в следующей редакции:</w:t>
      </w:r>
    </w:p>
    <w:bookmarkEnd w:id="963"/>
    <w:bookmarkStart w:name="z979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212. Приготовление шихты";</w:t>
      </w:r>
    </w:p>
    <w:bookmarkEnd w:id="964"/>
    <w:bookmarkStart w:name="z980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213 изложить в следующей редакции:</w:t>
      </w:r>
    </w:p>
    <w:bookmarkEnd w:id="965"/>
    <w:bookmarkStart w:name="z981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213. Варка стекла";</w:t>
      </w:r>
    </w:p>
    <w:bookmarkEnd w:id="966"/>
    <w:bookmarkStart w:name="z982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214 изложить в следующей редакции:</w:t>
      </w:r>
    </w:p>
    <w:bookmarkEnd w:id="967"/>
    <w:bookmarkStart w:name="z983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214. Выработка изделий из стекла";</w:t>
      </w:r>
    </w:p>
    <w:bookmarkEnd w:id="968"/>
    <w:bookmarkStart w:name="z984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215 изложить в следующей редакции:</w:t>
      </w:r>
    </w:p>
    <w:bookmarkEnd w:id="969"/>
    <w:bookmarkStart w:name="z985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215. Прокат стекла";</w:t>
      </w:r>
    </w:p>
    <w:bookmarkEnd w:id="970"/>
    <w:bookmarkStart w:name="z986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216 изложить в следующей редакции:</w:t>
      </w:r>
    </w:p>
    <w:bookmarkEnd w:id="971"/>
    <w:bookmarkStart w:name="z987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216. Выдувание и прессование";</w:t>
      </w:r>
    </w:p>
    <w:bookmarkEnd w:id="972"/>
    <w:bookmarkStart w:name="z988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217 изложить в следующей редакции:</w:t>
      </w:r>
    </w:p>
    <w:bookmarkEnd w:id="973"/>
    <w:bookmarkStart w:name="z989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217. Обработка изделий. Резка стекла";</w:t>
      </w:r>
    </w:p>
    <w:bookmarkEnd w:id="974"/>
    <w:bookmarkStart w:name="z990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218 изложить в следующей редакции:</w:t>
      </w:r>
    </w:p>
    <w:bookmarkEnd w:id="975"/>
    <w:bookmarkStart w:name="z991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218. Шлифовка и полировка стекла";</w:t>
      </w:r>
    </w:p>
    <w:bookmarkEnd w:id="976"/>
    <w:bookmarkStart w:name="z992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71, изложить в следующей редакции:</w:t>
      </w:r>
    </w:p>
    <w:bookmarkEnd w:id="977"/>
    <w:bookmarkStart w:name="z993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Шлифовщик стеклоизделий, занятый: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1) нанесением на изделия из хрустального стекла, а также на изделия с нацветами простого стекла крупных размеров (вазы для фруктов и печенья, кувшины, жбаны, графины, вазы для цветов, подносы) украшений путем специальной шлифовки </w:t>
            </w:r>
          </w:p>
          <w:bookmarkEnd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алмазным гранением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95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80"/>
    <w:bookmarkStart w:name="z996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219 изложить в следующей редакции:</w:t>
      </w:r>
    </w:p>
    <w:bookmarkEnd w:id="981"/>
    <w:bookmarkStart w:name="z997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219. Декорирование";</w:t>
      </w:r>
    </w:p>
    <w:bookmarkEnd w:id="982"/>
    <w:bookmarkStart w:name="z998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220 изложить в следующей редакции:</w:t>
      </w:r>
    </w:p>
    <w:bookmarkEnd w:id="983"/>
    <w:bookmarkStart w:name="z999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220. Термическая обработка стекла";</w:t>
      </w:r>
    </w:p>
    <w:bookmarkEnd w:id="984"/>
    <w:bookmarkStart w:name="z1000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221 изложить в следующей редакции:</w:t>
      </w:r>
    </w:p>
    <w:bookmarkEnd w:id="985"/>
    <w:bookmarkStart w:name="z1001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221. Склейка стеклоизделий";</w:t>
      </w:r>
    </w:p>
    <w:bookmarkEnd w:id="986"/>
    <w:bookmarkStart w:name="z1002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222 изложить в следующей редакции:</w:t>
      </w:r>
    </w:p>
    <w:bookmarkEnd w:id="987"/>
    <w:bookmarkStart w:name="z1003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222. Серебрение стеклоизделий";</w:t>
      </w:r>
    </w:p>
    <w:bookmarkEnd w:id="988"/>
    <w:bookmarkStart w:name="z1004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223 изложить в следующей редакции:</w:t>
      </w:r>
    </w:p>
    <w:bookmarkEnd w:id="989"/>
    <w:bookmarkStart w:name="z1005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223. Сборка и упаковка стеклоизделий";</w:t>
      </w:r>
    </w:p>
    <w:bookmarkEnd w:id="990"/>
    <w:bookmarkStart w:name="z1006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2234 изложить в следующей редакции:</w:t>
      </w:r>
    </w:p>
    <w:bookmarkEnd w:id="991"/>
    <w:bookmarkStart w:name="z1007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224. Производство стекловолокна и стекловолокнистых материалов";</w:t>
      </w:r>
    </w:p>
    <w:bookmarkEnd w:id="992"/>
    <w:bookmarkStart w:name="z1008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225 изложить в следующей редакции:</w:t>
      </w:r>
    </w:p>
    <w:bookmarkEnd w:id="993"/>
    <w:bookmarkStart w:name="z1009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225. Обслуживание оборудования";</w:t>
      </w:r>
    </w:p>
    <w:bookmarkEnd w:id="994"/>
    <w:bookmarkStart w:name="z1010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226 изложить в следующей редакции:</w:t>
      </w:r>
    </w:p>
    <w:bookmarkEnd w:id="995"/>
    <w:bookmarkStart w:name="z1011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226. Изготовление вспомогательных материалов";</w:t>
      </w:r>
    </w:p>
    <w:bookmarkEnd w:id="996"/>
    <w:bookmarkStart w:name="z1012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227 изложить в следующей редакции:</w:t>
      </w:r>
    </w:p>
    <w:bookmarkEnd w:id="997"/>
    <w:bookmarkStart w:name="z1013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227. Газификация топлива";</w:t>
      </w:r>
    </w:p>
    <w:bookmarkEnd w:id="998"/>
    <w:bookmarkStart w:name="z1014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228 изложить в следующей редакции:</w:t>
      </w:r>
    </w:p>
    <w:bookmarkEnd w:id="999"/>
    <w:bookmarkStart w:name="z1015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228. Прочие профессии в стекольном производстве";</w:t>
      </w:r>
    </w:p>
    <w:bookmarkEnd w:id="1000"/>
    <w:bookmarkStart w:name="z1016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26:</w:t>
      </w:r>
    </w:p>
    <w:bookmarkEnd w:id="1001"/>
    <w:bookmarkStart w:name="z1017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002"/>
    <w:bookmarkStart w:name="z1018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26. Фарфорово-фаянсовое производство";</w:t>
      </w:r>
    </w:p>
    <w:bookmarkEnd w:id="1003"/>
    <w:bookmarkStart w:name="z1019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главе 229:</w:t>
      </w:r>
    </w:p>
    <w:bookmarkEnd w:id="1004"/>
    <w:bookmarkStart w:name="z1020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005"/>
    <w:bookmarkStart w:name="z1021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229. Производство керамических красителей и эмалей";</w:t>
      </w:r>
    </w:p>
    <w:bookmarkEnd w:id="1006"/>
    <w:bookmarkStart w:name="z1022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230 изложить в следующей редакции:</w:t>
      </w:r>
    </w:p>
    <w:bookmarkEnd w:id="1007"/>
    <w:bookmarkStart w:name="z1023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230. Производство препаратов драгоценных";</w:t>
      </w:r>
    </w:p>
    <w:bookmarkEnd w:id="1008"/>
    <w:bookmarkStart w:name="z1024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231 изложить в следующей редакции:</w:t>
      </w:r>
    </w:p>
    <w:bookmarkEnd w:id="1009"/>
    <w:bookmarkStart w:name="z1025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231. Производство керамических пироскопов и кистей";</w:t>
      </w:r>
    </w:p>
    <w:bookmarkEnd w:id="1010"/>
    <w:bookmarkStart w:name="z1026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232 изложить в следующей редакции:</w:t>
      </w:r>
    </w:p>
    <w:bookmarkEnd w:id="1011"/>
    <w:bookmarkStart w:name="z1027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232. Производство деколи (участок хромолитографии)";</w:t>
      </w:r>
    </w:p>
    <w:bookmarkEnd w:id="1012"/>
    <w:bookmarkStart w:name="z1028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233 изложить в следующей редакции:</w:t>
      </w:r>
    </w:p>
    <w:bookmarkEnd w:id="1013"/>
    <w:bookmarkStart w:name="z1029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233. Декорирование фарфоровых и стеклянных изделий пленкой металла";</w:t>
      </w:r>
    </w:p>
    <w:bookmarkEnd w:id="1014"/>
    <w:bookmarkStart w:name="z1030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234 изложить в следующей редакции:</w:t>
      </w:r>
    </w:p>
    <w:bookmarkEnd w:id="1015"/>
    <w:bookmarkStart w:name="z1031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234. Лаборатории хромолитографии, красочной, эмалевой, майоликовых полив и глазурей";</w:t>
      </w:r>
    </w:p>
    <w:bookmarkEnd w:id="1016"/>
    <w:bookmarkStart w:name="z1032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27:</w:t>
      </w:r>
    </w:p>
    <w:bookmarkEnd w:id="1017"/>
    <w:bookmarkStart w:name="z1033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018"/>
    <w:bookmarkStart w:name="z1034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порядковый номер 13-1 и 41-1 следующего содержания:</w:t>
      </w:r>
    </w:p>
    <w:bookmarkEnd w:id="1019"/>
    <w:bookmarkStart w:name="z1035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Кровельщик по стальным кровлям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36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21"/>
    <w:bookmarkStart w:name="z1037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Трубоклад промышленных железобетонных труб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38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23"/>
    <w:bookmarkStart w:name="z1039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28:</w:t>
      </w:r>
    </w:p>
    <w:bookmarkEnd w:id="1024"/>
    <w:bookmarkStart w:name="z1040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025"/>
    <w:bookmarkStart w:name="z1041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28. Строительство метрополитена, туннелей и других подземных сооружений";</w:t>
      </w:r>
    </w:p>
    <w:bookmarkEnd w:id="1026"/>
    <w:bookmarkStart w:name="z1042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235 изложить в следующей редакции:</w:t>
      </w:r>
    </w:p>
    <w:bookmarkEnd w:id="1027"/>
    <w:bookmarkStart w:name="z1043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235. Подземные работы";</w:t>
      </w:r>
    </w:p>
    <w:bookmarkEnd w:id="1028"/>
    <w:bookmarkStart w:name="z1044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236 изложить в следующей редакции:</w:t>
      </w:r>
    </w:p>
    <w:bookmarkEnd w:id="1029"/>
    <w:bookmarkStart w:name="z1045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236. Подземные работы, при производстве которых образуется пыль из пород, содержащих 10 процентов и более свободной двуокиси кремния";</w:t>
      </w:r>
    </w:p>
    <w:bookmarkEnd w:id="1030"/>
    <w:bookmarkStart w:name="z1046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237 изложить в следующей редакции:</w:t>
      </w:r>
    </w:p>
    <w:bookmarkEnd w:id="1031"/>
    <w:bookmarkStart w:name="z1047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237. Работа по сооружению туннелей открытым способом и на шахтной поверхности";</w:t>
      </w:r>
    </w:p>
    <w:bookmarkEnd w:id="1032"/>
    <w:bookmarkStart w:name="z1048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29:</w:t>
      </w:r>
    </w:p>
    <w:bookmarkEnd w:id="1033"/>
    <w:bookmarkStart w:name="z1049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034"/>
    <w:bookmarkStart w:name="z1050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29. Целлюлозно-бумажное, гидролизное, лесохимическое производства";</w:t>
      </w:r>
    </w:p>
    <w:bookmarkEnd w:id="1035"/>
    <w:bookmarkStart w:name="z1051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главе 238:</w:t>
      </w:r>
    </w:p>
    <w:bookmarkEnd w:id="1036"/>
    <w:bookmarkStart w:name="z1052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037"/>
    <w:bookmarkStart w:name="z1053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238. Целлюлозно-бумажное производство";</w:t>
      </w:r>
    </w:p>
    <w:bookmarkEnd w:id="1038"/>
    <w:bookmarkStart w:name="z1054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1 изложить в следующей редакции:</w:t>
      </w:r>
    </w:p>
    <w:bookmarkEnd w:id="1039"/>
    <w:bookmarkStart w:name="z1055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1. Производство двуокиси хлора";</w:t>
      </w:r>
    </w:p>
    <w:bookmarkEnd w:id="1040"/>
    <w:bookmarkStart w:name="z1056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2 изложить в следующей редакции:</w:t>
      </w:r>
    </w:p>
    <w:bookmarkEnd w:id="1041"/>
    <w:bookmarkStart w:name="z1057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2. Производство бумаги, картона и пергамента";</w:t>
      </w:r>
    </w:p>
    <w:bookmarkEnd w:id="1042"/>
    <w:bookmarkStart w:name="z1058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3 изложить в следующей редакции:</w:t>
      </w:r>
    </w:p>
    <w:bookmarkEnd w:id="1043"/>
    <w:bookmarkStart w:name="z1059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3. Производство фибры";</w:t>
      </w:r>
    </w:p>
    <w:bookmarkEnd w:id="1044"/>
    <w:bookmarkStart w:name="z1060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4 изложить в следующей редакции:</w:t>
      </w:r>
    </w:p>
    <w:bookmarkEnd w:id="1045"/>
    <w:bookmarkStart w:name="z1061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4. Производство технических бумаг, обоев и ротапленки";</w:t>
      </w:r>
    </w:p>
    <w:bookmarkEnd w:id="1046"/>
    <w:bookmarkStart w:name="z1062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5 изложить в следующей редакции:</w:t>
      </w:r>
    </w:p>
    <w:bookmarkEnd w:id="1047"/>
    <w:bookmarkStart w:name="z1063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5. Производство бумажных мешков и бумажной тары";</w:t>
      </w:r>
    </w:p>
    <w:bookmarkEnd w:id="1048"/>
    <w:bookmarkStart w:name="z1064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6 изложить в следующей редакции:</w:t>
      </w:r>
    </w:p>
    <w:bookmarkEnd w:id="1049"/>
    <w:bookmarkStart w:name="z1065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6. Производство литых бумажных изделий";</w:t>
      </w:r>
    </w:p>
    <w:bookmarkEnd w:id="1050"/>
    <w:bookmarkStart w:name="z1066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главе 239:</w:t>
      </w:r>
    </w:p>
    <w:bookmarkEnd w:id="1051"/>
    <w:bookmarkStart w:name="z1067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052"/>
    <w:bookmarkStart w:name="z1068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239. Гидролизное и сульфитно-спиртовое производство";</w:t>
      </w:r>
    </w:p>
    <w:bookmarkEnd w:id="1053"/>
    <w:bookmarkStart w:name="z1069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1 изложить в следующей редакции:</w:t>
      </w:r>
    </w:p>
    <w:bookmarkEnd w:id="1054"/>
    <w:bookmarkStart w:name="z1070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1. Производство спирта";</w:t>
      </w:r>
    </w:p>
    <w:bookmarkEnd w:id="1055"/>
    <w:bookmarkStart w:name="z1071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2 изложить в следующей редакции:</w:t>
      </w:r>
    </w:p>
    <w:bookmarkEnd w:id="1056"/>
    <w:bookmarkStart w:name="z1072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2. Производство ванилина";</w:t>
      </w:r>
    </w:p>
    <w:bookmarkEnd w:id="1057"/>
    <w:bookmarkStart w:name="z1073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главе 240:</w:t>
      </w:r>
    </w:p>
    <w:bookmarkEnd w:id="1058"/>
    <w:bookmarkStart w:name="z1074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059"/>
    <w:bookmarkStart w:name="z1075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240. Лесохимическое производство";</w:t>
      </w:r>
    </w:p>
    <w:bookmarkEnd w:id="1060"/>
    <w:bookmarkStart w:name="z1076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1 изложить в следующей редакции:</w:t>
      </w:r>
    </w:p>
    <w:bookmarkEnd w:id="1061"/>
    <w:bookmarkStart w:name="z1077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1. Пиролиз древесины. Сухая перегонка и газификация древесины";</w:t>
      </w:r>
    </w:p>
    <w:bookmarkEnd w:id="1062"/>
    <w:bookmarkStart w:name="z1078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2 изложить в следующей редакции:</w:t>
      </w:r>
    </w:p>
    <w:bookmarkEnd w:id="1063"/>
    <w:bookmarkStart w:name="z1079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2. Энергохимическое использование древесного топлива в топках-генераторах Центрального котлотурбинного института системы Померанцева";</w:t>
      </w:r>
    </w:p>
    <w:bookmarkEnd w:id="1064"/>
    <w:bookmarkStart w:name="z1080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3 изложить в следующей редакции:</w:t>
      </w:r>
    </w:p>
    <w:bookmarkEnd w:id="1065"/>
    <w:bookmarkStart w:name="z1081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3. Производство древесно-уксусного порошка";</w:t>
      </w:r>
    </w:p>
    <w:bookmarkEnd w:id="1066"/>
    <w:bookmarkStart w:name="z1082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4 изложить в следующей редакции:</w:t>
      </w:r>
    </w:p>
    <w:bookmarkEnd w:id="1067"/>
    <w:bookmarkStart w:name="z1083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4. Производство сложных эфиров уксусной кислоты и ее гомологов";</w:t>
      </w:r>
    </w:p>
    <w:bookmarkEnd w:id="1068"/>
    <w:bookmarkStart w:name="z1084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5 изложить в следующей редакции:</w:t>
      </w:r>
    </w:p>
    <w:bookmarkEnd w:id="1069"/>
    <w:bookmarkStart w:name="z1085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5. Производство антиокислителя, антиполимеризатора и древесносмоляных флотационных масел";</w:t>
      </w:r>
    </w:p>
    <w:bookmarkEnd w:id="1070"/>
    <w:bookmarkStart w:name="z1086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6 изложить в следующей редакции:</w:t>
      </w:r>
    </w:p>
    <w:bookmarkEnd w:id="1071"/>
    <w:bookmarkStart w:name="z1087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6. Производство пирокатехина, линейного крепителя "КВ" и древеснопекового "ДП"";</w:t>
      </w:r>
    </w:p>
    <w:bookmarkEnd w:id="1072"/>
    <w:bookmarkStart w:name="z1088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7 изложить в следующей редакции:</w:t>
      </w:r>
    </w:p>
    <w:bookmarkEnd w:id="1073"/>
    <w:bookmarkStart w:name="z1089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7. Производство живичной канифоли и скипидара (терпентинного масла)";</w:t>
      </w:r>
    </w:p>
    <w:bookmarkEnd w:id="1074"/>
    <w:bookmarkStart w:name="z1090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8 изложить в следующей редакции:</w:t>
      </w:r>
    </w:p>
    <w:bookmarkEnd w:id="1075"/>
    <w:bookmarkStart w:name="z1091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8. Производство экстракционной канифоли, скипидара, соснового флотомасла и абиетиновой смолы";</w:t>
      </w:r>
    </w:p>
    <w:bookmarkEnd w:id="1076"/>
    <w:bookmarkStart w:name="z1092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9 изложить в следующей редакции:</w:t>
      </w:r>
    </w:p>
    <w:bookmarkEnd w:id="1077"/>
    <w:bookmarkStart w:name="z1093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9. Производство абиетиновой смолы из еловой серки";</w:t>
      </w:r>
    </w:p>
    <w:bookmarkEnd w:id="1078"/>
    <w:bookmarkStart w:name="z1094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10 изложить в следующей редакции:</w:t>
      </w:r>
    </w:p>
    <w:bookmarkEnd w:id="1079"/>
    <w:bookmarkStart w:name="z1095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10. Производство хвойного экстракта, каротинохлоро- филловых препаратов и солянохвойных брикетов";</w:t>
      </w:r>
    </w:p>
    <w:bookmarkEnd w:id="1080"/>
    <w:bookmarkStart w:name="z1096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11 изложить в следующей редакции:</w:t>
      </w:r>
    </w:p>
    <w:bookmarkEnd w:id="1081"/>
    <w:bookmarkStart w:name="z1097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11. Производство окситерпенового растворителя и мебельных терпеноколлоксилиновых лаков";</w:t>
      </w:r>
    </w:p>
    <w:bookmarkEnd w:id="1082"/>
    <w:bookmarkStart w:name="z1098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12 изложить в следующей редакции:</w:t>
      </w:r>
    </w:p>
    <w:bookmarkEnd w:id="1083"/>
    <w:bookmarkStart w:name="z1099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12. Производство эфиров канифоли";</w:t>
      </w:r>
    </w:p>
    <w:bookmarkEnd w:id="1084"/>
    <w:bookmarkStart w:name="z1100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13 изложить в следующей редакции:</w:t>
      </w:r>
    </w:p>
    <w:bookmarkEnd w:id="1085"/>
    <w:bookmarkStart w:name="z1101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13. Производство камфары;</w:t>
      </w:r>
    </w:p>
    <w:bookmarkEnd w:id="1086"/>
    <w:bookmarkStart w:name="z1102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14 изложить в следующей редакции:</w:t>
      </w:r>
    </w:p>
    <w:bookmarkEnd w:id="1087"/>
    <w:bookmarkStart w:name="z1103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14. Прочие профессии рабочих целлюлозно- бумажного, гидролизного, сульфитно- спиртового и лесохимического производств";</w:t>
      </w:r>
    </w:p>
    <w:bookmarkEnd w:id="1088"/>
    <w:bookmarkStart w:name="z1104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30:</w:t>
      </w:r>
    </w:p>
    <w:bookmarkEnd w:id="1089"/>
    <w:bookmarkStart w:name="z1105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090"/>
    <w:bookmarkStart w:name="z1106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30. Лесное хозяйство";</w:t>
      </w:r>
    </w:p>
    <w:bookmarkEnd w:id="1091"/>
    <w:bookmarkStart w:name="z1107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241 изложить в следующей редакции:</w:t>
      </w:r>
    </w:p>
    <w:bookmarkEnd w:id="1092"/>
    <w:bookmarkStart w:name="z1108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241. Лесозаготовки";</w:t>
      </w:r>
    </w:p>
    <w:bookmarkEnd w:id="1093"/>
    <w:bookmarkStart w:name="z1109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242 изложить в следующей редакции:</w:t>
      </w:r>
    </w:p>
    <w:bookmarkEnd w:id="1094"/>
    <w:bookmarkStart w:name="z1110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242. Лесоповал";</w:t>
      </w:r>
    </w:p>
    <w:bookmarkEnd w:id="1095"/>
    <w:bookmarkStart w:name="z1111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243 изложить в следующей редакции:</w:t>
      </w:r>
    </w:p>
    <w:bookmarkEnd w:id="1096"/>
    <w:bookmarkStart w:name="z1112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243. Подсочка леса";</w:t>
      </w:r>
    </w:p>
    <w:bookmarkEnd w:id="1097"/>
    <w:bookmarkStart w:name="z1113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244 изложить в следующей редакции:</w:t>
      </w:r>
    </w:p>
    <w:bookmarkEnd w:id="1098"/>
    <w:bookmarkStart w:name="z1114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244. Лесное хозяйство";</w:t>
      </w:r>
    </w:p>
    <w:bookmarkEnd w:id="1099"/>
    <w:bookmarkStart w:name="z1115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64, изложить в следующей редакции:</w:t>
      </w:r>
    </w:p>
    <w:bookmarkEnd w:id="1100"/>
    <w:bookmarkStart w:name="z1116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Главные специалисты (главные механики, главные энергетики, главные экономисты, главные технологи)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17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02"/>
    <w:bookmarkStart w:name="z1118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31:</w:t>
      </w:r>
    </w:p>
    <w:bookmarkEnd w:id="1103"/>
    <w:bookmarkStart w:name="z1119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104"/>
    <w:bookmarkStart w:name="z1120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31. Деревообрабатывающие производства";</w:t>
      </w:r>
    </w:p>
    <w:bookmarkEnd w:id="1105"/>
    <w:bookmarkStart w:name="z1121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245 изложить в следующей редакции:</w:t>
      </w:r>
    </w:p>
    <w:bookmarkEnd w:id="1106"/>
    <w:bookmarkStart w:name="z1122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245. Производство мебели";</w:t>
      </w:r>
    </w:p>
    <w:bookmarkEnd w:id="1107"/>
    <w:bookmarkStart w:name="z1123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246 изложить в следующей редакции:</w:t>
      </w:r>
    </w:p>
    <w:bookmarkEnd w:id="1108"/>
    <w:bookmarkStart w:name="z1124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246. Производство древесных плит";</w:t>
      </w:r>
    </w:p>
    <w:bookmarkEnd w:id="1109"/>
    <w:bookmarkStart w:name="z1125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247 изложить в следующей редакции:</w:t>
      </w:r>
    </w:p>
    <w:bookmarkEnd w:id="1110"/>
    <w:bookmarkStart w:name="z1126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247. Производство фанеры";</w:t>
      </w:r>
    </w:p>
    <w:bookmarkEnd w:id="1111"/>
    <w:bookmarkStart w:name="z1127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248 изложить в следующей редакции:</w:t>
      </w:r>
    </w:p>
    <w:bookmarkEnd w:id="1112"/>
    <w:bookmarkStart w:name="z1128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248. Производство спичек";</w:t>
      </w:r>
    </w:p>
    <w:bookmarkEnd w:id="1113"/>
    <w:bookmarkStart w:name="z1129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249 изложить в следующей редакции:</w:t>
      </w:r>
    </w:p>
    <w:bookmarkEnd w:id="1114"/>
    <w:bookmarkStart w:name="z1130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249. Производство карандашей";</w:t>
      </w:r>
    </w:p>
    <w:bookmarkEnd w:id="1115"/>
    <w:bookmarkStart w:name="z1131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250 изложить в следующей редакции:</w:t>
      </w:r>
    </w:p>
    <w:bookmarkEnd w:id="1116"/>
    <w:bookmarkStart w:name="z1132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250. Производство музыкальных инструментов";</w:t>
      </w:r>
    </w:p>
    <w:bookmarkEnd w:id="1117"/>
    <w:bookmarkStart w:name="z1133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251 изложить в следующей редакции:</w:t>
      </w:r>
    </w:p>
    <w:bookmarkEnd w:id="1118"/>
    <w:bookmarkStart w:name="z1134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251. Общие профессии деревообрабатывающих производств";</w:t>
      </w:r>
    </w:p>
    <w:bookmarkEnd w:id="1119"/>
    <w:bookmarkStart w:name="z1135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32:</w:t>
      </w:r>
    </w:p>
    <w:bookmarkEnd w:id="1120"/>
    <w:bookmarkStart w:name="z1136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121"/>
    <w:bookmarkStart w:name="z1137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32. Текстильная и легкая промышленность";</w:t>
      </w:r>
    </w:p>
    <w:bookmarkEnd w:id="1122"/>
    <w:bookmarkStart w:name="z1138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252 изложить в следующей редакции:</w:t>
      </w:r>
    </w:p>
    <w:bookmarkEnd w:id="1123"/>
    <w:bookmarkStart w:name="z1139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252. Первичная обработка хлопка";</w:t>
      </w:r>
    </w:p>
    <w:bookmarkEnd w:id="1124"/>
    <w:bookmarkStart w:name="z1140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253 изложить в следующей редакции:</w:t>
      </w:r>
    </w:p>
    <w:bookmarkEnd w:id="1125"/>
    <w:bookmarkStart w:name="z1141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253. Шелковое и шелкомотальное производства";</w:t>
      </w:r>
    </w:p>
    <w:bookmarkEnd w:id="1126"/>
    <w:bookmarkStart w:name="z1142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254 изложить в следующей редакции:</w:t>
      </w:r>
    </w:p>
    <w:bookmarkEnd w:id="1127"/>
    <w:bookmarkStart w:name="z1143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254. Шерстяное производство и первичная обработка шерсти";</w:t>
      </w:r>
    </w:p>
    <w:bookmarkEnd w:id="1128"/>
    <w:bookmarkStart w:name="z1144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255 изложить в следующей редакции:</w:t>
      </w:r>
    </w:p>
    <w:bookmarkEnd w:id="1129"/>
    <w:bookmarkStart w:name="z1145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255. Льняное и пенько-джутовое производства";</w:t>
      </w:r>
    </w:p>
    <w:bookmarkEnd w:id="1130"/>
    <w:bookmarkStart w:name="z1146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256 изложить в следующей редакции:</w:t>
      </w:r>
    </w:p>
    <w:bookmarkEnd w:id="1131"/>
    <w:bookmarkStart w:name="z1147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256. Первичная обработка льна, конопли и других лубяных культур";</w:t>
      </w:r>
    </w:p>
    <w:bookmarkEnd w:id="1132"/>
    <w:bookmarkStart w:name="z1148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257 изложить в следующей редакции:</w:t>
      </w:r>
    </w:p>
    <w:bookmarkEnd w:id="1133"/>
    <w:bookmarkStart w:name="z1149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257. Ватное производство";</w:t>
      </w:r>
    </w:p>
    <w:bookmarkEnd w:id="1134"/>
    <w:bookmarkStart w:name="z1150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258 изложить в следующей редакции:</w:t>
      </w:r>
    </w:p>
    <w:bookmarkEnd w:id="1135"/>
    <w:bookmarkStart w:name="z1151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258. Производство текстильной галантереи";</w:t>
      </w:r>
    </w:p>
    <w:bookmarkEnd w:id="1136"/>
    <w:bookmarkStart w:name="z1152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главе 259 изложить в следующей редакции:</w:t>
      </w:r>
    </w:p>
    <w:bookmarkEnd w:id="1137"/>
    <w:bookmarkStart w:name="z1153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259. Трикотажное производство";</w:t>
      </w:r>
    </w:p>
    <w:bookmarkEnd w:id="1138"/>
    <w:bookmarkStart w:name="z1154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100 изложить в следующей редакции:</w:t>
      </w:r>
    </w:p>
    <w:bookmarkEnd w:id="1139"/>
    <w:bookmarkStart w:name="z1155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Рабочие, непосредственно занятые в формировочных цехах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56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41"/>
    <w:bookmarkStart w:name="z1157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260 изложить в следующей редакции:</w:t>
      </w:r>
    </w:p>
    <w:bookmarkEnd w:id="1142"/>
    <w:bookmarkStart w:name="z1158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260. Валяльно-войлочное производство";</w:t>
      </w:r>
    </w:p>
    <w:bookmarkEnd w:id="1143"/>
    <w:bookmarkStart w:name="z1159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261 изложить в следующей редакции:</w:t>
      </w:r>
    </w:p>
    <w:bookmarkEnd w:id="1144"/>
    <w:bookmarkStart w:name="z1160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261. Производство клееных нетканых материалов";</w:t>
      </w:r>
    </w:p>
    <w:bookmarkEnd w:id="1145"/>
    <w:bookmarkStart w:name="z1161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262 изложить в следующей редакции:</w:t>
      </w:r>
    </w:p>
    <w:bookmarkEnd w:id="1146"/>
    <w:bookmarkStart w:name="z1162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262. Первичная обработка всех видов вторичного сырья (тряпья, макулатуры, кости, старых резиновых изделий и других)";</w:t>
      </w:r>
    </w:p>
    <w:bookmarkEnd w:id="1147"/>
    <w:bookmarkStart w:name="z1163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263 изложить в следующей редакции:</w:t>
      </w:r>
    </w:p>
    <w:bookmarkEnd w:id="1148"/>
    <w:bookmarkStart w:name="z1164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263. Общие профессии текстильного производства";</w:t>
      </w:r>
    </w:p>
    <w:bookmarkEnd w:id="1149"/>
    <w:bookmarkStart w:name="z1165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215-1, следующего содержания:</w:t>
      </w:r>
    </w:p>
    <w:bookmarkEnd w:id="1150"/>
    <w:bookmarkStart w:name="z1166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Слесарь-аварийно-восстановительных работ, занятый чисткой канализационных траншей и колодцев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67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52"/>
    <w:bookmarkStart w:name="z1168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264 изложить в следующей редакции:</w:t>
      </w:r>
    </w:p>
    <w:bookmarkEnd w:id="1153"/>
    <w:bookmarkStart w:name="z1169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264. Производство эластичных покрытий и прорезиненных ремней";</w:t>
      </w:r>
    </w:p>
    <w:bookmarkEnd w:id="1154"/>
    <w:bookmarkStart w:name="z1170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главе 265 изложить в следующей редакции:</w:t>
      </w:r>
    </w:p>
    <w:bookmarkEnd w:id="1155"/>
    <w:bookmarkStart w:name="z1171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265. Шпульно-катушечное производство";</w:t>
      </w:r>
    </w:p>
    <w:bookmarkEnd w:id="1156"/>
    <w:bookmarkStart w:name="z1172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266 изложить в следующей редакции:</w:t>
      </w:r>
    </w:p>
    <w:bookmarkEnd w:id="1157"/>
    <w:bookmarkStart w:name="z1173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266. Ремизобердочное производство";</w:t>
      </w:r>
    </w:p>
    <w:bookmarkEnd w:id="1158"/>
    <w:bookmarkStart w:name="z1174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267 изложить в следующей редакции:</w:t>
      </w:r>
    </w:p>
    <w:bookmarkEnd w:id="1159"/>
    <w:bookmarkStart w:name="z1175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267. Кожевенное и кожсырьевое производства";</w:t>
      </w:r>
    </w:p>
    <w:bookmarkEnd w:id="1160"/>
    <w:bookmarkStart w:name="z1176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268 изложить в следующей редакции:</w:t>
      </w:r>
    </w:p>
    <w:bookmarkEnd w:id="1161"/>
    <w:bookmarkStart w:name="z1177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268. Дубильно-экстрактовое производство";</w:t>
      </w:r>
    </w:p>
    <w:bookmarkEnd w:id="1162"/>
    <w:bookmarkStart w:name="z1178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269 изложить в следующей редакции:</w:t>
      </w:r>
    </w:p>
    <w:bookmarkEnd w:id="1163"/>
    <w:bookmarkStart w:name="z1179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269. Меховое и овчинно-шубное производства";</w:t>
      </w:r>
    </w:p>
    <w:bookmarkEnd w:id="1164"/>
    <w:bookmarkStart w:name="z1180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270 изложить в следующей редакции:</w:t>
      </w:r>
    </w:p>
    <w:bookmarkEnd w:id="1165"/>
    <w:bookmarkStart w:name="z1181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270. Производство кожаной обуви";</w:t>
      </w:r>
    </w:p>
    <w:bookmarkEnd w:id="1166"/>
    <w:bookmarkStart w:name="z1182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271 изложить в следующей редакции:</w:t>
      </w:r>
    </w:p>
    <w:bookmarkEnd w:id="1167"/>
    <w:bookmarkStart w:name="z1183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271. Производство искусственной кожи";</w:t>
      </w:r>
    </w:p>
    <w:bookmarkEnd w:id="1168"/>
    <w:bookmarkStart w:name="z1184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272 изложить в следующей редакции:</w:t>
      </w:r>
    </w:p>
    <w:bookmarkEnd w:id="1169"/>
    <w:bookmarkStart w:name="z1185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272. Производство пласткожи";</w:t>
      </w:r>
    </w:p>
    <w:bookmarkEnd w:id="1170"/>
    <w:bookmarkStart w:name="z1186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273 изложить в следующей редакции:</w:t>
      </w:r>
    </w:p>
    <w:bookmarkEnd w:id="1171"/>
    <w:bookmarkStart w:name="z1187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273. Производство обувных и технических картонов и деталей из них";</w:t>
      </w:r>
    </w:p>
    <w:bookmarkEnd w:id="1172"/>
    <w:bookmarkStart w:name="z1188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274 изложить в следующей редакции:</w:t>
      </w:r>
    </w:p>
    <w:bookmarkEnd w:id="1173"/>
    <w:bookmarkStart w:name="z1189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274. Производство искусственного каракуля";</w:t>
      </w:r>
    </w:p>
    <w:bookmarkEnd w:id="1174"/>
    <w:bookmarkStart w:name="z1190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275 изложить в следующей редакции:</w:t>
      </w:r>
    </w:p>
    <w:bookmarkEnd w:id="1175"/>
    <w:bookmarkStart w:name="z1191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275. Производство покрывных красок и концентратов, обувной и химической фурнитуры и кремов, минерально-красящего пигмента, мочевиноформальдегидной смолы, стеарата кальция, отбелки шеллака";</w:t>
      </w:r>
    </w:p>
    <w:bookmarkEnd w:id="1176"/>
    <w:bookmarkStart w:name="z1192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276 изложить в следующей редакции:</w:t>
      </w:r>
    </w:p>
    <w:bookmarkEnd w:id="1177"/>
    <w:bookmarkStart w:name="z1193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276. Вспомогательные и подсобные цехи и службы производства искусственной кожи";</w:t>
      </w:r>
    </w:p>
    <w:bookmarkEnd w:id="1178"/>
    <w:bookmarkStart w:name="z1194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277 изложить в следующей редакции:</w:t>
      </w:r>
    </w:p>
    <w:bookmarkEnd w:id="1179"/>
    <w:bookmarkStart w:name="z1195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277. Общие профессии рабочих производства искусственной кожи, искусственного каракуля, картонов и покрывных красок";</w:t>
      </w:r>
    </w:p>
    <w:bookmarkEnd w:id="1180"/>
    <w:bookmarkStart w:name="z1196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278 изложить в следующей редакции:</w:t>
      </w:r>
    </w:p>
    <w:bookmarkEnd w:id="1181"/>
    <w:bookmarkStart w:name="z1197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278. Кожгалантерейное и шорно-седельное производства";</w:t>
      </w:r>
    </w:p>
    <w:bookmarkEnd w:id="1182"/>
    <w:bookmarkStart w:name="z1198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279 изложить в следующей редакции:</w:t>
      </w:r>
    </w:p>
    <w:bookmarkEnd w:id="1183"/>
    <w:bookmarkStart w:name="z1199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279. Щетинно-щеточное производство";</w:t>
      </w:r>
    </w:p>
    <w:bookmarkEnd w:id="1184"/>
    <w:bookmarkStart w:name="z1200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280 изложить в следующей редакции:</w:t>
      </w:r>
    </w:p>
    <w:bookmarkEnd w:id="1185"/>
    <w:bookmarkStart w:name="z1201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280. Швейное производство";</w:t>
      </w:r>
    </w:p>
    <w:bookmarkEnd w:id="1186"/>
    <w:bookmarkStart w:name="z1202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281 изложить в следующей редакции:</w:t>
      </w:r>
    </w:p>
    <w:bookmarkEnd w:id="1187"/>
    <w:bookmarkStart w:name="z1203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281. Производство технических изделий из кожи";</w:t>
      </w:r>
    </w:p>
    <w:bookmarkEnd w:id="1188"/>
    <w:bookmarkStart w:name="z1204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282 изложить в следующей редакции:</w:t>
      </w:r>
    </w:p>
    <w:bookmarkEnd w:id="1189"/>
    <w:bookmarkStart w:name="z1205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282 Производство эластичных покрытий из полихлорвиниловой смолы";</w:t>
      </w:r>
    </w:p>
    <w:bookmarkEnd w:id="1190"/>
    <w:bookmarkStart w:name="z1206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главе 283:</w:t>
      </w:r>
    </w:p>
    <w:bookmarkEnd w:id="1191"/>
    <w:bookmarkStart w:name="z1207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192"/>
    <w:bookmarkStart w:name="z1208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283. Производство художественных промыслов";</w:t>
      </w:r>
    </w:p>
    <w:bookmarkEnd w:id="1193"/>
    <w:bookmarkStart w:name="z1209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1 изложить в следующей редакции:</w:t>
      </w:r>
    </w:p>
    <w:bookmarkEnd w:id="1194"/>
    <w:bookmarkStart w:name="z1210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1. Производство художественных изделий из папье-маше с миниатюрной живописью";</w:t>
      </w:r>
    </w:p>
    <w:bookmarkEnd w:id="1195"/>
    <w:bookmarkStart w:name="z1211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284 изложить в следующей редакции:</w:t>
      </w:r>
    </w:p>
    <w:bookmarkEnd w:id="1196"/>
    <w:bookmarkStart w:name="z1212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284. Производство металлических художественных подносов";</w:t>
      </w:r>
    </w:p>
    <w:bookmarkEnd w:id="1197"/>
    <w:bookmarkStart w:name="z1213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33:</w:t>
      </w:r>
    </w:p>
    <w:bookmarkEnd w:id="1198"/>
    <w:bookmarkStart w:name="z1214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199"/>
    <w:bookmarkStart w:name="z1215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33. Пищевая промышленность";</w:t>
      </w:r>
    </w:p>
    <w:bookmarkEnd w:id="1200"/>
    <w:bookmarkStart w:name="z1216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главе 285:</w:t>
      </w:r>
    </w:p>
    <w:bookmarkEnd w:id="1201"/>
    <w:bookmarkStart w:name="z1217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202"/>
    <w:bookmarkStart w:name="z1218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285. Мясная промышленность";</w:t>
      </w:r>
    </w:p>
    <w:bookmarkEnd w:id="1203"/>
    <w:bookmarkStart w:name="z1219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1 изложить в следующей редакции:</w:t>
      </w:r>
    </w:p>
    <w:bookmarkEnd w:id="1204"/>
    <w:bookmarkStart w:name="z1220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1. Мясное производство";</w:t>
      </w:r>
    </w:p>
    <w:bookmarkEnd w:id="1205"/>
    <w:bookmarkStart w:name="z1221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26-1 следующего содержания:</w:t>
      </w:r>
    </w:p>
    <w:bookmarkEnd w:id="1206"/>
    <w:bookmarkStart w:name="z1222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Обработчик шкур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23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208"/>
    <w:bookmarkStart w:name="z1224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40, изложить в следующей редакции:</w:t>
      </w:r>
    </w:p>
    <w:bookmarkEnd w:id="1209"/>
    <w:bookmarkStart w:name="z1225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лабораторий при работе с подозрительным или заведомо заразным материалом по зоонозным заболеваниям (чуме, сапу, бруцеллезу, туляремии, сибирской язве, бешенству)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</w:tbl>
    <w:bookmarkStart w:name="z1226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211"/>
    <w:bookmarkStart w:name="z1227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главе 286:</w:t>
      </w:r>
    </w:p>
    <w:bookmarkEnd w:id="1212"/>
    <w:bookmarkStart w:name="z1228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213"/>
    <w:bookmarkStart w:name="z1229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286. Птицеперерабатывающее производство";</w:t>
      </w:r>
    </w:p>
    <w:bookmarkEnd w:id="1214"/>
    <w:bookmarkStart w:name="z1230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1 изложить в следующей редакции:</w:t>
      </w:r>
    </w:p>
    <w:bookmarkEnd w:id="1215"/>
    <w:bookmarkStart w:name="z1231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1. Перопуховое производство";</w:t>
      </w:r>
    </w:p>
    <w:bookmarkEnd w:id="1216"/>
    <w:bookmarkStart w:name="z1232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2 изложить в следующей редакции:</w:t>
      </w:r>
    </w:p>
    <w:bookmarkEnd w:id="1217"/>
    <w:bookmarkStart w:name="z1233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2. Производство клея и желатина";</w:t>
      </w:r>
    </w:p>
    <w:bookmarkEnd w:id="1218"/>
    <w:bookmarkStart w:name="z1234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главе 287 изложить в следующей редакции:</w:t>
      </w:r>
    </w:p>
    <w:bookmarkEnd w:id="1219"/>
    <w:bookmarkStart w:name="z1235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287. Молочная промышленность",</w:t>
      </w:r>
    </w:p>
    <w:bookmarkEnd w:id="1220"/>
    <w:bookmarkStart w:name="z1236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главе 288:</w:t>
      </w:r>
    </w:p>
    <w:bookmarkEnd w:id="1221"/>
    <w:bookmarkStart w:name="z1237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222"/>
    <w:bookmarkStart w:name="z1238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288. Масложировая промышленность";</w:t>
      </w:r>
    </w:p>
    <w:bookmarkEnd w:id="1223"/>
    <w:bookmarkStart w:name="z1239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1 изложить в следующей редакции:</w:t>
      </w:r>
    </w:p>
    <w:bookmarkEnd w:id="1224"/>
    <w:bookmarkStart w:name="z1240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1. Производство растительных масел";</w:t>
      </w:r>
    </w:p>
    <w:bookmarkEnd w:id="1225"/>
    <w:bookmarkStart w:name="z1241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2 изложить в следующей редакции:</w:t>
      </w:r>
    </w:p>
    <w:bookmarkEnd w:id="1226"/>
    <w:bookmarkStart w:name="z1242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2. Пухоотделительные цехи и отделения";</w:t>
      </w:r>
    </w:p>
    <w:bookmarkEnd w:id="1227"/>
    <w:bookmarkStart w:name="z1243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3 изложить в следующей редакции:</w:t>
      </w:r>
    </w:p>
    <w:bookmarkEnd w:id="1228"/>
    <w:bookmarkStart w:name="z1244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3. Производство лецитина";</w:t>
      </w:r>
    </w:p>
    <w:bookmarkEnd w:id="1229"/>
    <w:bookmarkStart w:name="z1245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4 изложить в следующей редакции:</w:t>
      </w:r>
    </w:p>
    <w:bookmarkEnd w:id="1230"/>
    <w:bookmarkStart w:name="z1246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4. Орехово-косточковое производство";</w:t>
      </w:r>
    </w:p>
    <w:bookmarkEnd w:id="1231"/>
    <w:bookmarkStart w:name="z1247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5 изложить в следующей редакции:</w:t>
      </w:r>
    </w:p>
    <w:bookmarkEnd w:id="1232"/>
    <w:bookmarkStart w:name="z1248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5. Производство горчичного порошка и соевой муки";</w:t>
      </w:r>
    </w:p>
    <w:bookmarkEnd w:id="1233"/>
    <w:bookmarkStart w:name="z1249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6 изложить в следующей редакции:</w:t>
      </w:r>
    </w:p>
    <w:bookmarkEnd w:id="1234"/>
    <w:bookmarkStart w:name="z1250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6. Производство фурфурола";</w:t>
      </w:r>
    </w:p>
    <w:bookmarkEnd w:id="1235"/>
    <w:bookmarkStart w:name="z1251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7 изложить в следующей редакции:</w:t>
      </w:r>
    </w:p>
    <w:bookmarkEnd w:id="1236"/>
    <w:bookmarkStart w:name="z1252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7. Рафинация, дезодорация жиров, фильтрация масел и обработка соапстока";</w:t>
      </w:r>
    </w:p>
    <w:bookmarkEnd w:id="1237"/>
    <w:bookmarkStart w:name="z1253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8 изложить в следующей редакции:</w:t>
      </w:r>
    </w:p>
    <w:bookmarkEnd w:id="1238"/>
    <w:bookmarkStart w:name="z1254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8. Расщепительно-глицериновое производство";</w:t>
      </w:r>
    </w:p>
    <w:bookmarkEnd w:id="1239"/>
    <w:bookmarkStart w:name="z1255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9 изложить в следующей редакции:</w:t>
      </w:r>
    </w:p>
    <w:bookmarkEnd w:id="1240"/>
    <w:bookmarkStart w:name="z1256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9. Производство моющих средств";</w:t>
      </w:r>
    </w:p>
    <w:bookmarkEnd w:id="1241"/>
    <w:bookmarkStart w:name="z1257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10 изложить в следующей редакции:</w:t>
      </w:r>
    </w:p>
    <w:bookmarkEnd w:id="1242"/>
    <w:bookmarkStart w:name="z1258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10. Производство синтетических моющих средств";</w:t>
      </w:r>
    </w:p>
    <w:bookmarkEnd w:id="1243"/>
    <w:bookmarkStart w:name="z1259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11 изложить в следующей редакции:</w:t>
      </w:r>
    </w:p>
    <w:bookmarkEnd w:id="1244"/>
    <w:bookmarkStart w:name="z1260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11. Производство стиральных и мыльных порошков";</w:t>
      </w:r>
    </w:p>
    <w:bookmarkEnd w:id="1245"/>
    <w:bookmarkStart w:name="z1261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12 изложить в следующей редакции:</w:t>
      </w:r>
    </w:p>
    <w:bookmarkEnd w:id="1246"/>
    <w:bookmarkStart w:name="z1262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12. Производство ланолина";</w:t>
      </w:r>
    </w:p>
    <w:bookmarkEnd w:id="1247"/>
    <w:bookmarkStart w:name="z1263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13 изложить в следующей редакции:</w:t>
      </w:r>
    </w:p>
    <w:bookmarkEnd w:id="1248"/>
    <w:bookmarkStart w:name="z1264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13. Стеарино-олеиновое производство";</w:t>
      </w:r>
    </w:p>
    <w:bookmarkEnd w:id="1249"/>
    <w:bookmarkStart w:name="z1265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1изложить в следующей редакции:</w:t>
      </w:r>
    </w:p>
    <w:bookmarkEnd w:id="1250"/>
    <w:bookmarkStart w:name="z1266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14. Производство тунгового масла";</w:t>
      </w:r>
    </w:p>
    <w:bookmarkEnd w:id="1251"/>
    <w:bookmarkStart w:name="z1267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15 изложить в следующей редакции:</w:t>
      </w:r>
    </w:p>
    <w:bookmarkEnd w:id="1252"/>
    <w:bookmarkStart w:name="z1268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15. Производство синтетических жирных кислот и спиртов";</w:t>
      </w:r>
    </w:p>
    <w:bookmarkEnd w:id="1253"/>
    <w:bookmarkStart w:name="z1269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главе 289:</w:t>
      </w:r>
    </w:p>
    <w:bookmarkEnd w:id="1254"/>
    <w:bookmarkStart w:name="z1270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255"/>
    <w:bookmarkStart w:name="z1271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289. Сахарная промышленность";</w:t>
      </w:r>
    </w:p>
    <w:bookmarkEnd w:id="1256"/>
    <w:bookmarkStart w:name="z1272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1 изложить в следующей редакции:</w:t>
      </w:r>
    </w:p>
    <w:bookmarkEnd w:id="1257"/>
    <w:bookmarkStart w:name="z1273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1. Сахаропесочное производство";</w:t>
      </w:r>
    </w:p>
    <w:bookmarkEnd w:id="1258"/>
    <w:bookmarkStart w:name="z1274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2 изложить в следующей редакции:</w:t>
      </w:r>
    </w:p>
    <w:bookmarkEnd w:id="1259"/>
    <w:bookmarkStart w:name="z1275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2. Сахарорафинадное производство. Головной способ производства сахара-рафинада";</w:t>
      </w:r>
    </w:p>
    <w:bookmarkEnd w:id="1260"/>
    <w:bookmarkStart w:name="z1276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3 изложить в следующей редакции:</w:t>
      </w:r>
    </w:p>
    <w:bookmarkEnd w:id="1261"/>
    <w:bookmarkStart w:name="z1277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3. Прессово-сушковое производство сахара рафинада";</w:t>
      </w:r>
    </w:p>
    <w:bookmarkEnd w:id="1262"/>
    <w:bookmarkStart w:name="z1278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4 изложить в следующей редакции:</w:t>
      </w:r>
    </w:p>
    <w:bookmarkEnd w:id="1263"/>
    <w:bookmarkStart w:name="z1279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4. Общие профессии для сахаропесочного и сахарорафинадного производства";</w:t>
      </w:r>
    </w:p>
    <w:bookmarkEnd w:id="1264"/>
    <w:bookmarkStart w:name="z1280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5 изложить в следующей редакции:</w:t>
      </w:r>
    </w:p>
    <w:bookmarkEnd w:id="1265"/>
    <w:bookmarkStart w:name="z1281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5. Производство костяного угля";</w:t>
      </w:r>
    </w:p>
    <w:bookmarkEnd w:id="1266"/>
    <w:bookmarkStart w:name="z1282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главе 290:</w:t>
      </w:r>
    </w:p>
    <w:bookmarkEnd w:id="1267"/>
    <w:bookmarkStart w:name="z1283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268"/>
    <w:bookmarkStart w:name="z1284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290. Производство консервов и концентратов";</w:t>
      </w:r>
    </w:p>
    <w:bookmarkEnd w:id="1269"/>
    <w:bookmarkStart w:name="z1285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1 изложить в следующей редакции:</w:t>
      </w:r>
    </w:p>
    <w:bookmarkEnd w:id="1270"/>
    <w:bookmarkStart w:name="z1286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1. Производство плодоовощных консервов и соков";</w:t>
      </w:r>
    </w:p>
    <w:bookmarkEnd w:id="1271"/>
    <w:bookmarkStart w:name="z1287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2 изложить в следующей редакции:</w:t>
      </w:r>
    </w:p>
    <w:bookmarkEnd w:id="1272"/>
    <w:bookmarkStart w:name="z1288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2. Производство пищевых концентратов";</w:t>
      </w:r>
    </w:p>
    <w:bookmarkEnd w:id="1273"/>
    <w:bookmarkStart w:name="z1289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3 изложить в следующей редакции:</w:t>
      </w:r>
    </w:p>
    <w:bookmarkEnd w:id="1274"/>
    <w:bookmarkStart w:name="z1290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3. Производство кофе и кофейных напитков";</w:t>
      </w:r>
    </w:p>
    <w:bookmarkEnd w:id="1275"/>
    <w:bookmarkStart w:name="z1291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главе 291:</w:t>
      </w:r>
    </w:p>
    <w:bookmarkEnd w:id="1276"/>
    <w:bookmarkStart w:name="z1292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277"/>
    <w:bookmarkStart w:name="z1293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291. Производство пищевых кислот, эссенции, солянокислого бетаина (ацидина)";</w:t>
      </w:r>
    </w:p>
    <w:bookmarkEnd w:id="1278"/>
    <w:bookmarkStart w:name="z1294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1 изложить в следующей редакции:</w:t>
      </w:r>
    </w:p>
    <w:bookmarkEnd w:id="1279"/>
    <w:bookmarkStart w:name="z1295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1. Производство глютаминовой кислоты";</w:t>
      </w:r>
    </w:p>
    <w:bookmarkEnd w:id="1280"/>
    <w:bookmarkStart w:name="z1296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2 изложить в следующей редакции:</w:t>
      </w:r>
    </w:p>
    <w:bookmarkEnd w:id="1281"/>
    <w:bookmarkStart w:name="z1297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2. Производство уксуса";</w:t>
      </w:r>
    </w:p>
    <w:bookmarkEnd w:id="1282"/>
    <w:bookmarkStart w:name="z1298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главе 292:</w:t>
      </w:r>
    </w:p>
    <w:bookmarkEnd w:id="1283"/>
    <w:bookmarkStart w:name="z1299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284"/>
    <w:bookmarkStart w:name="z1300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292. Добыча и переработка соли";</w:t>
      </w:r>
    </w:p>
    <w:bookmarkEnd w:id="1285"/>
    <w:bookmarkStart w:name="z1301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1 изложить в следующей редакции:</w:t>
      </w:r>
    </w:p>
    <w:bookmarkEnd w:id="1286"/>
    <w:bookmarkStart w:name="z1302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1. Добыча и переработка каменной соли. Подземные работы";</w:t>
      </w:r>
    </w:p>
    <w:bookmarkEnd w:id="1287"/>
    <w:bookmarkStart w:name="z1303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главе 293:</w:t>
      </w:r>
    </w:p>
    <w:bookmarkEnd w:id="1288"/>
    <w:bookmarkStart w:name="z1304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289"/>
    <w:bookmarkStart w:name="z1305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293. Работы на шахтной поверхности";</w:t>
      </w:r>
    </w:p>
    <w:bookmarkEnd w:id="1290"/>
    <w:bookmarkStart w:name="z1306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1 изложить в следующей редакции:</w:t>
      </w:r>
    </w:p>
    <w:bookmarkEnd w:id="1291"/>
    <w:bookmarkStart w:name="z1307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1. Добыча самосадочной и садочной соли в озерах и бассейнах";</w:t>
      </w:r>
    </w:p>
    <w:bookmarkEnd w:id="1292"/>
    <w:bookmarkStart w:name="z1308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2 изложить в следующей редакции:</w:t>
      </w:r>
    </w:p>
    <w:bookmarkEnd w:id="1293"/>
    <w:bookmarkStart w:name="z1309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2. Производство выварочной соли";</w:t>
      </w:r>
    </w:p>
    <w:bookmarkEnd w:id="1294"/>
    <w:bookmarkStart w:name="z1310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3 изложить в следующей редакции:</w:t>
      </w:r>
    </w:p>
    <w:bookmarkEnd w:id="1295"/>
    <w:bookmarkStart w:name="z1311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3. Помол и погрузка соли";</w:t>
      </w:r>
    </w:p>
    <w:bookmarkEnd w:id="1296"/>
    <w:bookmarkStart w:name="z1312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4 изложить в следующей редакции:</w:t>
      </w:r>
    </w:p>
    <w:bookmarkEnd w:id="1297"/>
    <w:bookmarkStart w:name="z1313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4. Фасовка соли";</w:t>
      </w:r>
    </w:p>
    <w:bookmarkEnd w:id="1298"/>
    <w:bookmarkStart w:name="z1314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5 изложить в следующей редакции:</w:t>
      </w:r>
    </w:p>
    <w:bookmarkEnd w:id="1299"/>
    <w:bookmarkStart w:name="z1315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5. Производство брикетов солефенотиазиновых, солетиодифениламиновых и других химикатов";</w:t>
      </w:r>
    </w:p>
    <w:bookmarkEnd w:id="1300"/>
    <w:bookmarkStart w:name="z1316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294 изложить в следующей редакции:</w:t>
      </w:r>
    </w:p>
    <w:bookmarkEnd w:id="1301"/>
    <w:bookmarkStart w:name="z1317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294. Производство вина, пива, безалкогольных напитков, спирта и ликероводочных изделий";</w:t>
      </w:r>
    </w:p>
    <w:bookmarkEnd w:id="1302"/>
    <w:bookmarkStart w:name="z1318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295 изложить в следующей редакции:</w:t>
      </w:r>
    </w:p>
    <w:bookmarkEnd w:id="1303"/>
    <w:bookmarkStart w:name="z1319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295. Дрожжевое производство";</w:t>
      </w:r>
    </w:p>
    <w:bookmarkEnd w:id="1304"/>
    <w:bookmarkStart w:name="z1320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296 изложить в следующей редакции:</w:t>
      </w:r>
    </w:p>
    <w:bookmarkEnd w:id="1305"/>
    <w:bookmarkStart w:name="z1321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296. Кондитерское производство";</w:t>
      </w:r>
    </w:p>
    <w:bookmarkEnd w:id="1306"/>
    <w:bookmarkStart w:name="z1322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297 изложить в следующей редакции:</w:t>
      </w:r>
    </w:p>
    <w:bookmarkEnd w:id="1307"/>
    <w:bookmarkStart w:name="z1323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297. Производство пектина";</w:t>
      </w:r>
    </w:p>
    <w:bookmarkEnd w:id="1308"/>
    <w:bookmarkStart w:name="z1324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298 изложить в следующей редакции:</w:t>
      </w:r>
    </w:p>
    <w:bookmarkEnd w:id="1309"/>
    <w:bookmarkStart w:name="z1325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298. Хлебопекарное и макаронное производства";</w:t>
      </w:r>
    </w:p>
    <w:bookmarkEnd w:id="1310"/>
    <w:bookmarkStart w:name="z1326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главе 299:</w:t>
      </w:r>
    </w:p>
    <w:bookmarkEnd w:id="1311"/>
    <w:bookmarkStart w:name="z1327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312"/>
    <w:bookmarkStart w:name="z1328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299. Крахмало-паточное производство";</w:t>
      </w:r>
    </w:p>
    <w:bookmarkEnd w:id="1313"/>
    <w:bookmarkStart w:name="z1329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1 изложить в следующей редакции:</w:t>
      </w:r>
    </w:p>
    <w:bookmarkEnd w:id="1314"/>
    <w:bookmarkStart w:name="z1330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1. Производство кукурузных кормов и масла";</w:t>
      </w:r>
    </w:p>
    <w:bookmarkEnd w:id="1315"/>
    <w:bookmarkStart w:name="z1331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2 изложить в следующей редакции:</w:t>
      </w:r>
    </w:p>
    <w:bookmarkEnd w:id="1316"/>
    <w:bookmarkStart w:name="z1332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2. Производство сухого крахмала";</w:t>
      </w:r>
    </w:p>
    <w:bookmarkEnd w:id="1317"/>
    <w:bookmarkStart w:name="z1333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3 изложить в следующей редакции:</w:t>
      </w:r>
    </w:p>
    <w:bookmarkEnd w:id="1318"/>
    <w:bookmarkStart w:name="z1334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3. Декстриновое производство";</w:t>
      </w:r>
    </w:p>
    <w:bookmarkEnd w:id="1319"/>
    <w:bookmarkStart w:name="z1335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4 изложить в следующей редакции:</w:t>
      </w:r>
    </w:p>
    <w:bookmarkEnd w:id="1320"/>
    <w:bookmarkStart w:name="z1336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4. Паточное и глюкозное производства";</w:t>
      </w:r>
    </w:p>
    <w:bookmarkEnd w:id="1321"/>
    <w:bookmarkStart w:name="z1337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5 изложить в следующей редакции:</w:t>
      </w:r>
    </w:p>
    <w:bookmarkEnd w:id="1322"/>
    <w:bookmarkStart w:name="z1338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5. Производство мальтозы";</w:t>
      </w:r>
    </w:p>
    <w:bookmarkEnd w:id="1323"/>
    <w:bookmarkStart w:name="z1339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главе 300:</w:t>
      </w:r>
    </w:p>
    <w:bookmarkEnd w:id="1324"/>
    <w:bookmarkStart w:name="z1340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325"/>
    <w:bookmarkStart w:name="z1341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300. Чайная промышленность";</w:t>
      </w:r>
    </w:p>
    <w:bookmarkEnd w:id="1326"/>
    <w:bookmarkStart w:name="z1342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1 изложить в следующей редакции:</w:t>
      </w:r>
    </w:p>
    <w:bookmarkEnd w:id="1327"/>
    <w:bookmarkStart w:name="z1343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1. Первичная переработка зеленого чайного листа, производство зеленого кирпичного чая и чаеразвесочное производство";</w:t>
      </w:r>
    </w:p>
    <w:bookmarkEnd w:id="1328"/>
    <w:bookmarkStart w:name="z1344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главе 301:</w:t>
      </w:r>
    </w:p>
    <w:bookmarkEnd w:id="1329"/>
    <w:bookmarkStart w:name="z1345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330"/>
    <w:bookmarkStart w:name="z1346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301. Производство табака, махорки, сигар, табачных и махорочных изделий и ферментация табаков";</w:t>
      </w:r>
    </w:p>
    <w:bookmarkEnd w:id="1331"/>
    <w:bookmarkStart w:name="z1347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1 изложить в следующей редакции:</w:t>
      </w:r>
    </w:p>
    <w:bookmarkEnd w:id="1332"/>
    <w:bookmarkStart w:name="z1348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1. Табачно-ферментационное производство";</w:t>
      </w:r>
    </w:p>
    <w:bookmarkEnd w:id="1333"/>
    <w:bookmarkStart w:name="z1349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2 изложить в следующей редакции:</w:t>
      </w:r>
    </w:p>
    <w:bookmarkEnd w:id="1334"/>
    <w:bookmarkStart w:name="z1350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2. Табачное и махорочное производства";</w:t>
      </w:r>
    </w:p>
    <w:bookmarkEnd w:id="1335"/>
    <w:bookmarkStart w:name="z1351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3 изложить в следующей редакции:</w:t>
      </w:r>
    </w:p>
    <w:bookmarkEnd w:id="1336"/>
    <w:bookmarkStart w:name="z1352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3. Производство нюхательной фабрики";</w:t>
      </w:r>
    </w:p>
    <w:bookmarkEnd w:id="1337"/>
    <w:bookmarkStart w:name="z1353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4 изложить в следующей редакции:</w:t>
      </w:r>
    </w:p>
    <w:bookmarkEnd w:id="1338"/>
    <w:bookmarkStart w:name="z1354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4. Производство вискозных колпачков";</w:t>
      </w:r>
    </w:p>
    <w:bookmarkEnd w:id="1339"/>
    <w:bookmarkStart w:name="z1355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5 изложить в следующей редакции:</w:t>
      </w:r>
    </w:p>
    <w:bookmarkEnd w:id="1340"/>
    <w:bookmarkStart w:name="z1356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5. Общие профессии";</w:t>
      </w:r>
    </w:p>
    <w:bookmarkEnd w:id="1341"/>
    <w:bookmarkStart w:name="z1357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главе 302 изложить в следующей редакции:</w:t>
      </w:r>
    </w:p>
    <w:bookmarkEnd w:id="1342"/>
    <w:bookmarkStart w:name="z1358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302. Производство витамина d2 из дрожжей";</w:t>
      </w:r>
    </w:p>
    <w:bookmarkEnd w:id="1343"/>
    <w:bookmarkStart w:name="z1359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303 изложить в следующей редакции:</w:t>
      </w:r>
    </w:p>
    <w:bookmarkEnd w:id="1344"/>
    <w:bookmarkStart w:name="z1360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303. Производство пищевого красителя";</w:t>
      </w:r>
    </w:p>
    <w:bookmarkEnd w:id="1345"/>
    <w:bookmarkStart w:name="z1361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главе 304:</w:t>
      </w:r>
    </w:p>
    <w:bookmarkEnd w:id="1346"/>
    <w:bookmarkStart w:name="z1362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347"/>
    <w:bookmarkStart w:name="z1363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304. Производство синтетических душистых веществ";</w:t>
      </w:r>
    </w:p>
    <w:bookmarkEnd w:id="1348"/>
    <w:bookmarkStart w:name="z1364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1 изложить в следующей редакции:</w:t>
      </w:r>
    </w:p>
    <w:bookmarkEnd w:id="1349"/>
    <w:bookmarkStart w:name="z1365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1. Производство альдегидов";</w:t>
      </w:r>
    </w:p>
    <w:bookmarkEnd w:id="1350"/>
    <w:bookmarkStart w:name="z1366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2 изложить в следующей редакции:</w:t>
      </w:r>
    </w:p>
    <w:bookmarkEnd w:id="1351"/>
    <w:bookmarkStart w:name="z1367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2. Производство кетонов";</w:t>
      </w:r>
    </w:p>
    <w:bookmarkEnd w:id="1352"/>
    <w:bookmarkStart w:name="z1368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3 изложить в следующей редакции:</w:t>
      </w:r>
    </w:p>
    <w:bookmarkEnd w:id="1353"/>
    <w:bookmarkStart w:name="z1369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3. Производство лактонов (кумарин, ундекалактон)";</w:t>
      </w:r>
    </w:p>
    <w:bookmarkEnd w:id="1354"/>
    <w:bookmarkStart w:name="z1370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4 изложить в следующей редакции:</w:t>
      </w:r>
    </w:p>
    <w:bookmarkEnd w:id="1355"/>
    <w:bookmarkStart w:name="z1371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4. Производство макроциклических лактонов";</w:t>
      </w:r>
    </w:p>
    <w:bookmarkEnd w:id="1356"/>
    <w:bookmarkStart w:name="z1372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5 изложить в следующей редакции:</w:t>
      </w:r>
    </w:p>
    <w:bookmarkEnd w:id="1357"/>
    <w:bookmarkStart w:name="z1373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5. Производство мускусов";</w:t>
      </w:r>
    </w:p>
    <w:bookmarkEnd w:id="1358"/>
    <w:bookmarkStart w:name="z1374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6 изложить в следующей редакции:</w:t>
      </w:r>
    </w:p>
    <w:bookmarkEnd w:id="1359"/>
    <w:bookmarkStart w:name="z1375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6. Производство простых и сложных эфиров";</w:t>
      </w:r>
    </w:p>
    <w:bookmarkEnd w:id="1360"/>
    <w:bookmarkStart w:name="z1376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7 изложить в следующей редакции:</w:t>
      </w:r>
    </w:p>
    <w:bookmarkEnd w:id="1361"/>
    <w:bookmarkStart w:name="z1377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7. Производство сложных фенолов";</w:t>
      </w:r>
    </w:p>
    <w:bookmarkEnd w:id="1362"/>
    <w:bookmarkStart w:name="z1378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8 изложить в следующей редакции:</w:t>
      </w:r>
    </w:p>
    <w:bookmarkEnd w:id="1363"/>
    <w:bookmarkStart w:name="z1379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8. Производство спиртов";</w:t>
      </w:r>
    </w:p>
    <w:bookmarkEnd w:id="1364"/>
    <w:bookmarkStart w:name="z1380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9 изложить в следующей редакции:</w:t>
      </w:r>
    </w:p>
    <w:bookmarkEnd w:id="1365"/>
    <w:bookmarkStart w:name="z1381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9. Производство пластификаторов";</w:t>
      </w:r>
    </w:p>
    <w:bookmarkEnd w:id="1366"/>
    <w:bookmarkStart w:name="z1382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10 изложить в следующей редакции:</w:t>
      </w:r>
    </w:p>
    <w:bookmarkEnd w:id="1367"/>
    <w:bookmarkStart w:name="z1383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10. Производство стеаратов цинка и кальция";</w:t>
      </w:r>
    </w:p>
    <w:bookmarkEnd w:id="1368"/>
    <w:bookmarkStart w:name="z1384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11 изложить в следующей редакции:</w:t>
      </w:r>
    </w:p>
    <w:bookmarkEnd w:id="1369"/>
    <w:bookmarkStart w:name="z1385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11. Производство растворителя № 1";</w:t>
      </w:r>
    </w:p>
    <w:bookmarkEnd w:id="1370"/>
    <w:bookmarkStart w:name="z1386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12 изложить в следующей редакции:</w:t>
      </w:r>
    </w:p>
    <w:bookmarkEnd w:id="1371"/>
    <w:bookmarkStart w:name="z1387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12. Производство кислот: энантовой, коричной и других кислот этого ряда";</w:t>
      </w:r>
    </w:p>
    <w:bookmarkEnd w:id="1372"/>
    <w:bookmarkStart w:name="z1388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13 изложить в следующей редакции:</w:t>
      </w:r>
    </w:p>
    <w:bookmarkEnd w:id="1373"/>
    <w:bookmarkStart w:name="z1389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13. Производство продукта № 2";</w:t>
      </w:r>
    </w:p>
    <w:bookmarkEnd w:id="1374"/>
    <w:bookmarkStart w:name="z1390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14 изложить в следующей редакции:</w:t>
      </w:r>
    </w:p>
    <w:bookmarkEnd w:id="1375"/>
    <w:bookmarkStart w:name="z1391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14. Производство иммерсионного масла";</w:t>
      </w:r>
    </w:p>
    <w:bookmarkEnd w:id="1376"/>
    <w:bookmarkStart w:name="z1392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15 изложить в следующей редакции:</w:t>
      </w:r>
    </w:p>
    <w:bookmarkEnd w:id="1377"/>
    <w:bookmarkStart w:name="z1393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15. Продукты разгонки натуральных масел, мустен, анетол";</w:t>
      </w:r>
    </w:p>
    <w:bookmarkEnd w:id="1378"/>
    <w:bookmarkStart w:name="z1394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16 изложить в следующей редакции:</w:t>
      </w:r>
    </w:p>
    <w:bookmarkEnd w:id="1379"/>
    <w:bookmarkStart w:name="z1395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16. Производство фтористого бора и проведение операций с применением фтористого бора";</w:t>
      </w:r>
    </w:p>
    <w:bookmarkEnd w:id="1380"/>
    <w:bookmarkStart w:name="z1396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17 изложить в следующей редакции:</w:t>
      </w:r>
    </w:p>
    <w:bookmarkEnd w:id="1381"/>
    <w:bookmarkStart w:name="z1397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17. Производство хлорированных и бромированных продуктов и полупродуктов";</w:t>
      </w:r>
    </w:p>
    <w:bookmarkEnd w:id="1382"/>
    <w:bookmarkStart w:name="z1398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18 изложить в следующей редакции:</w:t>
      </w:r>
    </w:p>
    <w:bookmarkEnd w:id="1383"/>
    <w:bookmarkStart w:name="z1399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18 Производство фенилдиоксана";</w:t>
      </w:r>
    </w:p>
    <w:bookmarkEnd w:id="1384"/>
    <w:bookmarkStart w:name="z1400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19 изложить в следующей редакции:</w:t>
      </w:r>
    </w:p>
    <w:bookmarkEnd w:id="1385"/>
    <w:bookmarkStart w:name="z1401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19. Производство эфиров серной кислоты и метилсульфата";</w:t>
      </w:r>
    </w:p>
    <w:bookmarkEnd w:id="1386"/>
    <w:bookmarkStart w:name="z1402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20 изложить в следующей редакции:</w:t>
      </w:r>
    </w:p>
    <w:bookmarkEnd w:id="1387"/>
    <w:bookmarkStart w:name="z1403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20. Производство тетралина";</w:t>
      </w:r>
    </w:p>
    <w:bookmarkEnd w:id="1388"/>
    <w:bookmarkStart w:name="z1404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21 изложить в следующей редакции:</w:t>
      </w:r>
    </w:p>
    <w:bookmarkEnd w:id="1389"/>
    <w:bookmarkStart w:name="z1405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21. Производство синтетических красителей пищевых индиго-кармин и другие красители";</w:t>
      </w:r>
    </w:p>
    <w:bookmarkEnd w:id="1390"/>
    <w:bookmarkStart w:name="z1406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22 изложить в следующей редакции:</w:t>
      </w:r>
    </w:p>
    <w:bookmarkEnd w:id="1391"/>
    <w:bookmarkStart w:name="z1407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22. Производство лаков для ногтей и жидкостей для снятия лака";</w:t>
      </w:r>
    </w:p>
    <w:bookmarkEnd w:id="1392"/>
    <w:bookmarkStart w:name="z1408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23 изложить в следующей редакции:</w:t>
      </w:r>
    </w:p>
    <w:bookmarkEnd w:id="1393"/>
    <w:bookmarkStart w:name="z1409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23. Производство ароматических эссенций";</w:t>
      </w:r>
    </w:p>
    <w:bookmarkEnd w:id="1394"/>
    <w:bookmarkStart w:name="z1410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24 изложить в следующей редакции:</w:t>
      </w:r>
    </w:p>
    <w:bookmarkEnd w:id="1395"/>
    <w:bookmarkStart w:name="z1411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24. Производство косметических красок";</w:t>
      </w:r>
    </w:p>
    <w:bookmarkEnd w:id="1396"/>
    <w:bookmarkStart w:name="z1412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25 изложить в следующей редакции:</w:t>
      </w:r>
    </w:p>
    <w:bookmarkEnd w:id="1397"/>
    <w:bookmarkStart w:name="z1413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25. Эфиромасличное производство";</w:t>
      </w:r>
    </w:p>
    <w:bookmarkEnd w:id="1398"/>
    <w:bookmarkStart w:name="z1414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главе 305:</w:t>
      </w:r>
    </w:p>
    <w:bookmarkEnd w:id="1399"/>
    <w:bookmarkStart w:name="z1415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400"/>
    <w:bookmarkStart w:name="z1416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305. Парфюмерно-косметическое производство";</w:t>
      </w:r>
    </w:p>
    <w:bookmarkEnd w:id="1401"/>
    <w:bookmarkStart w:name="z1417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1 изложить в следующей редакции:</w:t>
      </w:r>
    </w:p>
    <w:bookmarkEnd w:id="1402"/>
    <w:bookmarkStart w:name="z1418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1. Парфюмерное производство";</w:t>
      </w:r>
    </w:p>
    <w:bookmarkEnd w:id="1403"/>
    <w:bookmarkStart w:name="z1419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2 изложить в следующей редакции:</w:t>
      </w:r>
    </w:p>
    <w:bookmarkEnd w:id="1404"/>
    <w:bookmarkStart w:name="z1420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2. Производство сыпучей косметики, производство пудры";</w:t>
      </w:r>
    </w:p>
    <w:bookmarkEnd w:id="1405"/>
    <w:bookmarkStart w:name="z1421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3 изложить в следующей редакции:</w:t>
      </w:r>
    </w:p>
    <w:bookmarkEnd w:id="1406"/>
    <w:bookmarkStart w:name="z1422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3. Производство зубного порошка";</w:t>
      </w:r>
    </w:p>
    <w:bookmarkEnd w:id="1407"/>
    <w:bookmarkStart w:name="z1423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4 изложить в следующей редакции:</w:t>
      </w:r>
    </w:p>
    <w:bookmarkEnd w:id="1408"/>
    <w:bookmarkStart w:name="z1424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4. Производство густой косметики";</w:t>
      </w:r>
    </w:p>
    <w:bookmarkEnd w:id="1409"/>
    <w:bookmarkStart w:name="z1425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5 изложить в следующей редакции:</w:t>
      </w:r>
    </w:p>
    <w:bookmarkEnd w:id="1410"/>
    <w:bookmarkStart w:name="z1426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5. Производство кремов и мазей с ртутным преципитатом";</w:t>
      </w:r>
    </w:p>
    <w:bookmarkEnd w:id="1411"/>
    <w:bookmarkStart w:name="z1427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6 изложить в следующей редакции:</w:t>
      </w:r>
    </w:p>
    <w:bookmarkEnd w:id="1412"/>
    <w:bookmarkStart w:name="z1428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6. Производство хны и басмы";</w:t>
      </w:r>
    </w:p>
    <w:bookmarkEnd w:id="1413"/>
    <w:bookmarkStart w:name="z1429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7 изложить в следующей редакции:</w:t>
      </w:r>
    </w:p>
    <w:bookmarkEnd w:id="1414"/>
    <w:bookmarkStart w:name="z1430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7. Тубное производство (обработка свинца)";</w:t>
      </w:r>
    </w:p>
    <w:bookmarkEnd w:id="1415"/>
    <w:bookmarkStart w:name="z1431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главе 306:</w:t>
      </w:r>
    </w:p>
    <w:bookmarkEnd w:id="1416"/>
    <w:bookmarkStart w:name="z1432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417"/>
    <w:bookmarkStart w:name="z1433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306. Рыбная промышленность";</w:t>
      </w:r>
    </w:p>
    <w:bookmarkEnd w:id="1418"/>
    <w:bookmarkStart w:name="z1434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1 изложить в следующей редакции:</w:t>
      </w:r>
    </w:p>
    <w:bookmarkEnd w:id="1419"/>
    <w:bookmarkStart w:name="z1435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1. Флот рыбной промышленности";</w:t>
      </w:r>
    </w:p>
    <w:bookmarkEnd w:id="1420"/>
    <w:bookmarkStart w:name="z1436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2 изложить в следующей редакции:</w:t>
      </w:r>
    </w:p>
    <w:bookmarkEnd w:id="1421"/>
    <w:bookmarkStart w:name="z1437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2. Прибрежный лов рыбы";</w:t>
      </w:r>
    </w:p>
    <w:bookmarkEnd w:id="1422"/>
    <w:bookmarkStart w:name="z1438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3 изложить в следующей редакции:</w:t>
      </w:r>
    </w:p>
    <w:bookmarkEnd w:id="1423"/>
    <w:bookmarkStart w:name="z1439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3. Обработка рыбы, крабов, китов и морского зверя";</w:t>
      </w:r>
    </w:p>
    <w:bookmarkEnd w:id="1424"/>
    <w:bookmarkStart w:name="z1440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4 изложить в следующей редакции:</w:t>
      </w:r>
    </w:p>
    <w:bookmarkEnd w:id="1425"/>
    <w:bookmarkStart w:name="z1441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4. Производство агара, агароида, маннита, альгината натрия, водорослевого порошка и других морепродуктов";</w:t>
      </w:r>
    </w:p>
    <w:bookmarkEnd w:id="1426"/>
    <w:bookmarkStart w:name="z1442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5 изложить в следующей редакции:</w:t>
      </w:r>
    </w:p>
    <w:bookmarkEnd w:id="1427"/>
    <w:bookmarkStart w:name="z1443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5. Сетеснастные фабрики, фабрики орудий лова и сетепосадочные мастерские";</w:t>
      </w:r>
    </w:p>
    <w:bookmarkEnd w:id="1428"/>
    <w:bookmarkStart w:name="z1444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6 изложить в следующей редакции:</w:t>
      </w:r>
    </w:p>
    <w:bookmarkEnd w:id="1429"/>
    <w:bookmarkStart w:name="z1445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6. Производство пенопласта";</w:t>
      </w:r>
    </w:p>
    <w:bookmarkEnd w:id="1430"/>
    <w:bookmarkStart w:name="z1446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7 изложить в следующей редакции:</w:t>
      </w:r>
    </w:p>
    <w:bookmarkEnd w:id="1431"/>
    <w:bookmarkStart w:name="z1447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7. Общие профессии по рыбной промышленности";</w:t>
      </w:r>
    </w:p>
    <w:bookmarkEnd w:id="1432"/>
    <w:bookmarkStart w:name="z1448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8 изложить в следующей редакции:</w:t>
      </w:r>
    </w:p>
    <w:bookmarkEnd w:id="1433"/>
    <w:bookmarkStart w:name="z1449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8. Связь (береговые предприятия и флот). Радиопередающие и радиолокационные устройства";</w:t>
      </w:r>
    </w:p>
    <w:bookmarkEnd w:id="1434"/>
    <w:bookmarkStart w:name="z1450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главе 307:</w:t>
      </w:r>
    </w:p>
    <w:bookmarkEnd w:id="1435"/>
    <w:bookmarkStart w:name="z1451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436"/>
    <w:bookmarkStart w:name="z1452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307. Общие производства пищевой промышленности";</w:t>
      </w:r>
    </w:p>
    <w:bookmarkEnd w:id="1437"/>
    <w:bookmarkStart w:name="z1453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1 изложить в следующей редакции:</w:t>
      </w:r>
    </w:p>
    <w:bookmarkEnd w:id="1438"/>
    <w:bookmarkStart w:name="z1454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1. Экстракция жиров, масел и ароматических веществ при применении хлороформа, дихлорэтана и бензола";</w:t>
      </w:r>
    </w:p>
    <w:bookmarkEnd w:id="1439"/>
    <w:bookmarkStart w:name="z1455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2 изложить в следующей редакции:</w:t>
      </w:r>
    </w:p>
    <w:bookmarkEnd w:id="1440"/>
    <w:bookmarkStart w:name="z1456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2. Производство катализаторов и их регенерация катализаторы для производства аммиака и спиртов";</w:t>
      </w:r>
    </w:p>
    <w:bookmarkEnd w:id="1441"/>
    <w:bookmarkStart w:name="z1457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3 изложить в следующей редакции:</w:t>
      </w:r>
    </w:p>
    <w:bookmarkEnd w:id="1442"/>
    <w:bookmarkStart w:name="z1458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3. Производство и очистка газов водяной газ";</w:t>
      </w:r>
    </w:p>
    <w:bookmarkEnd w:id="1443"/>
    <w:bookmarkStart w:name="z1459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4 изложить в следующей редакции:</w:t>
      </w:r>
    </w:p>
    <w:bookmarkEnd w:id="1444"/>
    <w:bookmarkStart w:name="z1460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4. Этаноламиновая и сухая очистка газов";</w:t>
      </w:r>
    </w:p>
    <w:bookmarkEnd w:id="1445"/>
    <w:bookmarkStart w:name="z1461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5 изложить в следующей редакции:</w:t>
      </w:r>
    </w:p>
    <w:bookmarkEnd w:id="1446"/>
    <w:bookmarkStart w:name="z1462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5. Приготовление специй и пряностей";</w:t>
      </w:r>
    </w:p>
    <w:bookmarkEnd w:id="1447"/>
    <w:bookmarkStart w:name="z1463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6 изложить в следующей редакции:</w:t>
      </w:r>
    </w:p>
    <w:bookmarkEnd w:id="1448"/>
    <w:bookmarkStart w:name="z1464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6. Производство деревянной тары";</w:t>
      </w:r>
    </w:p>
    <w:bookmarkEnd w:id="1449"/>
    <w:bookmarkStart w:name="z1465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7 изложить в следующей редакции:</w:t>
      </w:r>
    </w:p>
    <w:bookmarkEnd w:id="1450"/>
    <w:bookmarkStart w:name="z1466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7. Изготовление литой и бумажной тары";</w:t>
      </w:r>
    </w:p>
    <w:bookmarkEnd w:id="1451"/>
    <w:bookmarkStart w:name="z1467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8 изложить в следующей редакции:</w:t>
      </w:r>
    </w:p>
    <w:bookmarkEnd w:id="1452"/>
    <w:bookmarkStart w:name="z1468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8. Обработка тары";</w:t>
      </w:r>
    </w:p>
    <w:bookmarkEnd w:id="1453"/>
    <w:bookmarkStart w:name="z1469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9 изложить в следующей редакции:</w:t>
      </w:r>
    </w:p>
    <w:bookmarkEnd w:id="1454"/>
    <w:bookmarkStart w:name="z1470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9. Обжиг известкового камня</w:t>
      </w:r>
    </w:p>
    <w:bookmarkEnd w:id="1455"/>
    <w:bookmarkStart w:name="z1471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извести, мела, жидкой углекислоты известкового молока, отделения компрессии";</w:t>
      </w:r>
    </w:p>
    <w:bookmarkEnd w:id="1456"/>
    <w:bookmarkStart w:name="z1472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10 изложить в следующей редакции:</w:t>
      </w:r>
    </w:p>
    <w:bookmarkEnd w:id="1457"/>
    <w:bookmarkStart w:name="z1473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10. Прием и подготовка химсырья станция (отделение) слива и подачи в цехи аминонитропродуктов, органических растворителей (фенола, пластификаторов и других аналогичных продуктов";</w:t>
      </w:r>
    </w:p>
    <w:bookmarkEnd w:id="1458"/>
    <w:bookmarkStart w:name="z1474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11 изложить в следующей редакции:</w:t>
      </w:r>
    </w:p>
    <w:bookmarkEnd w:id="1459"/>
    <w:bookmarkStart w:name="z1475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11. Производство прессовочных материалов и изделий из пластмасс";</w:t>
      </w:r>
    </w:p>
    <w:bookmarkEnd w:id="1460"/>
    <w:bookmarkStart w:name="z1476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593, изложить в следующей редакции:</w:t>
      </w:r>
    </w:p>
    <w:bookmarkEnd w:id="1461"/>
    <w:bookmarkStart w:name="z1477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изделий из пластмасс изделия методом горячего прессования, формования и литья под давлением (изготовление изделий на гидравлических прессах, штанг-прессах, литьевых, шприц- и других машинах) из фено- и аминопластов, этролов, полихлорвиниловой смолы, асбовинила, массы АТМ, фаолита, пластиката, полиэтилена.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78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63"/>
    <w:bookmarkStart w:name="z1479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308 изложить в следующей редакции:</w:t>
      </w:r>
    </w:p>
    <w:bookmarkEnd w:id="1464"/>
    <w:bookmarkStart w:name="z1480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308. Общие профессии для всех отраслей пищевой промышленности";</w:t>
      </w:r>
    </w:p>
    <w:bookmarkEnd w:id="1465"/>
    <w:bookmarkStart w:name="z1481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616, изложить в следующей редакции:</w:t>
      </w:r>
    </w:p>
    <w:bookmarkEnd w:id="1466"/>
    <w:bookmarkStart w:name="z1482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Рабочие, обслуживающие дизельгенераторные установки У-12, У-14 (1-Д-6, 1-Д-12), а также локомобили в закрытых помещениях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83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68"/>
    <w:bookmarkStart w:name="z1484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34:</w:t>
      </w:r>
    </w:p>
    <w:bookmarkEnd w:id="1469"/>
    <w:bookmarkStart w:name="z1485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470"/>
    <w:bookmarkStart w:name="z1486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34. Мукомольно-крупяная и комбикормовая промышленность, элеваторы, хлебоприемные пункты, базы и другие предприятия хлебопродуктов";</w:t>
      </w:r>
    </w:p>
    <w:bookmarkEnd w:id="1471"/>
    <w:bookmarkStart w:name="z1487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9, изложить в следующей редакции:</w:t>
      </w:r>
    </w:p>
    <w:bookmarkEnd w:id="1472"/>
    <w:bookmarkStart w:name="z1488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двигателей внутреннего сгорания, обслуживающий дизель- генераторные установки У-12, У-14 (1-Д-6, 1-Д-12), а также локомобили в закрытых помещениях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89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74"/>
    <w:bookmarkStart w:name="z1490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309 изложить в следующей редакции:</w:t>
      </w:r>
    </w:p>
    <w:bookmarkEnd w:id="1475"/>
    <w:bookmarkStart w:name="z1491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309. Выбойные и расфасовочные отделения";</w:t>
      </w:r>
    </w:p>
    <w:bookmarkEnd w:id="1476"/>
    <w:bookmarkStart w:name="z1492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35:</w:t>
      </w:r>
    </w:p>
    <w:bookmarkEnd w:id="1477"/>
    <w:bookmarkStart w:name="z1493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478"/>
    <w:bookmarkStart w:name="z1494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35. Полиграфическое производство";</w:t>
      </w:r>
    </w:p>
    <w:bookmarkEnd w:id="1479"/>
    <w:bookmarkStart w:name="z1495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310 изложить в следующей редакции:</w:t>
      </w:r>
    </w:p>
    <w:bookmarkEnd w:id="1480"/>
    <w:bookmarkStart w:name="z1496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310. Формные процессы";</w:t>
      </w:r>
    </w:p>
    <w:bookmarkEnd w:id="1481"/>
    <w:bookmarkStart w:name="z1497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311 изложить в следующей редакции:</w:t>
      </w:r>
    </w:p>
    <w:bookmarkEnd w:id="1482"/>
    <w:bookmarkStart w:name="z1498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311. Печатные процессы";</w:t>
      </w:r>
    </w:p>
    <w:bookmarkEnd w:id="1483"/>
    <w:bookmarkStart w:name="z1499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312 изложить в следующей редакции:</w:t>
      </w:r>
    </w:p>
    <w:bookmarkEnd w:id="1484"/>
    <w:bookmarkStart w:name="z1500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312. Брошюровочно-переплетные и отделочные процессы";</w:t>
      </w:r>
    </w:p>
    <w:bookmarkEnd w:id="1485"/>
    <w:bookmarkStart w:name="z1501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главе 313 изложить в следующей редакции:</w:t>
      </w:r>
    </w:p>
    <w:bookmarkEnd w:id="1486"/>
    <w:bookmarkStart w:name="z1502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313. Шрифтовое производство";</w:t>
      </w:r>
    </w:p>
    <w:bookmarkEnd w:id="1487"/>
    <w:bookmarkStart w:name="z1503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314 изложить в следующей редакции:</w:t>
      </w:r>
    </w:p>
    <w:bookmarkEnd w:id="1488"/>
    <w:bookmarkStart w:name="z1504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314. Прочие профессии";</w:t>
      </w:r>
    </w:p>
    <w:bookmarkEnd w:id="1489"/>
    <w:bookmarkStart w:name="z1505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315 изложить в следующей редакции:</w:t>
      </w:r>
    </w:p>
    <w:bookmarkEnd w:id="1490"/>
    <w:bookmarkStart w:name="z1506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315. Госзнак";</w:t>
      </w:r>
    </w:p>
    <w:bookmarkEnd w:id="1491"/>
    <w:bookmarkStart w:name="z1507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36:</w:t>
      </w:r>
    </w:p>
    <w:bookmarkEnd w:id="1492"/>
    <w:bookmarkStart w:name="z1508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493"/>
    <w:bookmarkStart w:name="z1509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36. Связь";</w:t>
      </w:r>
    </w:p>
    <w:bookmarkEnd w:id="1494"/>
    <w:bookmarkStart w:name="z1510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изложить в следующей редакции:</w:t>
      </w:r>
    </w:p>
    <w:bookmarkEnd w:id="1495"/>
    <w:bookmarkStart w:name="z1511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2" w:id="1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Кабельщик-спайщик, электромонтер канализационных сооружений связи, электромонтер подземных сооружений и коммуникации связи, электромонтер линейных сооружений электросвязи и </w:t>
            </w:r>
          </w:p>
          <w:bookmarkEnd w:id="1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проводного вещания и электромонтер линейных сооружений телефонной связи и радиофикации, непосредственно занятые спайкой освинцованных кабелей, сдиркой с них свинца, изготовлением изделий из свинца (муфт, перчаток), а также сваркой кабелей в полиэтиленовых и полихлорвиниловых оболочках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</w:tbl>
    <w:bookmarkStart w:name="z1513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98"/>
    <w:bookmarkStart w:name="z1514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37:</w:t>
      </w:r>
    </w:p>
    <w:bookmarkEnd w:id="1499"/>
    <w:bookmarkStart w:name="z1515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500"/>
    <w:bookmarkStart w:name="z1516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37. Транспорт";</w:t>
      </w:r>
    </w:p>
    <w:bookmarkEnd w:id="1501"/>
    <w:bookmarkStart w:name="z1517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316 изложить в следующей редакции:</w:t>
      </w:r>
    </w:p>
    <w:bookmarkEnd w:id="1502"/>
    <w:bookmarkStart w:name="z1518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316. Железнодорожный транспорт";</w:t>
      </w:r>
    </w:p>
    <w:bookmarkEnd w:id="1503"/>
    <w:bookmarkStart w:name="z1519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317 изложить в следующей редакции:</w:t>
      </w:r>
    </w:p>
    <w:bookmarkEnd w:id="1504"/>
    <w:bookmarkStart w:name="z1520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317. Эксплуатация метрополитена";</w:t>
      </w:r>
    </w:p>
    <w:bookmarkEnd w:id="1505"/>
    <w:bookmarkStart w:name="z1521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главе 318:</w:t>
      </w:r>
    </w:p>
    <w:bookmarkEnd w:id="1506"/>
    <w:bookmarkStart w:name="z1522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507"/>
    <w:bookmarkStart w:name="z1523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318. Морской транспорт";</w:t>
      </w:r>
    </w:p>
    <w:bookmarkEnd w:id="1508"/>
    <w:bookmarkStart w:name="z1524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1 изложить в следующей редакции:</w:t>
      </w:r>
    </w:p>
    <w:bookmarkEnd w:id="1509"/>
    <w:bookmarkStart w:name="z1525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1. Флот";</w:t>
      </w:r>
    </w:p>
    <w:bookmarkEnd w:id="1510"/>
    <w:bookmarkStart w:name="z1526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94, изложить в следующей редакции:</w:t>
      </w:r>
    </w:p>
    <w:bookmarkEnd w:id="1511"/>
    <w:bookmarkStart w:name="z1527" w:id="1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Машинная команда судов всех видов флота, а также судов специального назначения (плавучих мастерских, кранов, культбаз, перегружателей, доков, нефтеперекачечных и зачистных станций), за исключением открытых катеров: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28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513"/>
    <w:bookmarkStart w:name="z1529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2 изложить в следующей редакции:</w:t>
      </w:r>
    </w:p>
    <w:bookmarkEnd w:id="1514"/>
    <w:bookmarkStart w:name="z1530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2. Служба пути и судоподъема";</w:t>
      </w:r>
    </w:p>
    <w:bookmarkEnd w:id="1515"/>
    <w:bookmarkStart w:name="z1531" w:id="1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3 изложить в следующей редакции:</w:t>
      </w:r>
    </w:p>
    <w:bookmarkEnd w:id="1516"/>
    <w:bookmarkStart w:name="z1532" w:id="1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3. Морские порты";</w:t>
      </w:r>
    </w:p>
    <w:bookmarkEnd w:id="1517"/>
    <w:bookmarkStart w:name="z1533"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главе 319:</w:t>
      </w:r>
    </w:p>
    <w:bookmarkEnd w:id="1518"/>
    <w:bookmarkStart w:name="z1534"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519"/>
    <w:bookmarkStart w:name="z1535"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319. Речной транспорт";</w:t>
      </w:r>
    </w:p>
    <w:bookmarkEnd w:id="1520"/>
    <w:bookmarkStart w:name="z1536" w:id="1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1 изложить в следующей редакции:</w:t>
      </w:r>
    </w:p>
    <w:bookmarkEnd w:id="1521"/>
    <w:bookmarkStart w:name="z1537" w:id="1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1. Флот";</w:t>
      </w:r>
    </w:p>
    <w:bookmarkEnd w:id="1522"/>
    <w:bookmarkStart w:name="z1538" w:id="1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132, изложить в следующей редакции:</w:t>
      </w:r>
    </w:p>
    <w:bookmarkEnd w:id="1523"/>
    <w:bookmarkStart w:name="z1539"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Машинная команда судов всех видов флота, а также судов специального назначения (плавучих мастерских, кранов, культбаз, гидромониторов, нефтеперекачечных и бункеровочных станций, перегружателей, доков), за исключением открытых катеров: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40" w:id="1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525"/>
    <w:bookmarkStart w:name="z1541" w:id="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2 изложить в следующей редакции:</w:t>
      </w:r>
    </w:p>
    <w:bookmarkEnd w:id="1526"/>
    <w:bookmarkStart w:name="z1542" w:id="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2. Судоремонтные работы. Котельные и судокорпусные работы";</w:t>
      </w:r>
    </w:p>
    <w:bookmarkEnd w:id="1527"/>
    <w:bookmarkStart w:name="z1543" w:id="1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3 изложить в следующей редакции:</w:t>
      </w:r>
    </w:p>
    <w:bookmarkEnd w:id="1528"/>
    <w:bookmarkStart w:name="z1544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3. Слесарно-монтажные работы";</w:t>
      </w:r>
    </w:p>
    <w:bookmarkEnd w:id="1529"/>
    <w:bookmarkStart w:name="z1545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4 изложить в следующей редакции:</w:t>
      </w:r>
    </w:p>
    <w:bookmarkEnd w:id="1530"/>
    <w:bookmarkStart w:name="z1546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4. Электрогазосварочные работы";</w:t>
      </w:r>
    </w:p>
    <w:bookmarkEnd w:id="1531"/>
    <w:bookmarkStart w:name="z1547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главе 320:</w:t>
      </w:r>
    </w:p>
    <w:bookmarkEnd w:id="1532"/>
    <w:bookmarkStart w:name="z1548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533"/>
    <w:bookmarkStart w:name="z1549"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320. Гражданская авиация и гидрометеослужба";</w:t>
      </w:r>
    </w:p>
    <w:bookmarkEnd w:id="1534"/>
    <w:bookmarkStart w:name="z1550" w:id="1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1 изложить в следующей редакции:</w:t>
      </w:r>
    </w:p>
    <w:bookmarkEnd w:id="1535"/>
    <w:bookmarkStart w:name="z1551" w:id="1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1. Гражданская авиация";</w:t>
      </w:r>
    </w:p>
    <w:bookmarkEnd w:id="1536"/>
    <w:bookmarkStart w:name="z1552" w:id="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2 изложить в следующей редакции:</w:t>
      </w:r>
    </w:p>
    <w:bookmarkEnd w:id="1537"/>
    <w:bookmarkStart w:name="z1553" w:id="1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2. Гидрометеослужба";</w:t>
      </w:r>
    </w:p>
    <w:bookmarkEnd w:id="1538"/>
    <w:bookmarkStart w:name="z1554" w:id="1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321 изложить в следующей редакции:</w:t>
      </w:r>
    </w:p>
    <w:bookmarkEnd w:id="1539"/>
    <w:bookmarkStart w:name="z1555"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321. Автомобильный транспорт и шоссейные дороги";</w:t>
      </w:r>
    </w:p>
    <w:bookmarkEnd w:id="1540"/>
    <w:bookmarkStart w:name="z1556"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207, изложить в следующей редакции:</w:t>
      </w:r>
    </w:p>
    <w:bookmarkEnd w:id="1541"/>
    <w:bookmarkStart w:name="z1557" w:id="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автомобиля, в том числе и специального (кроме пожарного) грузоподъемностью: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1) от 1,5 до 3 тонн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2) от 3 тонн и выше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58" w:id="1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543"/>
    <w:bookmarkStart w:name="z1559" w:id="1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38:</w:t>
      </w:r>
    </w:p>
    <w:bookmarkEnd w:id="1544"/>
    <w:bookmarkStart w:name="z1560" w:id="1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545"/>
    <w:bookmarkStart w:name="z1561" w:id="1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38. Сельское хозяйство";</w:t>
      </w:r>
    </w:p>
    <w:bookmarkEnd w:id="1546"/>
    <w:bookmarkStart w:name="z1562" w:id="1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322 изложить в следующей редакции:</w:t>
      </w:r>
    </w:p>
    <w:bookmarkEnd w:id="1547"/>
    <w:bookmarkStart w:name="z1563"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322. Сельскохозяйственные работы";</w:t>
      </w:r>
    </w:p>
    <w:bookmarkEnd w:id="1548"/>
    <w:bookmarkStart w:name="z1564" w:id="1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323 изложить в следующей редакции:</w:t>
      </w:r>
    </w:p>
    <w:bookmarkEnd w:id="1549"/>
    <w:bookmarkStart w:name="z1565" w:id="1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323. Работы по камеральной обработке аэрофотосъемочных материалов и по составлению и вычерчиванию планов и карт";</w:t>
      </w:r>
    </w:p>
    <w:bookmarkEnd w:id="1550"/>
    <w:bookmarkStart w:name="z1566" w:id="1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324 изложить в следующей редакции:</w:t>
      </w:r>
    </w:p>
    <w:bookmarkEnd w:id="1551"/>
    <w:bookmarkStart w:name="z1567" w:id="1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324. Химическая защита растений от вредителей и болезней";</w:t>
      </w:r>
    </w:p>
    <w:bookmarkEnd w:id="1552"/>
    <w:bookmarkStart w:name="z1568" w:id="1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325 изложить в следующей редакции:</w:t>
      </w:r>
    </w:p>
    <w:bookmarkEnd w:id="1553"/>
    <w:bookmarkStart w:name="z1569" w:id="1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325. Производство биопрепаратов";</w:t>
      </w:r>
    </w:p>
    <w:bookmarkEnd w:id="1554"/>
    <w:bookmarkStart w:name="z1570" w:id="1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18, изложить в следующей редакции:</w:t>
      </w:r>
    </w:p>
    <w:bookmarkEnd w:id="1555"/>
    <w:bookmarkStart w:name="z1571" w:id="1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Работники биопредприятий, непосредственно занятые в производстве биопрепаратов против особо опасных инфекций, в том числе угрожающих здоровью человека: бруцеллеза, сапа, сибирской язвы, столбняка, газовой гангрены (эмфизематозный карбункул, брадзотаэнтеротоксемия, анаэробная дизентерия ягнят), лептоспироза, туберкулеза, рожи свиней (эризепилойд), ящура, паратифа, листереллеза, ботулизма, стригущего лишая, чумы птиц, свиней, крупного рогатого скота; оспы овец, коз и птиц, а также антирабической вакцины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</w:tbl>
    <w:bookmarkStart w:name="z1572" w:id="1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557"/>
    <w:bookmarkStart w:name="z1573" w:id="1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326 изложить в следующей редакции:</w:t>
      </w:r>
    </w:p>
    <w:bookmarkEnd w:id="1558"/>
    <w:bookmarkStart w:name="z1574" w:id="1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326. Производство препарата АСД";</w:t>
      </w:r>
    </w:p>
    <w:bookmarkEnd w:id="1559"/>
    <w:bookmarkStart w:name="z1575" w:id="1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327 изложить в следующей редакции:</w:t>
      </w:r>
    </w:p>
    <w:bookmarkEnd w:id="1560"/>
    <w:bookmarkStart w:name="z1576" w:id="1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327. Ветеринария";</w:t>
      </w:r>
    </w:p>
    <w:bookmarkEnd w:id="1561"/>
    <w:bookmarkStart w:name="z1577" w:id="1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328 изложить в следующей редакции:</w:t>
      </w:r>
    </w:p>
    <w:bookmarkEnd w:id="1562"/>
    <w:bookmarkStart w:name="z1578" w:id="1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328. Креолиновые химические заводы";</w:t>
      </w:r>
    </w:p>
    <w:bookmarkEnd w:id="1563"/>
    <w:bookmarkStart w:name="z1579" w:id="1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329 изложить в следующей редакции:</w:t>
      </w:r>
    </w:p>
    <w:bookmarkEnd w:id="1564"/>
    <w:bookmarkStart w:name="z1580" w:id="1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329. Производство солефинотиазиновых брикетов";</w:t>
      </w:r>
    </w:p>
    <w:bookmarkEnd w:id="1565"/>
    <w:bookmarkStart w:name="z1581" w:id="1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330 изложить в следующей редакции:</w:t>
      </w:r>
    </w:p>
    <w:bookmarkEnd w:id="1566"/>
    <w:bookmarkStart w:name="z1582" w:id="1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330. Лаборатории";</w:t>
      </w:r>
    </w:p>
    <w:bookmarkEnd w:id="1567"/>
    <w:bookmarkStart w:name="z1583" w:id="1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331 изложить в следующей редакции:</w:t>
      </w:r>
    </w:p>
    <w:bookmarkEnd w:id="1568"/>
    <w:bookmarkStart w:name="z1584" w:id="1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331. Производство грены";</w:t>
      </w:r>
    </w:p>
    <w:bookmarkEnd w:id="1569"/>
    <w:bookmarkStart w:name="z1585" w:id="1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332 изложить в следующей редакции:</w:t>
      </w:r>
    </w:p>
    <w:bookmarkEnd w:id="1570"/>
    <w:bookmarkStart w:name="z1586" w:id="1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332. Зоокомбинаты";</w:t>
      </w:r>
    </w:p>
    <w:bookmarkEnd w:id="1571"/>
    <w:bookmarkStart w:name="z1587" w:id="1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333 изложить в следующей редакции:</w:t>
      </w:r>
    </w:p>
    <w:bookmarkEnd w:id="1572"/>
    <w:bookmarkStart w:name="z1588" w:id="1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333. Хмелеперерабатывающее производство";</w:t>
      </w:r>
    </w:p>
    <w:bookmarkEnd w:id="1573"/>
    <w:bookmarkStart w:name="z1589" w:id="1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334 изложить в следующей редакции:</w:t>
      </w:r>
    </w:p>
    <w:bookmarkEnd w:id="1574"/>
    <w:bookmarkStart w:name="z1590" w:id="1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334. Переработка солодкового корня";</w:t>
      </w:r>
    </w:p>
    <w:bookmarkEnd w:id="1575"/>
    <w:bookmarkStart w:name="z1591" w:id="1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39:</w:t>
      </w:r>
    </w:p>
    <w:bookmarkEnd w:id="1576"/>
    <w:bookmarkStart w:name="z1592" w:id="1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577"/>
    <w:bookmarkStart w:name="z1593" w:id="1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39. Предприятия, организации и учреждения культуры";</w:t>
      </w:r>
    </w:p>
    <w:bookmarkEnd w:id="1578"/>
    <w:bookmarkStart w:name="z1594" w:id="1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главе 335 изложить в следующей редакции:</w:t>
      </w:r>
    </w:p>
    <w:bookmarkEnd w:id="1579"/>
    <w:bookmarkStart w:name="z1595" w:id="1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335. Киностудии, кинокопировальное производство, кинофикация, кинопрокат, телевидение, радиовещание и театрально- зрелищные предприятия";</w:t>
      </w:r>
    </w:p>
    <w:bookmarkEnd w:id="1580"/>
    <w:bookmarkStart w:name="z1596" w:id="1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336 изложить в следующей редакции:</w:t>
      </w:r>
    </w:p>
    <w:bookmarkEnd w:id="1581"/>
    <w:bookmarkStart w:name="z1597" w:id="1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336. Художественно-производственный персонал";</w:t>
      </w:r>
    </w:p>
    <w:bookmarkEnd w:id="1582"/>
    <w:bookmarkStart w:name="z1598" w:id="1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337 изложить в следующей редакции:</w:t>
      </w:r>
    </w:p>
    <w:bookmarkEnd w:id="1583"/>
    <w:bookmarkStart w:name="z1599" w:id="1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337. Культурно-деловые учреждения";</w:t>
      </w:r>
    </w:p>
    <w:bookmarkEnd w:id="1584"/>
    <w:bookmarkStart w:name="z1600" w:id="1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338 изложить в следующей редакции:</w:t>
      </w:r>
    </w:p>
    <w:bookmarkEnd w:id="1585"/>
    <w:bookmarkStart w:name="z1601" w:id="1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338. Библиотеки";</w:t>
      </w:r>
    </w:p>
    <w:bookmarkEnd w:id="1586"/>
    <w:bookmarkStart w:name="z1602" w:id="1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339 изложить в следующей редакции:</w:t>
      </w:r>
    </w:p>
    <w:bookmarkEnd w:id="1587"/>
    <w:bookmarkStart w:name="z1603" w:id="1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339. Производство грампластинок. Мельнично-вальцевый цех";</w:t>
      </w:r>
    </w:p>
    <w:bookmarkEnd w:id="1588"/>
    <w:bookmarkStart w:name="z1604" w:id="1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340 изложить в следующей редакции:</w:t>
      </w:r>
    </w:p>
    <w:bookmarkEnd w:id="1589"/>
    <w:bookmarkStart w:name="z1605" w:id="1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340. Прессовый цех";</w:t>
      </w:r>
    </w:p>
    <w:bookmarkEnd w:id="1590"/>
    <w:bookmarkStart w:name="z1606" w:id="1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40:</w:t>
      </w:r>
    </w:p>
    <w:bookmarkEnd w:id="1591"/>
    <w:bookmarkStart w:name="z1607" w:id="1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592"/>
    <w:bookmarkStart w:name="z1608" w:id="1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40. Производство учебно-наглядных пособий и приборов";</w:t>
      </w:r>
    </w:p>
    <w:bookmarkEnd w:id="1593"/>
    <w:bookmarkStart w:name="z1609" w:id="1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341 изложить в следующей редакции:</w:t>
      </w:r>
    </w:p>
    <w:bookmarkEnd w:id="1594"/>
    <w:bookmarkStart w:name="z1610" w:id="1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341. Изготовление глобусов";</w:t>
      </w:r>
    </w:p>
    <w:bookmarkEnd w:id="1595"/>
    <w:bookmarkStart w:name="z1611" w:id="1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342 изложить в следующей редакции:</w:t>
      </w:r>
    </w:p>
    <w:bookmarkEnd w:id="1596"/>
    <w:bookmarkStart w:name="z1612" w:id="1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342. Муляжные работы";</w:t>
      </w:r>
    </w:p>
    <w:bookmarkEnd w:id="1597"/>
    <w:bookmarkStart w:name="z1613" w:id="1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343 изложить в следующей редакции:</w:t>
      </w:r>
    </w:p>
    <w:bookmarkEnd w:id="1598"/>
    <w:bookmarkStart w:name="z1614" w:id="1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343. Изготовление влажных препаратов";</w:t>
      </w:r>
    </w:p>
    <w:bookmarkEnd w:id="1599"/>
    <w:bookmarkStart w:name="z1615" w:id="1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344 изложить в следующей редакции:</w:t>
      </w:r>
    </w:p>
    <w:bookmarkEnd w:id="1600"/>
    <w:bookmarkStart w:name="z1616" w:id="1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344. Таксидермический участок";</w:t>
      </w:r>
    </w:p>
    <w:bookmarkEnd w:id="1601"/>
    <w:bookmarkStart w:name="z1617" w:id="1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345 изложить в следующей редакции:</w:t>
      </w:r>
    </w:p>
    <w:bookmarkEnd w:id="1602"/>
    <w:bookmarkStart w:name="z1618" w:id="1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345. Изготовление геологических коллекций";</w:t>
      </w:r>
    </w:p>
    <w:bookmarkEnd w:id="1603"/>
    <w:bookmarkStart w:name="z1619" w:id="1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346 изложить в следующей редакции:</w:t>
      </w:r>
    </w:p>
    <w:bookmarkEnd w:id="1604"/>
    <w:bookmarkStart w:name="z1620" w:id="1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346. Изготовление медицинских учебно-наглядных пособий";</w:t>
      </w:r>
    </w:p>
    <w:bookmarkEnd w:id="1605"/>
    <w:bookmarkStart w:name="z1621" w:id="1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41:</w:t>
      </w:r>
    </w:p>
    <w:bookmarkEnd w:id="1606"/>
    <w:bookmarkStart w:name="z1622" w:id="1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607"/>
    <w:bookmarkStart w:name="z1623" w:id="1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41. Жилищно-коммунальное хозяйство и бытовое обслуживание населения";</w:t>
      </w:r>
    </w:p>
    <w:bookmarkEnd w:id="1608"/>
    <w:bookmarkStart w:name="z1624" w:id="1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347 изложить в следующей редакции:</w:t>
      </w:r>
    </w:p>
    <w:bookmarkEnd w:id="1609"/>
    <w:bookmarkStart w:name="z1625" w:id="1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347. Жилищное хозяйство";</w:t>
      </w:r>
    </w:p>
    <w:bookmarkEnd w:id="1610"/>
    <w:bookmarkStart w:name="z1626" w:id="1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348 изложить в следующей редакции:</w:t>
      </w:r>
    </w:p>
    <w:bookmarkEnd w:id="1611"/>
    <w:bookmarkStart w:name="z1627" w:id="1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348. Водопроводно-канализационное хозяйство";</w:t>
      </w:r>
    </w:p>
    <w:bookmarkEnd w:id="1612"/>
    <w:bookmarkStart w:name="z1628" w:id="1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349 изложить в следующей редакции:</w:t>
      </w:r>
    </w:p>
    <w:bookmarkEnd w:id="1613"/>
    <w:bookmarkStart w:name="z1629" w:id="1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349. Городское газовое хозяйство";</w:t>
      </w:r>
    </w:p>
    <w:bookmarkEnd w:id="1614"/>
    <w:bookmarkStart w:name="z1630" w:id="1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350 изложить в следующей редакции:</w:t>
      </w:r>
    </w:p>
    <w:bookmarkEnd w:id="1615"/>
    <w:bookmarkStart w:name="z1631" w:id="1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350. Эксплуатационные предприятия городского электрического транспорта";</w:t>
      </w:r>
    </w:p>
    <w:bookmarkEnd w:id="1616"/>
    <w:bookmarkStart w:name="z1632" w:id="1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351 изложить в следующей редакции:</w:t>
      </w:r>
    </w:p>
    <w:bookmarkEnd w:id="1617"/>
    <w:bookmarkStart w:name="z1633" w:id="1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351. Санитарная очистка городов и рабочих поселков";</w:t>
      </w:r>
    </w:p>
    <w:bookmarkEnd w:id="1618"/>
    <w:bookmarkStart w:name="z1634" w:id="1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43, изложить в следующей редакции:</w:t>
      </w:r>
    </w:p>
    <w:bookmarkEnd w:id="1619"/>
    <w:bookmarkStart w:name="z1635" w:id="1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Водитель автомобиля, занятый перевозкой нечистот, гниющего мусора, трупов животных, а также на подметально-уборочных и ассенизационных машинах при тоннаже: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1) от 1,5 до 3 тонн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2) свыше 3 тонн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36" w:id="1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621"/>
    <w:bookmarkStart w:name="z1637" w:id="1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352 изложить в следующей редакции:</w:t>
      </w:r>
    </w:p>
    <w:bookmarkEnd w:id="1622"/>
    <w:bookmarkStart w:name="z1638" w:id="1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352. Благоустройство города";</w:t>
      </w:r>
    </w:p>
    <w:bookmarkEnd w:id="1623"/>
    <w:bookmarkStart w:name="z1639" w:id="1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353 изложить в следующей редакции:</w:t>
      </w:r>
    </w:p>
    <w:bookmarkEnd w:id="1624"/>
    <w:bookmarkStart w:name="z1640" w:id="1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353. Мусоросортировочная станция (цех выборки вторсырья из бытового мусора)";</w:t>
      </w:r>
    </w:p>
    <w:bookmarkEnd w:id="1625"/>
    <w:bookmarkStart w:name="z1641" w:id="1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354 изложить в следующей редакции:</w:t>
      </w:r>
    </w:p>
    <w:bookmarkEnd w:id="1626"/>
    <w:bookmarkStart w:name="z1642" w:id="1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354. Утильцех";</w:t>
      </w:r>
    </w:p>
    <w:bookmarkEnd w:id="1627"/>
    <w:bookmarkStart w:name="z1643" w:id="1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355 изложить в следующей редакции:</w:t>
      </w:r>
    </w:p>
    <w:bookmarkEnd w:id="1628"/>
    <w:bookmarkStart w:name="z1644" w:id="1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355. Предприятия химической чистки и крашения одежды";</w:t>
      </w:r>
    </w:p>
    <w:bookmarkEnd w:id="1629"/>
    <w:bookmarkStart w:name="z1645" w:id="1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356 изложить в следующей редакции:</w:t>
      </w:r>
    </w:p>
    <w:bookmarkEnd w:id="1630"/>
    <w:bookmarkStart w:name="z1646" w:id="1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356. Прачечные";</w:t>
      </w:r>
    </w:p>
    <w:bookmarkEnd w:id="1631"/>
    <w:bookmarkStart w:name="z1647" w:id="1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357 изложить в следующей редакции:</w:t>
      </w:r>
    </w:p>
    <w:bookmarkEnd w:id="1632"/>
    <w:bookmarkStart w:name="z1648" w:id="1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357. Спецпрачечные";</w:t>
      </w:r>
    </w:p>
    <w:bookmarkEnd w:id="1633"/>
    <w:bookmarkStart w:name="z1649" w:id="1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358 изложить в следующей редакции:</w:t>
      </w:r>
    </w:p>
    <w:bookmarkEnd w:id="1634"/>
    <w:bookmarkStart w:name="z1650" w:id="1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358. Бани";</w:t>
      </w:r>
    </w:p>
    <w:bookmarkEnd w:id="1635"/>
    <w:bookmarkStart w:name="z1651" w:id="1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359 изложить в следующей редакции:</w:t>
      </w:r>
    </w:p>
    <w:bookmarkEnd w:id="1636"/>
    <w:bookmarkStart w:name="z1652" w:id="1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359. Ломбарды";</w:t>
      </w:r>
    </w:p>
    <w:bookmarkEnd w:id="1637"/>
    <w:bookmarkStart w:name="z1653" w:id="1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360 изложить в следующей редакции:</w:t>
      </w:r>
    </w:p>
    <w:bookmarkEnd w:id="1638"/>
    <w:bookmarkStart w:name="z1654" w:id="1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360. Похоронное обслуживание";</w:t>
      </w:r>
    </w:p>
    <w:bookmarkEnd w:id="1639"/>
    <w:bookmarkStart w:name="z1655" w:id="1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42:</w:t>
      </w:r>
    </w:p>
    <w:bookmarkEnd w:id="1640"/>
    <w:bookmarkStart w:name="z1656" w:id="1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641"/>
    <w:bookmarkStart w:name="z1657" w:id="1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42. Государственная и кооперативная торговля";</w:t>
      </w:r>
    </w:p>
    <w:bookmarkEnd w:id="1642"/>
    <w:bookmarkStart w:name="z1658" w:id="1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361 изложить в следующей редакции:</w:t>
      </w:r>
    </w:p>
    <w:bookmarkEnd w:id="1643"/>
    <w:bookmarkStart w:name="z1659" w:id="1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361. Холодильники";</w:t>
      </w:r>
    </w:p>
    <w:bookmarkEnd w:id="1644"/>
    <w:bookmarkStart w:name="z1660" w:id="1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362 изложить в следующей редакции:</w:t>
      </w:r>
    </w:p>
    <w:bookmarkEnd w:id="1645"/>
    <w:bookmarkStart w:name="z1661" w:id="1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362. Предприятия общественного питания";</w:t>
      </w:r>
    </w:p>
    <w:bookmarkEnd w:id="1646"/>
    <w:bookmarkStart w:name="z1662" w:id="1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363 изложить в следующей редакции:</w:t>
      </w:r>
    </w:p>
    <w:bookmarkEnd w:id="1647"/>
    <w:bookmarkStart w:name="z1663" w:id="1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363. Общие профессии";</w:t>
      </w:r>
    </w:p>
    <w:bookmarkEnd w:id="1648"/>
    <w:bookmarkStart w:name="z1664" w:id="1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43:</w:t>
      </w:r>
    </w:p>
    <w:bookmarkEnd w:id="1649"/>
    <w:bookmarkStart w:name="z1665" w:id="1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650"/>
    <w:bookmarkStart w:name="z1666" w:id="1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43. Здравоохранение";</w:t>
      </w:r>
    </w:p>
    <w:bookmarkEnd w:id="1651"/>
    <w:bookmarkStart w:name="z1667" w:id="1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364 изложить в следующей редакции:</w:t>
      </w:r>
    </w:p>
    <w:bookmarkEnd w:id="1652"/>
    <w:bookmarkStart w:name="z1668" w:id="1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364. Инфекционные, грибковые и туберкулезные (противотуберкулезные) лечебно-профилактические учреждения, отделения, палаты, кабинеты; санитарно-лесные школы и школы-интернаты, детские дома, детские сады (группы), детские группы (ясли) и дома ребенка (группы) для детей, больных туберкулезом, хронической дизентерией; дома инвалидов (отделений) для больных туберкулезом";</w:t>
      </w:r>
    </w:p>
    <w:bookmarkEnd w:id="1653"/>
    <w:bookmarkStart w:name="z1669" w:id="1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Сноску "Раздел 43 с изменениями, внесенными приказом Министра труда и социальной защиты населения РК от 27.08.2008 № 226-п (порядок введения в действие см. п. 3)." исключить;</w:t>
      </w:r>
    </w:p>
    <w:bookmarkEnd w:id="1654"/>
    <w:bookmarkStart w:name="z1670" w:id="1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365 изложить в следующей редакции:</w:t>
      </w:r>
    </w:p>
    <w:bookmarkEnd w:id="1655"/>
    <w:bookmarkStart w:name="z1671" w:id="1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365. Противолепрозные учреждения и противолепрезные отделения, отделы, кабинеты и пункты";</w:t>
      </w:r>
    </w:p>
    <w:bookmarkEnd w:id="1656"/>
    <w:bookmarkStart w:name="z1672" w:id="1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366 изложить в следующей редакции:</w:t>
      </w:r>
    </w:p>
    <w:bookmarkEnd w:id="1657"/>
    <w:bookmarkStart w:name="z1673" w:id="1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366. Психиатрические (психоневрологические), нейрохирургические лечебно-профилактические учреждения, отделения, палаты и кабинеты (в том числе предназначенные для лечения больных, страдающих наркоманией и хроническим алкоголизмом); дома инвалидов (отделения) для психических больных, центры медико-социальной реабилитации";</w:t>
      </w:r>
    </w:p>
    <w:bookmarkEnd w:id="1658"/>
    <w:bookmarkStart w:name="z1674" w:id="1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367 изложить в следующей редакции:</w:t>
      </w:r>
    </w:p>
    <w:bookmarkEnd w:id="1659"/>
    <w:bookmarkStart w:name="z1675" w:id="1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367. Детские психиатрические (психоневрологические лечебно-профилактические учреждения, отделения, палаты и кабинеты (кроме предназначенных для лечения детей с поражением центральной нервной системы без нарушения психики); учреждения (отделения) социального обеспечения, школы (классы), школы-интернаты (классы), детские дома (группы), детские сады (группы) и дома ребенка (группы) для умственно отсталых детей и детей с поражением центральной нервной системы с нарушением психики. Работники, непосредственно обслуживающие больных в учреждениях и подразделениях (в том числе в лечебно-трудовых мастерских и подсобных сельских хозяйствах)";</w:t>
      </w:r>
    </w:p>
    <w:bookmarkEnd w:id="1660"/>
    <w:bookmarkStart w:name="z1676" w:id="1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368 изложить в следующей редакции:</w:t>
      </w:r>
    </w:p>
    <w:bookmarkEnd w:id="1661"/>
    <w:bookmarkStart w:name="z1677" w:id="1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368. Физиотерапевтические кабинеты (отделения)";</w:t>
      </w:r>
    </w:p>
    <w:bookmarkEnd w:id="1662"/>
    <w:bookmarkStart w:name="z1678" w:id="1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369 изложить в следующей редакции:</w:t>
      </w:r>
    </w:p>
    <w:bookmarkEnd w:id="1663"/>
    <w:bookmarkStart w:name="z1679" w:id="1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369. Стомотологические поликлиники, отделения и кабинеты";</w:t>
      </w:r>
    </w:p>
    <w:bookmarkEnd w:id="1664"/>
    <w:bookmarkStart w:name="z1680" w:id="1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370 изложить в следующей редакции:</w:t>
      </w:r>
    </w:p>
    <w:bookmarkEnd w:id="1665"/>
    <w:bookmarkStart w:name="z1681" w:id="1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370. Паталогоанатомические отделения и лаборатории (прозекторские и морги). Работники, занятые на работе с трупами и трупным материалом";</w:t>
      </w:r>
    </w:p>
    <w:bookmarkEnd w:id="1666"/>
    <w:bookmarkStart w:name="z1682" w:id="1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371 изложить в следующей редакции:</w:t>
      </w:r>
    </w:p>
    <w:bookmarkEnd w:id="1667"/>
    <w:bookmarkStart w:name="z1683" w:id="1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371. Станции (отделения) скорой и неотложной помощи и отделения выездной экстренной и консультативной медицинской помощи областных, краевых и республиканских больниц";</w:t>
      </w:r>
    </w:p>
    <w:bookmarkEnd w:id="1668"/>
    <w:bookmarkStart w:name="z1684" w:id="1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372 изложить в следующей редакции:</w:t>
      </w:r>
    </w:p>
    <w:bookmarkEnd w:id="1669"/>
    <w:bookmarkStart w:name="z1685" w:id="1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372. Судебно-медицинская экспертиза";</w:t>
      </w:r>
    </w:p>
    <w:bookmarkEnd w:id="1670"/>
    <w:bookmarkStart w:name="z1686" w:id="1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главе 373:</w:t>
      </w:r>
    </w:p>
    <w:bookmarkEnd w:id="1671"/>
    <w:bookmarkStart w:name="z1687" w:id="1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672"/>
    <w:bookmarkStart w:name="z1688" w:id="1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373. Организации санитарно-эпидемиологической службы";</w:t>
      </w:r>
    </w:p>
    <w:bookmarkEnd w:id="1673"/>
    <w:bookmarkStart w:name="z1689" w:id="1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1 изложить в следующей редакции:</w:t>
      </w:r>
    </w:p>
    <w:bookmarkEnd w:id="1674"/>
    <w:bookmarkStart w:name="z1690" w:id="1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1. Специалисты медико-профилактического (санитарно- гигиенического) профиля лечебно-профилактических организаций";</w:t>
      </w:r>
    </w:p>
    <w:bookmarkEnd w:id="1675"/>
    <w:bookmarkStart w:name="z1691" w:id="1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374 изложить в следующей редакции:</w:t>
      </w:r>
    </w:p>
    <w:bookmarkEnd w:id="1676"/>
    <w:bookmarkStart w:name="z1692" w:id="1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374. Противочумные организации (станции), РГКП "Казахский научный центр карантинных и зоонозных инфекций им. М.Айкимбаева". Работники, непосредственно проводящие работы или соприкасающиеся с подозрительным или заведомо заразным материалом в полевых условиях и в заразных комнатах (боксах) по особо опасным инфекциям, а также в производстве бактерийных препаратов";</w:t>
      </w:r>
    </w:p>
    <w:bookmarkEnd w:id="1677"/>
    <w:bookmarkStart w:name="z1693" w:id="1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375 изложить в следующей редакции:</w:t>
      </w:r>
    </w:p>
    <w:bookmarkEnd w:id="1678"/>
    <w:bookmarkStart w:name="z1694" w:id="1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375. Карантинные питомники для обезьян, поступающих из-за границы";</w:t>
      </w:r>
    </w:p>
    <w:bookmarkEnd w:id="1679"/>
    <w:bookmarkStart w:name="z1695" w:id="1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376 изложить в следующей редакции:</w:t>
      </w:r>
    </w:p>
    <w:bookmarkEnd w:id="1680"/>
    <w:bookmarkStart w:name="z1696" w:id="1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376. Предприятия по выращиванию и обработке медицинских пиявок";</w:t>
      </w:r>
    </w:p>
    <w:bookmarkEnd w:id="1681"/>
    <w:bookmarkStart w:name="z1697" w:id="1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377 изложить в следующей редакции:</w:t>
      </w:r>
    </w:p>
    <w:bookmarkEnd w:id="1682"/>
    <w:bookmarkStart w:name="z1698" w:id="1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377. Центры крови";</w:t>
      </w:r>
    </w:p>
    <w:bookmarkEnd w:id="1683"/>
    <w:bookmarkStart w:name="z1699" w:id="1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378 изложить в следующей редакции:</w:t>
      </w:r>
    </w:p>
    <w:bookmarkEnd w:id="1684"/>
    <w:bookmarkStart w:name="z1700" w:id="1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378. Объекты фармацевтической деятельности. Работники аптек (в том числе состоящие в штате организаций здравоохранения и социального обеспечения)";</w:t>
      </w:r>
    </w:p>
    <w:bookmarkEnd w:id="1685"/>
    <w:bookmarkStart w:name="z1701" w:id="1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379 изложить в следующей редакции:</w:t>
      </w:r>
    </w:p>
    <w:bookmarkEnd w:id="1686"/>
    <w:bookmarkStart w:name="z1702" w:id="1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379. Работники объектов оптовой реализации лекарственных средств, склада временного хранения лекарственных средств";</w:t>
      </w:r>
    </w:p>
    <w:bookmarkEnd w:id="1687"/>
    <w:bookmarkStart w:name="z1703" w:id="1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380 изложить в следующей редакции:</w:t>
      </w:r>
    </w:p>
    <w:bookmarkEnd w:id="1688"/>
    <w:bookmarkStart w:name="z1704" w:id="1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380. Работники лабораторий по сертификации и испытанию лекарственных средств";</w:t>
      </w:r>
    </w:p>
    <w:bookmarkEnd w:id="1689"/>
    <w:bookmarkStart w:name="z1705" w:id="1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381 изложить в следующей редакции:</w:t>
      </w:r>
    </w:p>
    <w:bookmarkEnd w:id="1690"/>
    <w:bookmarkStart w:name="z1706" w:id="1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381. Производство бактерийных и вирусных препаратов, препаратов крови, кровезаменителей и питательных средств";</w:t>
      </w:r>
    </w:p>
    <w:bookmarkEnd w:id="1691"/>
    <w:bookmarkStart w:name="z1707" w:id="1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382 изложить в следующей редакции:</w:t>
      </w:r>
    </w:p>
    <w:bookmarkEnd w:id="1692"/>
    <w:bookmarkStart w:name="z1708" w:id="1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382. Детские приемники распределители для несовершеннолетних и воспитательно-трудовые колонии";</w:t>
      </w:r>
    </w:p>
    <w:bookmarkEnd w:id="1693"/>
    <w:bookmarkStart w:name="z1709" w:id="1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383 изложить в следующей редакции:</w:t>
      </w:r>
    </w:p>
    <w:bookmarkEnd w:id="1694"/>
    <w:bookmarkStart w:name="z1710" w:id="1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383. Приемники-распределители, специальные приемники и камеры предварительного заключения";</w:t>
      </w:r>
    </w:p>
    <w:bookmarkEnd w:id="1695"/>
    <w:bookmarkStart w:name="z1711" w:id="1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384 изложить в следующей редакции:</w:t>
      </w:r>
    </w:p>
    <w:bookmarkEnd w:id="1696"/>
    <w:bookmarkStart w:name="z1712" w:id="1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384. Специализированные лечебно-профилактические учреждения (СЛПУ), отделения (палаты) для принудительного лечения больных алкоголизмом, наркоманией и токсикоманией";</w:t>
      </w:r>
    </w:p>
    <w:bookmarkEnd w:id="1697"/>
    <w:bookmarkStart w:name="z1713" w:id="1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385 изложить в следующей редакции:</w:t>
      </w:r>
    </w:p>
    <w:bookmarkEnd w:id="1698"/>
    <w:bookmarkStart w:name="z1714" w:id="1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385. Медицинские вытрезвители";</w:t>
      </w:r>
    </w:p>
    <w:bookmarkEnd w:id="1699"/>
    <w:bookmarkStart w:name="z1715" w:id="1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386 изложить в следующей редакции:</w:t>
      </w:r>
    </w:p>
    <w:bookmarkEnd w:id="1700"/>
    <w:bookmarkStart w:name="z1716" w:id="1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386. Общие профессии медицинских работников организаций здравоохранения, социального обеспечения и образования";</w:t>
      </w:r>
    </w:p>
    <w:bookmarkEnd w:id="1701"/>
    <w:bookmarkStart w:name="z1717" w:id="1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44:</w:t>
      </w:r>
    </w:p>
    <w:bookmarkEnd w:id="1702"/>
    <w:bookmarkStart w:name="z1718" w:id="1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703"/>
    <w:bookmarkStart w:name="z1719" w:id="1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44. Работа с радиоактивными веществами и источниками ионизирующих излучений";</w:t>
      </w:r>
    </w:p>
    <w:bookmarkEnd w:id="1704"/>
    <w:bookmarkStart w:name="z1720" w:id="1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Сноску "Раздел 44 с изменениями, внесенными приказом Министра труда и социальной защиты населения РК от 27.08.2008 № 226-п (порядок введения в действие см. п. 3)." исключить;</w:t>
      </w:r>
    </w:p>
    <w:bookmarkEnd w:id="1705"/>
    <w:bookmarkStart w:name="z1721" w:id="1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387 изложить в следующей редакции:</w:t>
      </w:r>
    </w:p>
    <w:bookmarkEnd w:id="1706"/>
    <w:bookmarkStart w:name="z1722" w:id="1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387. Применение радиоактивных веществ в качестве источников гамма-излучения";</w:t>
      </w:r>
    </w:p>
    <w:bookmarkEnd w:id="1707"/>
    <w:bookmarkStart w:name="z1723" w:id="1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388 изложить в следующей редакции:</w:t>
      </w:r>
    </w:p>
    <w:bookmarkEnd w:id="1708"/>
    <w:bookmarkStart w:name="z1724" w:id="1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388. Рентгеновское излучение";</w:t>
      </w:r>
    </w:p>
    <w:bookmarkEnd w:id="1709"/>
    <w:bookmarkStart w:name="z1725" w:id="1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389 изложить в следующей редакции:</w:t>
      </w:r>
    </w:p>
    <w:bookmarkEnd w:id="1710"/>
    <w:bookmarkStart w:name="z1726" w:id="1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389. Физика и дозиметрия рентгеновых и гамма-лучей";</w:t>
      </w:r>
    </w:p>
    <w:bookmarkEnd w:id="1711"/>
    <w:bookmarkStart w:name="z1727" w:id="1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390 изложить в следующей редакции:</w:t>
      </w:r>
    </w:p>
    <w:bookmarkEnd w:id="1712"/>
    <w:bookmarkStart w:name="z1728" w:id="1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390. Исследовательские, транспортные, энергетические, опытно-промышленные атомные реакторы и прототипы ядерных энергетических установок, ускорительные установки и источники нейтронов";</w:t>
      </w:r>
    </w:p>
    <w:bookmarkEnd w:id="1713"/>
    <w:bookmarkStart w:name="z1729" w:id="1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391 изложить в следующей редакции:</w:t>
      </w:r>
    </w:p>
    <w:bookmarkEnd w:id="1714"/>
    <w:bookmarkStart w:name="z1730" w:id="1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391. Работа с применением открытых радиоактивных источников";</w:t>
      </w:r>
    </w:p>
    <w:bookmarkEnd w:id="1715"/>
    <w:bookmarkStart w:name="z1731" w:id="1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31, изложить в следующей редакции:</w:t>
      </w:r>
    </w:p>
    <w:bookmarkEnd w:id="1716"/>
    <w:bookmarkStart w:name="z1732" w:id="1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Работники, непосредственно занятые на работах с открытыми радиоактивными веществами (изготовлением, переработка, хранение, расфасовка, исследование, применение и другие виды работ)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33" w:id="1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718"/>
    <w:bookmarkStart w:name="z1734" w:id="1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45:</w:t>
      </w:r>
    </w:p>
    <w:bookmarkEnd w:id="1719"/>
    <w:bookmarkStart w:name="z1735" w:id="1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720"/>
    <w:bookmarkStart w:name="z1736" w:id="1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45. Лаборатории, научно-исследовательские лаборатории, институты, учреждения и организации, лаборатории учебных заведений";</w:t>
      </w:r>
    </w:p>
    <w:bookmarkEnd w:id="1721"/>
    <w:bookmarkStart w:name="z1737" w:id="1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35, изложить в следующей редакции:</w:t>
      </w:r>
    </w:p>
    <w:bookmarkEnd w:id="1722"/>
    <w:bookmarkStart w:name="z1738" w:id="1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лабораторий, непосредственно и постоянно занятые: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 изготовлении спецсплавов (дробление, измельчение до состояния тонкого помола, просев, прессование, термическая обработка), изделий методом порошковой металлургии с применением веществ и их соединений, обладающих токсическими свойствами (кобальт, молибден, никель, вольфрам, кремний, бериллий, литий)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 исследовании и испытании материалов в печах при высоких температурах (2000-30000 С) в токе различных газов (окиси углерода, фосфорводорода), новых тугоплавких порошковых сплавов (карбидов, баридов, силицидов, фосфидов и других соединений и изделий из них)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</w:tbl>
    <w:bookmarkStart w:name="z1739" w:id="1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724"/>
    <w:bookmarkStart w:name="z1740" w:id="1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46:</w:t>
      </w:r>
    </w:p>
    <w:bookmarkEnd w:id="1725"/>
    <w:bookmarkStart w:name="z1741" w:id="1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726"/>
    <w:bookmarkStart w:name="z1742" w:id="1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46. Общие профессии всех отраслей экономики";</w:t>
      </w:r>
    </w:p>
    <w:bookmarkEnd w:id="1727"/>
    <w:bookmarkStart w:name="z1743" w:id="1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50-1 следующего содержания:</w:t>
      </w:r>
    </w:p>
    <w:bookmarkEnd w:id="1728"/>
    <w:bookmarkStart w:name="z1744" w:id="1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5" w:id="1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Работники, занятые на работах</w:t>
            </w:r>
          </w:p>
          <w:bookmarkEnd w:id="1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 металлической ртутью в открытом виде (кроме занятых на установках и полуавтоматах, где обеспечивается эффективный воздухообмен на рабочем месте)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 очистке емкостей (резервуаро, мерников, цистерн, барж) из-под сернистой нефти, продуктов ее переработки и серосодержащего нефтяного газа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</w:tbl>
    <w:bookmarkStart w:name="z1747" w:id="1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731"/>
    <w:p>
      <w:pPr>
        <w:spacing w:after="0"/>
        <w:ind w:left="0"/>
        <w:jc w:val="both"/>
      </w:pPr>
      <w:bookmarkStart w:name="z1748" w:id="1732"/>
      <w:r>
        <w:rPr>
          <w:rFonts w:ascii="Times New Roman"/>
          <w:b w:val="false"/>
          <w:i w:val="false"/>
          <w:color w:val="000000"/>
          <w:sz w:val="28"/>
        </w:rPr>
        <w:t>
      Примечание изложить в следующей редакции:</w:t>
      </w:r>
    </w:p>
    <w:bookmarkEnd w:id="1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ПДО – Продолжительность дополнительного отпуска (в календарных днях);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ПСР – Продолжительность сокращенного рабочего времени (часов в неделю);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мкВТ/см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микроватт на квадратный сантиметр;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мкВТ*ч/см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микроватт на квадратный сантиметр в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 – отдел технического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0о С – градус Цельсия;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 –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% – процент;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ИК – инфракрасный;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дцб – децибеллы;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км - километр.".</w:t>
      </w:r>
    </w:p>
    <w:bookmarkStart w:name="z1749" w:id="1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1733"/>
    <w:bookmarkStart w:name="z1750" w:id="1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734"/>
    <w:bookmarkStart w:name="z1751" w:id="1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1735"/>
    <w:bookmarkStart w:name="z1752" w:id="1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 представить в Департамент юридической службы Министерства труда и социальной защиты населения Республики Казахстан сведения об исполнении мероприятий, предусмотренных подпунктами 1) и 2) настоящего пункта.</w:t>
      </w:r>
    </w:p>
    <w:bookmarkEnd w:id="1736"/>
    <w:bookmarkStart w:name="z1753" w:id="1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труда и социальной защиты населения Республики Казахстан Сарбасова А.А.</w:t>
      </w:r>
    </w:p>
    <w:bookmarkEnd w:id="1737"/>
    <w:bookmarkStart w:name="z1754" w:id="1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7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