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d8f2" w14:textId="4a7d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сжиженного нефтяного газа, реализуемого в рамках плана поставки сжиженного нефтяного газа на внутренний рынок Республики Казахстан вне товарных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июня 2022 года № 228. Зарегистрирован в Министерстве юстиции Республики Казахстан 30 июня 2022 года № 28662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01.07.2022.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Республики Казахстан "О газе и газоснабжении",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национальной безопасности в Республике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сжиженного нефтяного газа, реализуемого в рамках плана поставки сжиженного нефтяного газа на внутренний рынок Республики Казахстан вне товарных бирж, на период с 1 июля 2022 года по 30 июня 2023 года в размере 33 600,00 тенге (тридцать три тысячи шестьсот) за тонну без учета налога на добавленную стоимость.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