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d759f" w14:textId="71d7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27 марта 2020 года № ҚР ДСМ-20/2020 "Об утверждении Перечня видов деятельности, технологически связанных с услугами, осуществляемыми субъектом государственной монополии"</w:t>
      </w:r>
    </w:p>
    <w:p>
      <w:pPr>
        <w:spacing w:after="0"/>
        <w:ind w:left="0"/>
        <w:jc w:val="both"/>
      </w:pPr>
      <w:r>
        <w:rPr>
          <w:rFonts w:ascii="Times New Roman"/>
          <w:b w:val="false"/>
          <w:i w:val="false"/>
          <w:color w:val="000000"/>
          <w:sz w:val="28"/>
        </w:rPr>
        <w:t>Приказ Министра здравоохранения Республики Казахстан от 30 июня 2022 года № ҚР ДСМ-57. Зарегистрирован в Министерстве юстиции Республики Казахстан 1 июля 2022 года № 28663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марта 2020 года № ҚР ДСМ-20/2020 "Об утверждении Перечня видов деятельности, технологически связанных с услугами, осуществляемыми субъектом государственной монополии" (зарегистрирован в Реестре государственной регистрации нормативных правовых актов под № 20255)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пунктом 9 </w:t>
      </w:r>
      <w:r>
        <w:rPr>
          <w:rFonts w:ascii="Times New Roman"/>
          <w:b w:val="false"/>
          <w:i w:val="false"/>
          <w:color w:val="000000"/>
          <w:sz w:val="28"/>
        </w:rPr>
        <w:t>статьи 193</w:t>
      </w:r>
      <w:r>
        <w:rPr>
          <w:rFonts w:ascii="Times New Roman"/>
          <w:b w:val="false"/>
          <w:i w:val="false"/>
          <w:color w:val="000000"/>
          <w:sz w:val="28"/>
        </w:rPr>
        <w:t xml:space="preserve"> Предпринимательского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деятельности, технологически связанных с услугами, осуществляемыми субъектом государственной монополии, утвержденный приложением к указанному приказу,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9" w:id="3"/>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3"/>
    <w:bookmarkStart w:name="z10"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1"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2"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7"/>
    <w:bookmarkStart w:name="z14"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абзаца второго пункта 1 настоящего приказа, который вступает в силу с 1 июля 2022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bookmarkStart w:name="z16"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Агентство по защите</w:t>
      </w:r>
    </w:p>
    <w:p>
      <w:pPr>
        <w:spacing w:after="0"/>
        <w:ind w:left="0"/>
        <w:jc w:val="both"/>
      </w:pPr>
      <w:r>
        <w:rPr>
          <w:rFonts w:ascii="Times New Roman"/>
          <w:b w:val="false"/>
          <w:i w:val="false"/>
          <w:color w:val="000000"/>
          <w:sz w:val="28"/>
        </w:rPr>
        <w:t>и развитию конкуренции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2022 года</w:t>
            </w:r>
            <w:r>
              <w:br/>
            </w:r>
            <w:r>
              <w:rPr>
                <w:rFonts w:ascii="Times New Roman"/>
                <w:b w:val="false"/>
                <w:i w:val="false"/>
                <w:color w:val="000000"/>
                <w:sz w:val="20"/>
              </w:rPr>
              <w:t>№ ҚР ДСМ-57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марта 2020 года</w:t>
            </w:r>
            <w:r>
              <w:br/>
            </w:r>
            <w:r>
              <w:rPr>
                <w:rFonts w:ascii="Times New Roman"/>
                <w:b w:val="false"/>
                <w:i w:val="false"/>
                <w:color w:val="000000"/>
                <w:sz w:val="20"/>
              </w:rPr>
              <w:t>№ ҚР ДСМ-20/2020</w:t>
            </w:r>
          </w:p>
        </w:tc>
      </w:tr>
    </w:tbl>
    <w:bookmarkStart w:name="z19" w:id="10"/>
    <w:p>
      <w:pPr>
        <w:spacing w:after="0"/>
        <w:ind w:left="0"/>
        <w:jc w:val="left"/>
      </w:pPr>
      <w:r>
        <w:rPr>
          <w:rFonts w:ascii="Times New Roman"/>
          <w:b/>
          <w:i w:val="false"/>
          <w:color w:val="000000"/>
        </w:rPr>
        <w:t xml:space="preserve"> Перечень видов деятельности, технологически связанных с услугами, осуществляемыми субъектом государственной монополии</w:t>
      </w:r>
    </w:p>
    <w:bookmarkEnd w:id="10"/>
    <w:bookmarkStart w:name="z20" w:id="11"/>
    <w:p>
      <w:pPr>
        <w:spacing w:after="0"/>
        <w:ind w:left="0"/>
        <w:jc w:val="both"/>
      </w:pPr>
      <w:r>
        <w:rPr>
          <w:rFonts w:ascii="Times New Roman"/>
          <w:b w:val="false"/>
          <w:i w:val="false"/>
          <w:color w:val="000000"/>
          <w:sz w:val="28"/>
        </w:rPr>
        <w:t>
      1. Проведение доклинических (неклинических) исследований лекарственных средств и медицинских изделий, а также биоаналитической части испытаний на биоэквивалентность лекарственных средств.</w:t>
      </w:r>
    </w:p>
    <w:bookmarkEnd w:id="11"/>
    <w:bookmarkStart w:name="z21" w:id="12"/>
    <w:p>
      <w:pPr>
        <w:spacing w:after="0"/>
        <w:ind w:left="0"/>
        <w:jc w:val="both"/>
      </w:pPr>
      <w:r>
        <w:rPr>
          <w:rFonts w:ascii="Times New Roman"/>
          <w:b w:val="false"/>
          <w:i w:val="false"/>
          <w:color w:val="000000"/>
          <w:sz w:val="28"/>
        </w:rPr>
        <w:t>
      2. Разработка и актуализация Государственной фармакопеи Республики Казахстан, Фармакопеи Евразийского экономического союза, их отдельных томов или отдельных фармакопейных статей (монографий).</w:t>
      </w:r>
    </w:p>
    <w:bookmarkEnd w:id="12"/>
    <w:bookmarkStart w:name="z22" w:id="13"/>
    <w:p>
      <w:pPr>
        <w:spacing w:after="0"/>
        <w:ind w:left="0"/>
        <w:jc w:val="both"/>
      </w:pPr>
      <w:r>
        <w:rPr>
          <w:rFonts w:ascii="Times New Roman"/>
          <w:b w:val="false"/>
          <w:i w:val="false"/>
          <w:color w:val="000000"/>
          <w:sz w:val="28"/>
        </w:rPr>
        <w:t>
      3. Ведение Республиканского банка и информационной базы данных по стандартным образцам лекарственных средств и посторонних примесей лекарственных препаратов.</w:t>
      </w:r>
    </w:p>
    <w:bookmarkEnd w:id="13"/>
    <w:bookmarkStart w:name="z23" w:id="14"/>
    <w:p>
      <w:pPr>
        <w:spacing w:after="0"/>
        <w:ind w:left="0"/>
        <w:jc w:val="both"/>
      </w:pPr>
      <w:r>
        <w:rPr>
          <w:rFonts w:ascii="Times New Roman"/>
          <w:b w:val="false"/>
          <w:i w:val="false"/>
          <w:color w:val="000000"/>
          <w:sz w:val="28"/>
        </w:rPr>
        <w:t>
      4. Проведение фармацевтической инспекции на соответствие требованиям надлежащей лабораторной практики (GLP), надлежащей клинической практики (GCP), надлежащей производственной практики (GMP) субъектов, расположенных вне территории Республики Казахстан, инспекции медицинских изделий, проведение инспекции системы фармаконадзора держателя регистрационного удостоверения лекарственного средства и мониторинга безопасности, качества и эффективности медицинских изделий.</w:t>
      </w:r>
    </w:p>
    <w:bookmarkEnd w:id="14"/>
    <w:bookmarkStart w:name="z24" w:id="15"/>
    <w:p>
      <w:pPr>
        <w:spacing w:after="0"/>
        <w:ind w:left="0"/>
        <w:jc w:val="both"/>
      </w:pPr>
      <w:r>
        <w:rPr>
          <w:rFonts w:ascii="Times New Roman"/>
          <w:b w:val="false"/>
          <w:i w:val="false"/>
          <w:color w:val="000000"/>
          <w:sz w:val="28"/>
        </w:rPr>
        <w:t>
      5. Проведение референтного ценообразования в соответствии с законодательством Республики Казахстан.</w:t>
      </w:r>
    </w:p>
    <w:bookmarkEnd w:id="15"/>
    <w:bookmarkStart w:name="z25" w:id="16"/>
    <w:p>
      <w:pPr>
        <w:spacing w:after="0"/>
        <w:ind w:left="0"/>
        <w:jc w:val="both"/>
      </w:pPr>
      <w:r>
        <w:rPr>
          <w:rFonts w:ascii="Times New Roman"/>
          <w:b w:val="false"/>
          <w:i w:val="false"/>
          <w:color w:val="000000"/>
          <w:sz w:val="28"/>
        </w:rPr>
        <w:t>
      6. Проведение оценки рекламных материалов лекарственных средств и медицинских изделий.</w:t>
      </w:r>
    </w:p>
    <w:bookmarkEnd w:id="16"/>
    <w:bookmarkStart w:name="z26" w:id="17"/>
    <w:p>
      <w:pPr>
        <w:spacing w:after="0"/>
        <w:ind w:left="0"/>
        <w:jc w:val="both"/>
      </w:pPr>
      <w:r>
        <w:rPr>
          <w:rFonts w:ascii="Times New Roman"/>
          <w:b w:val="false"/>
          <w:i w:val="false"/>
          <w:color w:val="000000"/>
          <w:sz w:val="28"/>
        </w:rPr>
        <w:t>
      7. Оказание информационных и консультационных услуг по проведению экспертизы лекарственных средств и медицинских изделий, проведение обучающих мероприятий по обращению лекарственных средств и медицинских изделий, а также издание специализированного журнала.</w:t>
      </w:r>
    </w:p>
    <w:bookmarkEnd w:id="17"/>
    <w:bookmarkStart w:name="z27" w:id="18"/>
    <w:p>
      <w:pPr>
        <w:spacing w:after="0"/>
        <w:ind w:left="0"/>
        <w:jc w:val="both"/>
      </w:pPr>
      <w:r>
        <w:rPr>
          <w:rFonts w:ascii="Times New Roman"/>
          <w:b w:val="false"/>
          <w:i w:val="false"/>
          <w:color w:val="000000"/>
          <w:sz w:val="28"/>
        </w:rPr>
        <w:t>
      8. Осуществление перевода на казахский язык инструкций по медицинскому применению лекарственных средств и медицинских изделий, макетов упаковок.</w:t>
      </w:r>
    </w:p>
    <w:bookmarkEnd w:id="18"/>
    <w:bookmarkStart w:name="z28" w:id="19"/>
    <w:p>
      <w:pPr>
        <w:spacing w:after="0"/>
        <w:ind w:left="0"/>
        <w:jc w:val="both"/>
      </w:pPr>
      <w:r>
        <w:rPr>
          <w:rFonts w:ascii="Times New Roman"/>
          <w:b w:val="false"/>
          <w:i w:val="false"/>
          <w:color w:val="000000"/>
          <w:sz w:val="28"/>
        </w:rPr>
        <w:t>
      9. Осуществление испытаний лекарственных средств и медицинских изделий, а также биологически активных добавок, косметических средств с целью выявления в их составе лекарственных средств.</w:t>
      </w:r>
    </w:p>
    <w:bookmarkEnd w:id="19"/>
    <w:bookmarkStart w:name="z29" w:id="20"/>
    <w:p>
      <w:pPr>
        <w:spacing w:after="0"/>
        <w:ind w:left="0"/>
        <w:jc w:val="both"/>
      </w:pPr>
      <w:r>
        <w:rPr>
          <w:rFonts w:ascii="Times New Roman"/>
          <w:b w:val="false"/>
          <w:i w:val="false"/>
          <w:color w:val="000000"/>
          <w:sz w:val="28"/>
        </w:rPr>
        <w:t>
      10. Осуществление экспертизы принадлежности продукции к медицинским изделиям.</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