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c7bf" w14:textId="b0fc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торговли и интеграции Республики Казахстан от 3 сентября 2019 года № 31 "Об утверждении Квалификационных требований и перечня документов, подтверждающих соответствие им, к деятельности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29 июня 2022 года № 273-НҚ. Зарегистрирован в Министерстве юстиции Республики Казахстан 4 июля 2022 года № 28684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3 сентября 2019 года № 31 "Об утверждении Квалификационных требований и перечня документов, подтверждающих соответствие им, к деятельности товарных бирж" (зарегистрирован в Реестре государственной регистрации нормативных правовых актов под № 19342)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к деятельности товарных бирж,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товарной биржи, которая организует торги только нестандартизированными товарами -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уставном капитале товарной биржи, согласно приложению к настоящим квалификационным требованиям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5-1,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товарной биржи, которая организует торги биржевыми товарами -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уставном капитале товарной биржи, согласно приложению к настоящим квалификационным требованиям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образовании и стаже работы первого руководителя и работников товарной биржи, согласно приложению к настоящим квалификационным требованиям.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справки о наличии либо отсутствии судимости на веб-портале "электронного правительства" www.egov.kz.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перечень документов, подтверждающих соответствие им, к деятельности товарных бирж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 № 273-НҚ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товарных бирж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товарных бирж</w:t>
      </w:r>
    </w:p>
    <w:bookmarkEnd w:id="18"/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1. Наличие фирменного наименования: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_______________________________________.</w:t>
      </w:r>
    </w:p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2. Наличие электронной торговой системы товарной биржи, соответствующей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требованиям к электронной торговой системе товарных бирж,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февраля 2015 года № 141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10695) потверждается: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приеме-передачи (с приложением копии акта о приеме-передаче);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вводе в эксплуатацию (с приложением копии акта о вводе в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выпиской из основных средств (с приложением копии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 заданием (с приложением технического задания).</w:t>
      </w:r>
    </w:p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3. Наличие собственного интернет-ресурса (с приложением подтверждающих документов,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удостоверяющие право собственности на интернет-ресурс):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сетевой адрес и (или) доменное имя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специальных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аккредитованных членов товарной биржи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биржевых торгов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котировка биржевых товаров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отчетная информация, представляемая уполномоченному органу,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Типовыми правилами биржевой торговли,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марта 2015 года № 280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10993) (далее – Типовые правила биржевой торговли)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4. Наличие клирингового центра товарной биржи, имеющего аппаратно-программный комплекс,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обеспечивающий автоматизацию процесса клиринговой деятельности и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к аппаратно-программному комплексу клирингового центра товарной биржи,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ноября 2015 года № 729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12605), подтверждается договором о клиринговом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обслуживании (с приложением копии договора о клиринговом обслуживании).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клиринговой организации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клиринговой организации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клиринговой организации _______________________________________.</w:t>
      </w:r>
    </w:p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5. Наличие уставного капитала товарной биржи: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утверждения отчета об итогах размещения акций (с указанием отчетного периода размещения акций)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отчета об итогах размещения акций)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 для товарной биржи, которая организует торги только нестандартизированными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товарами (подтверждается прилагаемой копией выписки из специального банковского счета товарной биржи)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 для товарной биржи, которая организует торги только биржевыми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(подтверждается прилагаемой копией выписки из специального банковского счета товарной биржи)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6. Наличие квалифицированного состава работников товарной биржи: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первого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 принятии на работу (с приложением копии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учредителей (Протокол общего собрания участников) о назначении (с приложением копии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 (для дипломов,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зарубежными образовательными учреждениями, за исключением обладателей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стипендии "Болашак")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стажа работы в сфере товарных бирж и (или)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документа, подтверждающего трудовую деятельность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период действия лицензии (по финансовой деятельности и (или)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товарных бирж)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 работников товарной биржи, не занимающих руководящие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и (или)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и (или) послесреднего учебного заведения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(с приложением копии диплома)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 (для дипломов,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выданных зарубежными образовательными учреждениями, за исключением обладателей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стипендии "Болашак") _________________________________________.</w:t>
      </w:r>
    </w:p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7. Наличие утвержденных (принятых) внутренних документов товарной биржи, перечень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установлен Типовыми правилами биржевой торговли, содержащих условия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сохранности сведений, составляющих коммерческую тайну на товарной бирже, не допускающие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использования в личных интересах участников торгов, их представителей или третьих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Форму и содержание заявки на продажу (покупку) биржевого и (или) нестандартизированного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формы заявки)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Регламент постоянно действующего биржевого арбитража и реестр арбитров: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Форму типового договора об оказании услуг по организации биржевой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Тарифы за оказываемые товарной биржей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Порядок присвоения кодов биржевых и нестандартизированных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Правила внутреннего контроля и программы его осуществления в целях противодействия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легализации (отмыванию) доходов, полученных преступным путем, и финансированию терроризма: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правил)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Требования к аппаратно-программному комплексу клирингового центра товарной биржи: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требований) 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