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f42e" w14:textId="8a1f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пруденциального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июня 2022 года № 48. Зарегистрировано в Министерстве юстиции Республики Казахстан 4 июля 2022 года № 28688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пруденциального регулирования,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-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 Действие абзаца восьмого пункта 1 Перечня распространяется на правоотношения, возникшие с 1 января 2022 года.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исламским банком нарушений пруденциальных нормативов и иных обязательных к соблюдению норм и лимитов, указанных в абзацах шестьдесят пятом, семьдесят третьем, восемьдесят третьем и сто девятом пункта 2 Перечня, до введения в действие настоящего постановления, срок, предусмотренный в абзацах шестьдесят восьмом, семьдесят седьмом, восемьдесят седьмом и сто тринадцатом пункта 2 Перечня, исчисляется со дня введения в действие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банком нарушений пруденциальных нормативов и иных обязательных к соблюдению норм и лимитов, указанных в абзацах шестьдесят четвертом, семьдесят втором, сто седьмом, сто двадцать первом, сто сорок восьмом и сто шестьдесят четвертом пункта 3 Перечня, до введения в действие настоящего постановления, срок, предусмотренный в абзацах шестьдесят седьмом, семьдесят шестом, сто одиннадцатом, сто двадцать пятом, сто пятьдесят втором и сто шестьдесят восьмом пункта 3 Перечня, исчисляется со дня введения в действие настоящего постановления.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48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пруденциального регулирования,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 (зарегистрировано в Реестре государственной регистрации нормативных правовых актов под № 8318) следующее изменение: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Требования части первой пункта 1 настоящего постановления не распространяются на: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юридических лиц – нерезидентов Республики Казахстан, соответствующих всем нижеследующим условиям: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юридического лица минимального долгосрочного кредитного рейтинга по международной шкале в иностранной валюте не ниже "ВВ-" рейтингового агентства Standard &amp; Poors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 иностранного государства, имеющего минимальный суверенный рейтинг в иностранной валюте не ниже "ВВ-" рейтингового агентства Standard &amp; Poors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заключено соглашение между уполномоченным органом по регулированию, контролю и надзору финансового рынка и финансовых организаций и уполномоченным органом по регулированию деятельности банков, управляющих инвестиционным портфелем, страховых (перестраховочных) организаций иностранного государства, резидентом которого является юридическое лицо, предусматривающее обмен информацией.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рейтинговым агентством кредитного рейтинга в связи с прекращением по инициативе рейтингового агентства оказания рейтинговых услуг юридическому лицу, указанному в настоящем подпункте, допускается использование в течение последующих 12 (двенадцати) месяцев уровня кредитного рейтинга, присвоенного перед данным отзывом;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холдинги - нерезиденты Республики Казахстан, получившие соответствующий статус до 1 января 2013 года и соответствующие на указанную дату всем нижеследующим условиям: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банковского холдинга долгосрочного кредитного рейтинга по национальной шкале в иностранной валюте не ниже "ААА" рейтингового агентства Japan Credit Rating Agency (JСR) либо рейтингового агентства, являющегося аффилированным лицом JСR;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 иностранного государства, имеющего суверенный рейтинг в иностранной валюте ниже "ВВ-" рейтингового агентства Standard &amp; Poors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заключено соглашение между уполномоченным органом по регулированию, контролю и надзору финансового рынка и финансовых организаций Республики Казахстан и уполномоченным органом по регулированию деятельности банков иностранного государства, резидентом которого является банковский холдинг, предусматривающего обмен информацией.".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144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 (зарегистрировано в Реестре государственной регистрации нормативных правовых актов под № 13939) следующие изменения: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расчетов пруденциальных нормативов и иных обязательных к соблюдению норм и лимитов для исламских банков, утвержденных указанным постановлением: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Капитал первого уровня рассчитывается как сумма основного капитала и добавочного капитала: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капитал рассчитывается как сумма: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оплаченных простых акций, соответствующих критериям финансовых инструментов основного капитала, предусмотренным Критериями для классификации инструментов в составе капитала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оплаченного капитала;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нераспределенной чистой прибыли прошлых лет;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нераспределенной чистой прибыли текущего года;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накопленного раскрытого резерва, определяемого как сумма остатков на балансовом счете 3510 "Резервный капитал" Типового плана счетов бухгалтерского учета в банках второго уровня, ипотечных организациях, акционерном обществе "Банк Развития Казахстана" и филиалах банков-нерезидентов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3, зарегистрированным в Реестре государственной регистрации нормативных правовых актов под № 6793;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резервов переоценки основных средств и резервов переоценки стоимости ценных бумаг, учитываемых по справедливой стоимости через прочий совокупный доход;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резервов переоценки стоимости займов, учитываемых по справедливой стоимости через прочий совокупный доход;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минусом следующих регуляторных корректировок: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собственных выкупленных простых акций;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активов, включая гудвилл;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убытков прошлых лет и убытков текущего года;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отложенного налогового актива, за исключением части отложенных налоговых активов, признанных в отношении вычитаемых временных разниц;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резервов по прочей переоценке;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продаж, связанных с транзакциями по секьюритизации активов. К таким доходам относится доход будущих периодов в связи с полученным из условий секьюритизации ожиданием полного или частичного дохода в будущем;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или убытков от изменения справедливой стоимости финансового обязательства в связи с изменением кредитного риска по такому обязательству;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регуляторных корректировок, подлежащих вычету из добавочного капитала, но в связи с недостаточным его уровнем вычитаемые из основного капитала;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инвестиций, указанных в пункте 8 Нормативов;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добавочный капитал включаются бессрочные договоры, соответствующие критериям, установленным в Критериях для классификации инструментов в составе капитала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в результате которых одновременно возникает финансовый актив у одного лица и финансовое обязательство или иной финансовый инструмент, подтверждающий право на долю активов юридического лица, оставшихся после вычетов всех его обязательств, у другого лица (далее - бессрочные финансовые инструменты), а также оплаченные привилегированные акции, соответствующие критериям, установленным в Критериях для классификации инструментов в составе капитала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добавочного капитала уменьшается на сумму следующих регуляторных корректировок: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инвестиций банка в собственные бессрочные финансовые инструменты прямым либо косвенным способом;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собственных выкупленных привилегированных акций банка;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инвестиций, указанных в пункте 8 Нормативов;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регуляторных корректировок, подлежащих вычету из капитала второго уровня, но в связи с недостаточным его уровнем вычитаемые из добавочного капитала.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сумма добавочного капитала банка недостаточна для осуществления вычета, то оставшаяся часть вычитается из основного капитала банка.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переоценки стоимости приобретенных государственных ценных бумаг Республики Казахстан, выпущенных Правительством Республики Казахстан и Национальным Банком Республики Казахстан, а также ценных бумаг эмитентов Российской Федерации, учитываемых по справедливой стоимости через прочий совокупный доход, в виде отрицательной переоценки, возникшей после 1 марта 2022 года, включается в расчет суммы основного капитала поэтапно в течение 12 (двенадцати) месяцев согласно следующим условиям: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марта 2022 года - в размере 10 (десяти) процентов суммы отрицательной переоценки;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 - в размере 15 (пятнадцати) процентов суммы отрицательной переоценки;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мая 2022 года - в размере 20 (двадцати) процентов суммы отрицательной переоценки;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2022 года - в размере 25 (двадцати пяти) процентов суммы отрицательной переоценки;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- в размере 30 (тридцати) процентов суммы отрицательной переоценки;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августа 2022 года - в размере 40 (сорока) процентов суммы отрицательной переоценки;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2022 года - в размере 50 (пятидесяти) процентов суммы отрицательной переоценки;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октября 2022 года - в размере 60 (шестидесяти) процентов суммы отрицательной переоценки;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ноября 2022 года - в размере 70 (семидесяти) процентов суммы отрицательной переоценки;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декабря 2022 года - в размере 80 (восьмидесяти) процентов суммы отрицательной переоценки;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в размере 90 (девяноста) процентов суммы отрицательной переоценки.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февраля 2023 года - в размере 100 (ста) процентов суммы отрицательной переоценки.";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Под термином "один заемщик" следует понимать каждое физическое или юридическое лицо, к которому у банка имеются требования или вероятность возникновения требований, указанных в пункте 34 Нормативов.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риска для группы, состоящей из двух или более заемщиков, рассчитывается в совокупности, как на одного заемщика, если размеры риска каждого из заемщиков превышают 0,1 (ноль целых одна десятая) процента собственного капитала банка, а также при наличии одного из следующих обстоятельств: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заемщиков является крупным участником (крупным участником в акционерном обществе, товариществе с ограниченной ответственностью или товариществе с дополнительной ответственностью, полным товарищем в коммандитном товариществе, участником в полном товариществе), аффилированным лицом, близким родственником (родителем, ребенком, усыновителем, усыновленным, полнородным и неполнородным братом или сестрой, дедушкой, бабушкой, внуком), супругом (супругой), близким родственником супруга (супруги), первым руководителем другого заемщика, либо лицом, заинтересованным в совершении сделки другим заемщиком;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участник, аффилированное лицо, близкий родственник, супруг (супруга), близкий родственник супруга (супруги) или первый руководитель одного заемщика либо лицо, заинтересованное в совершении сделки одним заемщиком, является крупным участником, аффилированным лицом, близким родственником, супругом (супругой), близким родственником супруга (супруги) или первым руководителем другого заемщика, либо лицом, заинтересованным в совершении сделки другим заемщиком;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участник, аффилированное лицо, близкий родственник, супруг (супруга), близкий родственник супруга (супруги) или первый руководитель одного заемщика либо лицо, заинтересованное в совершении сделки с одним заемщиком, является крупным участником, аффилированным лицом, близким родственником, супругом (супругой), близким родственником супруга (супруги) или первым руководителем либо лицом, заинтересованным в совершении сделки, крупного участника, аффилированного лица, близкого родственника, супруга (супруги), близкого родственника супруга (супруги) или первого руководителя другого заемщика либо лица, заинтересованного в совершении сделки другим заемщиком;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достаточные основания, подтверждающие, что один из заемщиков передал другому в пользование деньги, полученные им от банка в заем, в размере, превышающем собственный капитал передающего заемщика;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достаточные основания, подтверждающие, что заемщики совместно или по отдельности передали средства, полученные от банка в заем, в размере, превышающем совокупный собственный капитал данных заемщиков, в пользование одному и тому же третьему лицу, не являющемуся заемщиком банка;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заемщики связаны таким образом, что один из заемщиков (за исключением банков Республики Казахстан) несет солидарную либо субсидиарную ответственность в сумме, превышающей 10 (десять) процентов его активов, по обязательствам другого заемщика;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одного заемщика имеет финансовую заинтересованность в деятельности других заемщиков банка;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заемщики связаны между собой договором о совместной деятельности либо иным документом, который содержит признаки договора о совместной деятельности, за исключением заемщиков, являющихся членами консорциума;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заемщики связаны таким образом, что их обязательства обеспечены общим залоговым имуществом, принадлежащим третьему лицу, либо в качестве обеспечения по их обязательствам предоставлены гарантия и (или) поручительство одного и того же лица, за исключением случаев наличия общего обеспечения, предоставленного в виде страховых полисов, резервных аккредитивов, поручительств, а также гарантий акционерного общества "Фонд развития предпринимательства "ДАМУ", акционерного общества "Фонд национального благосостояния "Самрук-Қазына", акционерного общества "Национальный управляющий холдинг "Байтерек" и их дочерних организаций, акционерного общества "Фонд проблемных кредитов", институтов развития и поддержки предпринимательства Республики Казахстан, национальной компании, осуществляющей функции по поддержке экспорта, международных финансовых организаций, финансовых организаций, банков-нерезидентов Республики Казахстан, имеющих рейтинг не ниже "B" агентства Standard &amp; Poor's (Стандард энд Пурс) или рейтинг аналогичного уровня одного из других рейтинговых агентств;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заемщики связаны таким образом, что один из заемщиков предоставил залоговое имущество, гарантию, поручительство в обеспечение обязательств другого заемщика, за исключением случаев наличия обеспечения, предоставленного в виде страховых полисов, резервных аккредитивов, поручительств, а также гарантий акционерного общества "Фонд развития предпринимательства "ДАМУ", акционерного общества "Фонд национального благосостояния "Самрук-Қазына", акционерного общества "Национальный управляющий холдинг "Байтерек" и их дочерних организаций, акционерного общества "Фонд проблемных кредитов", институтов развития и поддержки предпринимательства Республики Казахстан, национальной компании, осуществляющей функции по поддержке экспорта, международных финансовых организаций, финансовых организаций, банков-нерезидентов Республики Казахстан, имеющих рейтинг не ниже "B" агентства Standard &amp; Poor's (Стандард энд Пурс) или рейтинг аналогичного уровня одного из других рейтинговых агентств;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заемщики, соответствующие одному из следующих условий: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юридическими лицами, зарегистрированными на территории следующих государств: княжество Андорра, княжество Лихтенштейн, Республика Либерия, княжество Монако, Маршалловы острова (Республика Маршалловы острова), или их гражданами;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юридическими лицами, зарегистрированными на территории государств, отнесенных Организацией экономического сотрудничества и развития к перечню офшорных территорий, не принявших обязательств по информационному обмену, или их гражданами;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крупных участников, аффилированных лиц, близких родственников, первых руководителей либо лиц, заинтересованных в совершении сделок с данными заемщиками, зарегистрированными или являющимися гражданами государств, указанных в абзацах тринадцатом и четырнадцатом части второй настоящего пункта;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заемщики связаны между собой по другим основаниям, предусмотренным законодательными актами Республики Казахстан;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заемщики являются участниками проекта по строительству недвижимости, включая заказчика проекта по строительству недвижимости, долевых участников по строительству строящегося объекта и гарантов долевых участников. Размер риска на одного заемщика, образованного группой заемщиков, перечисленных в настоящем абзаце, не принимается в совокупный расчет размера риска как на одного заемщика в соответствии с абзацами вторым, третьим, четвертым, пятым, шестым, седьмым, восьмым, девятым, десятым, одиннадцатым, двенадцатым, тринадцатым, четырнадцатым, пятнадцатым и шестнадцатым части второй настоящего пункта Нормативов для группы, образованной с участием физических лиц - долевых участников по строительству строящегося объекта и (или) гарантов долевых участников.";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В случаях, когда общий объем требований банка к заемщику на дату их возникновения находился в пределах ограничений, установленных Нормативами, но впоследствии превысил указанные ограничения в связи со снижением уровня собственного капитала банка не более чем на 5 (пять) процентов в течение последних 3 (трех) месяцев либо в связи с увеличением требований банка к заемщику из-за увеличения средневзвешенного биржевого курса тенге к иностранным валютам, в которых выражены требования к заемщику более чем на 10 (десять) процентов в течение последних 3 (трех) месяцев, норматив максимального размера риска на одного заемщика считается выполненным.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указанных случаях банк немедленно информирует уполномоченный орган и принимает обязательства по устранению превышения на отчетную дату и в течение последующих 3 (трех) месяцев. Если данное превышение не будет устранено в указанный срок,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максимального размера риска на одного заемщика не считается нарушенным в период с 21 февраля 2022 года по 31 декабря 2022 года включительно в случае превышения установленных максимальных значений норматива в результате снижения уровня собственного капитала банка по независящим от банка обстоятельствам, связанным с: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активов и обязательств банка.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превышения направляет на согласование в уполномоченный орган план мероприятий по снижению норматива максимального размера риска на одного заемщика до уровня не выше установленных максимальных значений в срок до 9 (девяти) месяцев со дня выявления указанного превышения.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четвертой настоящего пункта, в течение 10 (десяти) рабочих дней со дня его представления.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превышение не будет устранено в срок, установленный планом мероприятий,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При наличии у банка в течение отчетного периода просроченных обязательств перед кредиторами и вкладчиками нормативы ликвидности считаются невыполненными независимо от расчетных значений коэффициентов ликвидности, определяемых на среднемесячной основе.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ликвидности не считаются нарушенными в период с 21 февраля 2022 года по 31 декабря 2022 года включительно в случае снижения значений одного либо нескольких коэффициентов ликвидности ниже установленных минимальных значений по независящим от банка обстоятельствам, связанным с: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на согласование в уполномоченный орган план мероприятий по повышению нормативов ликвидности до уровня не менее установленных минимальных значений в срок до 9 (девяти) месяцев со дня выявления указанного снижения.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третьей настоящего пункта, в течение 10 (десяти) рабочих дней со дня его представления.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снижение не будет устранено в срок, установленный планом мероприятий, снижение коэффициентов ликвидности рассматривается как нарушение данных нормативов со дня выявления указанного снижения.";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При превышении лимитов открытой валютной позиции в течение отчетной недели по любой иностранной валюте (аффинированному драгоценному металлу) лимиты открытой валютной позиции по валютам (аффинированным драгоценным металлам) нарушения для нарушившего банка в течение последующих 3 (трех) недель определяются с уменьшением на 5 (пять) процентных пункта от лимитов открытой валютной позиции, установленных пунктом 51 Нормативов.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считается нарушением лимитов открытой валютной позиции по отдельно взятой иностранной валюте (аффинированному драгоценному металлу) превышение банком установленных лимитов в пределах 0,09 (ноль целых девять сотых) процентов.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открытой валютной позиции не считаются нарушенными в период с 21 февраля 2022 года по 28 февраля 2023 года включительно в случае превышения лимитов открытой валютной позиции по любой иностранной валюте либо аффинированному драгоценному металлу по независящим от банка обстоятельствам, связанным с: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превышения направляет на согласование в уполномоченный орган план мероприятий по снижению лимитов открытой валютной позиции до уровня не выше установленных максимальных значений в срок до 9 (девяти) месяцев со дня выявления указанного превышения.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четвертой настоящего пункта, в течение 10 (десяти) рабочих дней со дня его представления.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превышение не будет устранено в срок, установленный планом мероприятий, превышение значений лимитов открытой валютной позиции рассматривается как нарушение данного норматива со дня выявления указанного превышения.";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Капитализация банков к обязательствам перед нерезидентами Республики Казахстан характеризуется коэффициентом k7. Максимальное значение коэффициента устанавливается в размере 1.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k7 рассчитывается как отношение суммы краткосрочных обязательств перед нерезидентами Республики Казахстан к собственному капиталу банка.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расчета данного коэффициента в сумму обязательств перед нерезидентами Республики Казахстан включаются: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перед нерезидентами Республики Казахстан до востребования, в том числе обязательства, по которым не установлен срок осуществления расчетов;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обязательства перед нерезидентами Республики Казахстан с первоначальным сроком погашения до 1 (одного) года включительно;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обязательства перед нерезидентами Республики Казахстан с безусловным правом кредитора требовать досрочного погашения обязательств, в том числе срочные и условные депозиты банков, за исключением срочных и условных депозитов физических и юридических лиц.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расчета данного коэффициента из суммы обязательств перед нерезидентами Республики Казахстан исключаются: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счета юридических лиц-нерезидентов;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краткосрочные 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код "5" - другие финансовые организации, код "6" - государственные нефинансовые организации, код "7" - негосударственные нефинансовые организации и код "8" - некоммерческие организации, обслуживающие домашние хозяйства, в соответствии с Инструкцией по представлению банками второго уровня, Банком Развития Казахстана, филиалами банков-нерезидентов Республики Казахстан, филиалами страховых (перестраховочных) организаций-нерезидентов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 № 139, зарегистрированным Реестре государственной регистрации нормативных правовых актов под № 17274;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обязательства перед нерезидентами Республики Казахстан, являющимися международными финансовыми организациями;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обязательства перед нерезидентами Республики Казахстан, являющимися международными расчетными системами (ClearstreamBanking S.A. (Клирстрим Банкинг) и EuroclearBankSA/NV (Евроклир Банк);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 марта 2022 года по 31 января 2023 года включительно иные обязательства перед родительским банком - нерезидентом Республики Казахстан в виде депозитов и кредитов с первоначальным сроком погашения до 1 (одного) года включительно, а также остатков на корреспондентском счете.";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Внутренние активы банка представляют собой активы (деньги) и требования (размещенные вклады, выданные займы, долевые и долговые ценные бумаги, дебиторская задолженность) к резидентам Республики Казахстан, участие в уставном капитале юридических лиц - резидентов Республики Казахстан, нематериальные активы и аффинированные драгоценные металлы, движимое и недвижимое имущество, расположенное (находящееся) на территории Республики Казахстан.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обязательства банка представляют собой обязательства перед резидентами Республики Казахстан, за исключением субординированного долга, бессрочных финансовых инструментов, выпущенных банком долговых ценных бумаг и неинвестированных остатков средств, принятых банком на основании кастодиального договора.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коэффициента по размещению части средств банков во внутренние активы согласно пунктам 57 и 58 Нормативов используется наименьшее значение из нижеследующих: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уставного капитала, либо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капитала согласно данным формы 700-Н за вычетом инвестиций в субординированный долг дочерних организаций-нерезидентов Республики Казахстан, акций дочерних организаций-нерезидентов Республики Казахстан, умноженное на 0,75.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 размещению части средств банков во внутренние активы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обстоятельствам, связанным с: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на согласование в уполномоченный орган план мероприятий по повышению коэффициента по размещению части средств банков во внутренние активы до уровня не менее установленного минимального значения в срок до 9 (девяти) месяцев со дня выявления указанного снижения.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пятой настоящего пункта, в течение 10 (десяти) рабочих дней со дня его представления.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снижение не будет устранено в срок, установленный планом мероприятий, снижение коэффициента по размещению части средств банков во внутренние активы рассматривается как нарушение данного норматива со дня выявления указанного снижения.";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нормативных правовых актов Республики Казахстан по вопросам пруденциального регулирования, в которые вносятся изменения (далее - Перечень).</w:t>
      </w:r>
    </w:p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(зарегистрировано в Реестре государственной регистрации нормативных правовых актов под № 15886) следующие изменения: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и иных обязательных к соблюдению норм и лимитов, размере капитала банка, утвержденных указанным постановлением: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Капитал первого уровня рассчитывается как сумма основного капитала и добавочного капитала: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капитал рассчитывается как сумма: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оплаченных простых акций, соответствующих критериям, установленным в Критериях для классификации инструментов в составе капитала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оплаченного капитала;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нераспределенной чистой прибыли прошлых лет;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нераспределенной чистой прибыли текущего года;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накопленного раскрытого резерва, определяемого как сумма остатков на балансовом счете 3510 "Резервный капитал" Типового плана счетов бухгалтерского учета в банках второго уровня, ипотечных организациях и акционерном обществе "Банк Развития Казахстана" и филиалах банков-нерезидентов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3, зарегистрированным в Реестре государственной регистрации нормативных правовых актов под № 6793 (далее - Типовой план счетов);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резервов переоценки основных средств и резервов переоценки стоимости ценных бумаг, учитываемых по справедливой стоимости через прочий совокупный доход;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резервов переоценки стоимости займов, учитываемых по справедливой стоимости через прочий совокупный доход;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минусом следующих регуляторных корректировок: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собственных выкупленных простых акций;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активов, включая гудвилл;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убытков прошлых лет и убытков текущего года;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отложенного налогового актива, за исключением части отложенных налоговых активов, признанных в отношении вычитаемых временных разниц;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резервов по прочей переоценке;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продаж, связанных с транзакциями по секьюритизации активов. К таким доходам относится доход будущих периодов в связи с полученным из условий секьюритизации ожиданием полного или частичного дохода в будущем;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или убытков от изменения справедливой стоимости финансового обязательства в связи с изменением кредитного риска по такому обязательству;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регуляторных корректировок, подлежащих вычету из добавочного капитала, но в связи с недостаточным его уровнем вычитаемые из основного капитала;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инвестиций, указанных в пункте 11 Нормативов.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добавочный капитал включаются бессрочные договоры, соответствующие критериям, установленным в Критериях для классификации инструментов в составе капитала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в результате которых одновременно возникает финансовый актив у одного лица и финансовое обязательство или иной финансовый инструмент, подтверждающий право на долю активов юридического лица, оставшихся после вычетов всех его обязательств, у другого лица (далее - бессрочные финансовые инструменты), а также оплаченные привилегированные акции, соответствующие критериям, установленным в Критериях для классификации инструментов в составе капитала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добавочного капитала уменьшается на сумму следующих регуляторных корректировок: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инвестиций банка в собственные бессрочные финансовые инструменты прямым либо косвенным способом;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собственных выкупленных привилегированных акций банка;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инвестиций, указанных в пункте 11 Нормативов;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регуляторных корректировок, подлежащих вычету из капитала второго уровня, но в связи с недостаточным его уровнем вычитаемые из добавочного капитала.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сумма добавочного капитала банка недостаточна для осуществления вычета, то оставшаяся часть вычитается из основного капитала банка. 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переоценки стоимости приобретенных государственных ценных бумаг Республики Казахстан, выпущенных Правительством Республики Казахстан и Национальным Банком Республики Казахстан, а также ценных бумаг эмитентов Российской Федерации, учитываемых по справедливой стоимости через прочий совокупный доход, в виде отрицательной переоценки, возникшей после 1 марта 2022 года, включается в расчет суммы основного капитала поэтапно в течение 12 (двенадцати) месяцев согласно следующим условиям: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марта 2022 года - в размере 10 (десяти) процентов суммы отрицательной переоценки; 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 - в размере 15 (пятнадцати) процентов суммы отрицательной переоценки;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мая 2022 года - в размере 20 (двадцати) процентов суммы отрицательной переоценки;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2022 года - в размере 25 (двадцати пяти) процентов суммы отрицательной переоценки;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- в размере 30 (тридцати) процентов суммы отрицательной переоценки;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августа 2022 года - в размере 40 (сорока) процентов суммы отрицательной переоценки;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2022 года - в размере 50 (пятидесяти) процентов суммы отрицательной переоценки;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октября 2022 года - в размере 60 (шестидесяти) процентов суммы отрицательной переоценки;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ноября 2022 года - в размере 70 (семидесяти) процентов суммы отрицательной переоценки;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декабря 2022 года - в размере 80 (восьмидесяти) процентов суммы отрицательной переоценки; 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в размере 90 (девяноста) процентов суммы отрицательной переоценки.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февраля 2023 года - в размере 100 (ста) процентов суммы отрицательной переоценки.";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Под термином "один заемщик" следует понимать каждое физическое или юридическое лицо, к которому у банка имеются требования или возникают требования, указанные в пункте 57 Нормативов. Размер риска для группы, состоящей из 2 (двух) или более заемщиков, рассчитывается в совокупности, как на 1 (одного) заемщика, если размеры риска каждого из заемщиков превышают 0,1 (ноль целых одна десятая) процента собственного капитала банка, а также при наличии одного из следующих обстоятельств: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из заемщиков является крупным участником (крупным участником в акционерном обществе, товариществе с ограниченной ответственностью или товариществе с дополнительной ответственностью; полным товарищем в коммандитном товариществе; участником в полном товариществе), аффилированным лицом, близким родственником (родителем, ребенком, усыновителем, усыновленным, полнородным и неполнородным братом или сестрой, дедушкой, бабушкой, внуком), супругом (супругой), близким родственником супруга (супруги), первым руководителем другого заемщика, либо лицом, заинтересованным в совершении сделки другим заемщиком;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крупный участник, аффилированное лицо, близкий родственник, супруг (супруга), близкий родственник супруга (супруги) или первый руководитель одного заемщика либо лицо, заинтересованное в совершении сделки одним заемщиком, является крупным участником, аффилированным лицом, близким родственником, супругом (супругой), близким родственником супруга (супруги) или первым руководителем другого заемщика, либо лицом, заинтересованным в совершении сделки другим заемщиком;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крупный участник, аффилированное лицо, близкий родственник, супруг (супруга), близкий родственник супруга (супруги) или первый руководитель одного заемщика либо лицо, заинтересованное в совершении сделки с одним заемщиком, является крупным участником, аффилированным лицом, близким родственником, супругом (супругой), близким родственником супруга (супруги) или первым руководителем либо лицом, заинтересованным в совершении сделки, крупного участника, аффилированного лица, близкого родственника, супруга (супруги), близкого родственника супруга (супруги) или первого руководителя другого заемщика либо лица, заинтересованного в совершении сделки другим заемщиком;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имеются достаточные основания, подтверждающие, что один из заемщиков передал другому в пользование деньги, полученные им от банка в заем, в размере, превышающем собственный капитал передающего заемщика;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имеются достаточные основания, подтверждающие, что заемщики совместно или по отдельности передали средства, полученные от банка в заем, в размере, превышающем совокупный собственный капитал данных заемщиков, в пользование одному и тому же третьему лицу, не являющемуся заемщиком банка;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заемщики связаны таким образом, что один из заемщиков (за исключением банков Республики Казахстан) несет солидарную либо субсидиарную ответственность в сумме, превышающей 10 (десять) процентов его активов, по обязательствам другого заемщика;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должностное лицо одного заемщика имеет финансовую заинтересованность в деятельности других заемщиков банка;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заемщики связаны между собой договором о совместной деятельности либо иным документом, который содержит признаки договора о совместной деятельности, за исключением заемщиков, являющихся членами консорциума;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заемщики связаны таким образом, что их обязательства обеспечены общим залоговым имуществом, принадлежащим третьему лицу, либо в качестве обеспечения по их обязательствам предоставлена гарантия и (или) поручительство одного и того же лица, за исключением случаев наличия общего обеспечения, предоставленного в виде страховых полисов, резервных аккредитивов, поручительств, а также гарантий акционерного общества "Фонд развития предпринимательства "ДАМУ", акционерного общества "Фонд национального благосостояния "Самрук-Қазына", акционерного общества "Национальный управляющий холдинг "Байтерек" и их дочерних организаций, акционерного общества "Фонд проблемных кредитов", институтов развития и поддержки предпринимательства Республики Казахстан, национальной компании, осуществляющей функции по поддержке экспорта, международных финансовых организаций, финансовых организаций, банков-нерезидентов Республики Казахстан, имеющих рейтинг не ниже "B" агентства Standard &amp; Poor's (Стандард энд Пурс) или рейтинг аналогичного уровня одного из других рейтинговых агентств;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заемщики связаны таким образом, что один из заемщиков предоставил залоговое имущество, гарантию, поручительство в обеспечение обязательств другого заемщика, за исключением случаев наличия обеспечения, предоставленного в виде страховых полисов, резервных аккредитивов, поручительств, а также гарантий акционерного общества "Фонд развития предпринимательства "ДАМУ", акционерного общества "Фонд национального благосостояния "Самрук-Қазына", акционерного общества "Национальный управляющий холдинг "Байтерек" и их дочерних организаций, акционерного общества "Фонд проблемных кредитов", институтов развития и поддержки предпринимательства Республики Казахстан, национальной компании, осуществляющей функции по поддержке экспорта, международных финансовых организаций, финансовых организаций, банков-нерезидентов Республики Казахстан, имеющих рейтинг не ниже "B" агентства Standard &amp; Poor's (Стандард энд Пурс) или рейтинг аналогичного уровня одного из других рейтинговых агентств;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заемщики: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юридическими лицами, зарегистрированными на территории следующих государств: княжество Андорра, княжество Лихтенштейн, Республика Либерия, княжество Монако, Маршалловы острова (Республика Маршалловы острова), или их гражданами, либо;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юридическими лицами, зарегистрированными на территории государств, отнесенных Организацией экономического сотрудничества и развития к перечню офшорных территорий, не принявших обязательств по информационному обмену, или их гражданами, либо;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крупных участников, аффилированных лиц, близких родственников, первых руководителей либо лиц, заинтересованных в совершении сделок с данными заемщиками, зарегистрированными или являющимися гражданами государств, указанных в абзацах втором и третьем настоящего подпункта;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заемщики связаны между собой по другим основаниям, предусмотренным законодательными актами Республики Казахстан;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заемщики являются участниками проекта по строительству недвижимости, включая заказчика проекта по строительству недвижимости, долевых участников по строительству строящегося объекта и гарантов долевых участников. Размер риска на одного заемщика, образованного группой заемщиков, перечисленных в данном подпункте, не принимается в совокупный расчет размера риска как на одного заемщика в соответствии с подпунктами 1), 2), 3), 4), 5), 6), 7), 8), 9), 10), 11) и 12) настоящего пункта для группы, образованной с участием физических лиц - долевых участников по строительству строящегося объекта и (или) гарантов долевых участников.";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В случаях, когда общий объем требований банка к заемщику на дату их возникновения находился в пределах ограничений, установленных Нормативами, но впоследствии превысил указанные ограничения в связи со снижением уровня собственного капитала банка не более чем на 5 (пять) процентов в течение последних 3 (трех) месяцев либо в связи с увеличением требований банка к заемщику из-за увеличения средневзвешенного биржевого курса тенге к иностранным валютам, в которых выражены требования к заемщику более чем на 10 (десять) процентов в течение последних 3 (трех) месяцев, норматив максимального размера риска на одного заемщика считается выполненным.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указанных случаях банк немедленно информирует уполномоченный орган о факте превышения ограничений и принимает обязательства по устранению превышения на отчетную дату и в течение последующих 3 (трех) месяцев, а при превышении ограничения по совокупной сумме секьюритизированных кредитов, переданных специальной финансовой компании акционерного общества "Фонд стрессовых активов", - в течение текущего и последующего кварталов. В случае, если данное превышение не будет устранено в указанный срок,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максимального размера риска на одного заемщика не считается нарушенным в период с 21 февраля 2022 года по 31 декабря 2022 года включительно в случае превышения установленных максимальных значений норматива в результате снижения уровня собственного капитала банка по независящим от банка обстоятельствам, связанным с: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активов и обязательств банка.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превышения направляет на согласование в уполномоченный орган план мероприятий по снижению норматива максимального размера риска на одного заемщика до уровня не выше установленных максимальных значений в срок до 9 (девяти) месяцев со дня выявления указанного превышения.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четвертой настоящего пункта, в течение 10 (десяти) рабочих дней со дня его представления.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превышение не будет устранено в срок, установленный планом мероприятий,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Нормативы ликвидности, независимо от расчетных значений коэффициентов ликвидности, определяемых на среднемесячной основе, считаются невыполненными при наличии у банка в течение отчетного периода просроченных обязательств перед кредиторами и вкладчиками.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ликвидности не считаются нарушенными в период с 21 февраля 2022 года по 31 декабря 2022 года включительно в случае снижения значений одного либо нескольких коэффициентов ликвидности ниже установленных минимальных значений по независящим от банка обстоятельствам, связанным с: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на согласование в уполномоченный орган план мероприятий по повышению нормативов ликвидности до уровня не менее установленных минимальных значений в срок до 9 (девяти) месяцев со дня выявления указанного снижения.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третьей настоящего пункта, в течение 10 (десяти) рабочих дней со дня его представления.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снижение не будет устранено в срок, установленный планом мероприятий, снижение коэффициентов ликвидности рассматривается как нарушение данных нормативов со дня выявления указанного снижения.";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С 1 июля 2016 года по 31 августа 2018 года коэффициент покрытия ликвидности рассчитывается банками с целью оценки риска ликвидности. Расчет коэффициента покрытия ликвидности производится за последний рабочий день месяца с представлением результатов расчетов уполномоченному органу на ежемесячной основе. Минимальное значение коэффициента покрытия ликвидности устанавливается в размере: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2018 года по 31 декабря 2018 года - 0,5;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по 31 декабря 2019 года – 0,6;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по 31 марта 2020 года – 0,8, с 1 апреля 2020 года по 30 сентября 2020 года – 0,6, с 1 октября 2020 года по 31 декабря 2020 года – 0,8;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по 31 декабря 2021 года – 0,9;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по 30 апреля 2022 года – 1;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мая 2022 года по 31 декабря 2022 года – 0,8;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1 января 2023 года по 30 июня 2023 года – 0,9;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2023 года - 1.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снижения значения коэффициента покрытия ликвидности ниже установленных минимальных значений, но не ниже: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2018 года по 31 декабря 2018 года - 0,43;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по 31 декабря 2019 года – 0,50;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по 31 марта 2020 года – 0,68, с 1 апреля 2020 года по 30 сентября 2020 года – 0,50, с 1 октября 2020 года по 31 декабря 2020 года –0,68;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по 31 декабря 2021 года – 0,77;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по 30 апреля 2022 года – 0,85;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мая 2022 года по 31 декабря 2022 года – 0,68;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1 января 2023 года по 30 июня 2023 года – 0,77;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2023 года - 0,85,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в уполномоченный орган план мероприятий по повышению значений коэффициента покрытия ликвидности до уровня не менее установленных минимальных значений, и производит за каждый рабочий день месяца, следующего за датой снижения коэффициента покрытия ликвидности, расчет значений коэффициента покрытия ликвидности и расчет недостатка до установленных минимальных значений.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содержит меры по повышению коэффициента покрытия ликвидности до уровня не менее установленных минимальных значений в течение не более 30 (тридцати) календарных дней со дня первого снижения значений коэффициента покрытия ликвидности ниже минимальных установленных значений.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Недостаток до установленных минимальных значений рассчитывается как разница между установленным минимальным значением и фактическим значением коэффициента покрытия ликвидности.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считается исполненным, в случае если сумма недостатков до установленных минимальных значений за месяц, следующий за датой снижения значений коэффициента покрытия ликвидности ниже минимальных установленных значений, составляет не более 0,25.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считается нарушенным в следующих случаях: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значения коэффициента покрытия ликвидности ниже уровня, указанного в абзацах втором, третьем, четвертом, пятом и шестом части второй настоящего пункта;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значений коэффициента покрытия ликвидности ниже минимальных установленных значений, но в пределах, установленных в абзацах втором, третьем, четвертом, пятом и шестом части второй настоящего пункта, три и более раза за последние 6 (шесть) месяцев;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исполнение плана мероприятий по повышению коэффициента покрытия ликвидности до уровня не менее установленных минимальных значений;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суммы недостатков до установленных минимальных значений за месяц, следующий за датой снижения значений коэффициента покрытия ликвидности ниже минимальных установленных значений, свыше 0,25.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покрытия ликвидности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обстоятельствам, связанным с: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на согласование в уполномоченный орган план мероприятий по повышению коэффициента покрытия ликвидности до уровня не менее установленного минимального значения в срок до 9 (девяти) месяцев со дня выявления указанного снижения.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восьмой настоящего пункта, в течение 10 (десяти) рабочих дней со дня его представления.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снижение не будет устранено в срок, установленный планом мероприятий, снижение коэффициента покрытия ликвидности рассматривается как нарушение данного норматива со дня выявления указанного снижения.";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С 1 января 2018 года по 31 декабря 2018 года коэффициент нетто стабильного фондирования рассчитывается банками с целью оценки риска ликвидности с представлением результатов расчетов уполномоченному органу на ежемесячной основе.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Минимальное значение коэффициента нетто стабильного фондирования устанавливается в размере: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1 января 2019 года по 31 мая 2022 года – 1;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2022 года по 31 декабря 2022 года – 0,8;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1 января 2023 года по 30 июня 2023 года – 0,9;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2023 года - 1.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нетто стабильного фондирования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обстоятельствам, связанным с: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на согласование в уполномоченный орган план мероприятий по повышению коэффициента нетто стабильного фондирования до уровня не менее установленного минимального значения в срок до 9 (девяти) месяцев со дня выявления указанного снижения.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четвертой настоящего пункта, в течение 10 (десяти) рабочих дней со дня его представления.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снижение не будет устранено в срок, установленный планом мероприятий, снижение коэффициента нетто стабильного фондирования рассматривается как нарушение данного норматива со дня выявления указанного снижения.";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Коэффициент k7 рассчитывается как отношение суммы краткосрочных обязательств перед нерезидентами Республики Казахстан к собственному капиталу банка.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расчета данного коэффициента в сумму обязательств перед нерезидентами Республики Казахстан включаются: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перед нерезидентами Республики Казахстан до востребования, в том числе обязательства, по которым не установлен срок осуществления расчетов;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обязательства перед нерезидентами Республики Казахстан с первоначальным сроком погашения до 1 (одного) года включительно;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обязательства перед нерезидентами Республики Казахстан с безусловным правом кредитора требовать досрочного погашения обязательств, в том числе срочные и условные депозиты банков, за исключением срочных и условных депозитов физических и юридических лиц.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расчета данного коэффициента из суммы обязательств перед нерезидентами Республики Казахстан исключаются: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счета юридических лиц-нерезидентов Республики Казахстан;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краткосрочные 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- код 5", "государственные нефинансовые организации - код 6", "негосударственные нефинансовые организации - код 7" и "некоммерческие организации, обслуживающие домашние хозяйства - код 8" в соответствии с Правилами применения кодов секторов экономики и назначения платежей,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обязательства перед нерезидентами Республики Казахстан, являющимися международными финансовыми организациями;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2013 года краткосрочные обязательства перед нерезидентами Республики Казахстан, являющимися международными расчетными системами (ClearstreamBanking S.A. и EuroclearBankSA/NV);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неинвестированные остатки средств, принятые банком на хранение на основании кастодиального договора;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субординированные долговые обязательства перед родительским банком - нерезидентом Республики Казахстан;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 марта 2022 года по 31 января 2023 года включительно иные обязательства перед родительским банком - нерезидентом Республики Казахстан в виде депозитов и кредитов с первоначальным сроком погашения до 1 (одного) года включительно, а также остатков на корреспондентском счете.";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Внутренние активы банка представляют собой активы (деньги) и требования (размещенные вклады, выданные займы, долевые и долговые ценные бумаги, дебиторская задолженность) к резидентам Республики Казахстан, участие в уставном капитале юридических лиц - резидентов Республики Казахстан, нематериальные активы и аффинированные драгоценные металлы, движимое и недвижимое имущество, расположенное (находящееся) на территории Республики Казахстан, требования к нерезидентам Республики Казахстан по займам, выданным для финансирования экспорта обработанных товаров и услуг из Республики Казахстан, обеспеченные договорами страхования, содержащими пункты о безусловном и безотзывном исполнении обязательств по страховой выплате, заключенными с национальной компанией, осуществляющей функции по поддержке экспорта и имеющей государственную гарантию Правительства Республики Казахстан, а также облигации международных финансовых организаций, выпущенные в тенге и торгуемые в торговой системе акционерного общества "Казахстанская фондовая биржа".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обязательства банка представляют собой обязательства перед резидентами Республики Казахстан, за исключением субординированного долга, бессрочных финансовых инструментов, выпущенных банком долговых ценных бумаг и неинвестированных остатков средств, принятых банком на основании кастодиального договора.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коэффициента по размещению части средств банков во внутренние активы согласно пунктам 86 и 87 Нормативов используется наименьшее значение из нижеследующих: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уставного капитала либо;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капитала согласно данным бухгалтерского баланса за вычетом инвестиций в субординированный долг дочерних организаций-нерезидентов Республики Казахстан, в акции дочерних организаций-нерезидентов Республики Казахстан, умноженное на 0,75.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по размещению части средств банков во внутренние активы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обстоятельствам, связанным с: 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снижения направляет на согласование в уполномоченный орган план мероприятий по повышению коэффициента по размещению части средств банков во внутренние активы до уровня не менее установленного минимального значения в срок до 9 (девяти) месяцев со дня выявления указанного снижения.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пятой настоящего пункта, в течение 10 (десяти) рабочих дней со дня его представления.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снижение не будет устранено в срок, установленный планом мероприятий, снижение коэффициента по размещению части средств банков во внутренние активы рассматривается как нарушение данного норматива со дня выявления указанного снижения.";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лимитах открытой валютной позиции, утвержденных указанным постановлением: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превышении лимитов открытой валютной позиции в течение отчетной недели по любой иностранной валюте (аффинированному драгоценному металлу), лимиты открытой валютной позиции по валютам (аффинированным драгоценным металлам) нарушения для нарушившего банка в течение последующих 3 (трех) недель определяются с уменьшением на 5 (пять) процентных пункта от лимитов открытой валютной позиции, установленных пунктом 3 Правил.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считается нарушением лимитов открытой валютной позиции по отдельно взятой иностранной валюте (аффинированному драгоценному металлу) превышение банком установленных лимитов: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0,09 (ноль целых девять сотых) процентов;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независящим от банка причинам в части изменения по решению суда валюты займа, выданного банком.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банком лимитов открытой валютной позиции по независящим от банка причинам в части изменения по решению суда валюты займа, выданного банком, банк немедленно информирует уполномоченный орган об этом и принимает обязательства по устранению превышения в течение 3 (трех) месяцев со дня выявления указанного превышения. В случае, если данное превышение не будет устранено в указанный срок, превышение лимитов открытой валютной позиции по валютам рассматривается как нарушение данного норматива со дня выявления указанного превышения.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открытой валютной позиции не считаются нарушенными в период с 21 февраля 2022 года по 28 февраля 2023 года включительно в случае превышения лимитов открытой валютной позиции по любой иностранной валюте либо аффинированному драгоценному металлу по независящим от банка обстоятельствам, связанным с: 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оттоком денежных средств клиентов;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переоценкой стоимости активов и обязательств в связи с изменением биржевого курса тенге к иностранным валютам;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валютной структуры обязательств банка.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 течение 3 (трех) рабочих дней со дня выявления такого превышения направляет на согласование в уполномоченный орган план мероприятий по снижению лимитов открытой валютной позиции до уровня не выше установленных максимальных значений в срок до 9 (девяти) месяцев со дня выявления указанного превышения.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согласование плана мероприятий, указанного в части пятой настоящего пункта, в течение 10 (десяти) рабочих дней со дня его представления.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данное превышение не будет устранено в срок, установленный планом мероприятий, превышение значений лимитов открытой валютной позиции рассматривается как нарушение данного норматива со дня выявления указанного превышения.".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исламских банков</w:t>
            </w:r>
          </w:p>
        </w:tc>
      </w:tr>
    </w:tbl>
    <w:bookmarkStart w:name="z31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банка, взвешенных по степени кредитного риска вложений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"AA-"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Правительству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не ниже "AA-"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 с суверенным рейтингом не ниже "AA-"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 с рейтингом не ниже "AA-"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исполнительным органам Республики Казахстан по налогам и другим платежам в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"Фонд национального благосостояния "Самрук-Қазына"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исламской специальной финансовой компанией, созданной оригинатором-национальным холдингом, национальным управляющим холдингом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иностранных государств, суверенный рейтинг которых не ниже "AA-"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не ниже "AA-"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акционерными обществами "Фонд национального благосостояния "Самрук-Қазына", "Национальный управляющий холдинг "Байтерек", "Фонд проблемных кредитов", ценные бумаги, выпущенные акционерным обществом "Банк Развития Казахстана" в соответствии с законодательством Республики Казахстан о рынке ценных бумаг,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"AA-"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от "A+" до "A-"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от "A+" до "A-"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от "A+" до "A-"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исполнительным органам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суверенный рейтинг не ниже "AA-"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организациям, имеющим рейтинг не ниже "AA-"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стран, имеющих суверенный рейтинг от "A+" до "A-"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от "A+" до "A-"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 Республики Казахстан, выпущенные исламской специальной финансовой компанией, созданной оригинатором-юридическим лицом, 100 (сто) процентов голосующих акций (долей участия) которых принадлежат национальному управляющему холдингу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суверенный рейтинг которых не ниже "AA-"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организациями, имеющими рейтинг не ниже "AA-"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суверенный рейтинг не ниже от "A+" до "A-"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организациям, имеющим рейтинг от "A+" до "A-"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"ВВВ-" до "ВВ-" (включительно) агентства Standard &amp; Poor's (Стандард энд Пурс) или рейтинг аналогичного уровня одного из других рейтинговых агентств, или банку-нерезиденту Республики Казахстан, имеющему долговой рейтинг от "ВВВ-" до "ВВ+" (включительно) агентства Standard &amp; Poor's(Стандард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53, 57 и 58 настоящей таблицы), соответствующие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53, 57 и 58 настоящей таблицы), соответствующие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52, 53, 54, 57 и 58 настоящей таблицы),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52, 53, 54, 57 и 58 настоящей таблицы),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52, 53, 54, 57 и 58 настоящей таблицы),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субъектам, отнесенным к малому или среднему предпринимательству, согласно Предпринимательскому кодексу Республики Казахстан, соответствующие следующим критериям: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период с 1 января 2022 года по 30 июня 2022 года включительно – сумма займа не превышает 0,2 (ноль целых две десятых)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2022 года – сумма займа не превышает 0,02 (ноль целых две сотых)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займа –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по 30 июня 2023 года включительно – 50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2023 года –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имеющих суверенный рейтинг не ниже от "A+" до "A-"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организациями, имеющими рейтинг от "A+" до "A-"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субъектами, отнесенными к малому или среднему предпринимательству согласно Предпринимательскому кодексу Республики Казахстан, включенные в сектор "Долговые ценные бумаги" площадки "Основная" либо "Альтернативная" официального списка акционерного общества "Казахстанская фондовая биржа",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ценных бумаг, и соответствующие следующим критериям: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объем инвестиций в один выпуск ценных бумаг эмитента не превышает 0,02 (ноль целых две сотых)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выпуска ценных бумаг – 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от "ВВ+" до "В-" агентства Standard &amp; Poor's (Стандард энд Пурс)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рейтинг от "ВВВ+" до "ВВ-"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организациям-резидентам Республики Казахстан, имеющим рейтинг ниже "A-" агентства Standard &amp; Poor's (Стандард энд Пурс)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 Республики Казахстан, имеющим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 сроком более 1 (одного) года по займам, выданным с 1 января 2016 года в иностранной валюте к организациям-резидентам Республики Казахстан, имеющим долговой рейтинг ниже "A-" агентства Standard &amp; Poor's (Стандард энд Пурс)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 Республики Казахстан, имеющим долговой рейтинг от "ВВВ+" до "ВВ-" агентства Standard &amp; Poor's (Стандард энд Пурс) или рейтинг аналогичного уровня одного из других рейтинговых агентств,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физическим лицам, возникшие до 1 января 2016 года, в том числе потребительские кредиты, за исключением отнесенных к III группе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 сроком более 1 (одного) года, по займам, выданным с 1 января 2016 года в иностранной валюте к физическим лицам, в том числе потребительские кредиты,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"ВВ-" агентства Standard &amp; Poor's (Стандард энд Пурс) или рейтинг аналогичного уровня одного из других рейтинговых агентств, или банку-нерезиденту, имеющему долговой рейтинг ниже "ВВ+"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 займов, выданных физическим лицам, указанных в строках 53, 57 и 58 настоящей таблицы)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 по 31 декабря 2019 года, в том числе потребительские займы, соответствующие одному из следующих критериев, рассчитываемых банком: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2017 года по 31 декабря 2019 года ежемесячно при мониторинге займов: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уровень коэффициента долговой нагрузки заемщика, рассчитанного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25 декабря 2013 года № 292 "О введении ограничений на проведение отдельных видов банковских и других операций финансовыми организациями", зарегистрированным в Реестре государственной регистрации нормативных правовых актов под № 9125,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превышает 0,35;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допускалась просрочка платежей более 3 (трех) раз сроком более 30 (тридцати)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ежемесячном мониторинге займов отсутствует информация для расчета, указанная в подпунктах 1) или 2) настоящей строки.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у банка информации, предусмотренной в подпунктах 1) и (или) 2 настоящей строки, займы, выданные физическим лицам, признаются необеспеченными и взвешиваются по степени кредитного риска, согласно настоящей строке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физическим лицам с 1 января 2016 года, в том числе потребительские кредиты (за исключением ипотечных жилищных займов и займов физическим лицам, указанных в строке 57 настоящей таблицы)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имеющих суверенный рейтинг от "ВВВ+" до "ВВ-"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от "ВВ+" до "В-" агентства Standard &amp; Poor's (Стандард энд Пурс)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 резидентами Республики Казахстан, имеющими рейтинг ниже "A-" агентства Standard &amp; Poor's (Стандард энд Пурс) или рейтинг аналогичного уровня одного из других рейтинговых агентств, организациями-резидентами Республики Казахстан, не имеющими соответствующей рейтинговой оценки, и организациями-нерезидентами Республики Казахстан, имеющими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по справедливой стоимости, в части акций (долей участия в уставном капитале), за исключением инвестиций 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Нормативов, и суммы, подлежащей к вычету из основного капитала, указанной в абзацах третьем, четвертом и пятом пункта 8 Нормативов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суверенный рейтинг ниже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организациям-нерезидентам Республики Казахстан, имеющим рейтинг ниже "ВВ-" агентства Standard &amp; Poor's (Стандард энд Пурс) или рейтинг аналогичного уровня одного из других рейтинговых агентств, и организациям-нерезидентам Республики Казахстан, не имеющим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 сроком более 1 (одного) года по займам, выданным с 1 января 2016 года в иностранной валюте, к организациям-нерезидентам Республики Казахстан, имеющим рейтинг ниже "ВВ-" агентства Standard &amp; Poor's (Стандард энд Пурс) или рейтинг аналогичного уровня одного из других рейтинговых агентств, и организациям-нерезидентам Республики Казахстан, не имеющим соответствующей рейтинговой оценки,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нерезидентам Республики Казахстан, являющимся юридическими лицами, зарегистрированными на территории нижеуказанных иностранных государств, или их гражданами: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Соединенные Штаты Aмерики (только в части территорий Aмериканских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Княжество Aндорра;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Aнтигуа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Aрабские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Китайская Народная Республика (только в части территорий специальных административных районов Aомынь (Макао) и Сянган (Гонконг));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Aруба и зависимых территорий Aнтильских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Aнгилья;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центральными правительствами стран, имеющих суверенный рейтинг ниже "В-" агентства Standard &amp; Poor’s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суверенный рейтинг которых ниже "ВВ-" агентства Standard &amp; Poor’s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ниже "В-" агентства Standard &amp; Poor’s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организациями-нерезидентами Республики Казахстан, имеющими рейтинг ниже "ВВ-" агентства Standard &amp; Poor’s (Стандард энд Пурс) или рейтинг аналогичного уровня одного из других рейтинговых агентств, и организациями-нерезидентами Республики Казахстан,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Соединенные Штаты Aмерики (только в части территорий Aмериканских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Княжество Aндорра;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Aнтигуа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Aрабские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Китайская Народная Республика (только в части территорий специальных административных районов Aомынь (Макао) и Сянган (Гонконг));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Aруба и зависимых территорий Aнтильских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Aнгилья;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Таблице активов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 вложений</w:t>
            </w:r>
          </w:p>
        </w:tc>
      </w:tr>
    </w:tbl>
    <w:bookmarkStart w:name="z44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расчету активов банка, подлежащих взвешиванию по степени кредитного риска вложений</w:t>
      </w:r>
    </w:p>
    <w:bookmarkEnd w:id="298"/>
    <w:bookmarkStart w:name="z44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Вклады, дебиторская задолженность, приобретенные исламские ценные бумаги, коммерческие кредиты при финансировании торговой деятельности в качестве торгового посредника, по которым у банка имеется обеспечение (в виде активов, указанных в строках 1, 2, 3, 11, 12 и 13 Таблицы активов банка, взвешенных по степени кредитного риска (далее - Таблица), скорректированная стоимость которого составляет не менее 50 (пятидесяти) процентов объема указанных активов, при наличии в банках адекватных систем 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 за минусом скорректированной стоимости обеспечения.</w:t>
      </w:r>
    </w:p>
    <w:bookmarkEnd w:id="299"/>
    <w:bookmarkStart w:name="z44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(в виде активов, указанных в строках 1, 2, 3, 11, 12 и 13 Таблицы) равняется:</w:t>
      </w:r>
    </w:p>
    <w:bookmarkEnd w:id="300"/>
    <w:bookmarkStart w:name="z44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(ста) процентам суммы вкладов, в том числе в данном банке, предоставленных в качестве обеспечения;</w:t>
      </w:r>
    </w:p>
    <w:bookmarkEnd w:id="301"/>
    <w:bookmarkStart w:name="z44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(девяносто пяти) процентам рыночной стоимости исламских ценных бумаг, переданных в обеспечение;</w:t>
      </w:r>
    </w:p>
    <w:bookmarkEnd w:id="302"/>
    <w:bookmarkStart w:name="z44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(восьмидесяти пяти) процентам рыночной стоимости аффинированных драгоценных металлов, переданных в обеспечение.</w:t>
      </w:r>
    </w:p>
    <w:bookmarkEnd w:id="303"/>
    <w:bookmarkStart w:name="z4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Необеспеченная часть вышеуказанных вкладов, дебиторской задолженности, приобретенных ценных бумаг взвешивается согласно Таблице по степени риска, соответствующей вкладам, дебиторской задолженности, приобретенным ценным бумагам.</w:t>
      </w:r>
    </w:p>
    <w:bookmarkEnd w:id="304"/>
    <w:bookmarkStart w:name="z4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Займы, по которым у банка имеется обеспечение в виде безотзывной и безусловной гарантии акционерных обществ "Фонд национального благосостояния "Самрук-Қазына"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национальной компанией, осуществляющей функции по поддержке экспорта, и имеющей государственную гарантию Правительства Республики Казахстан, сумма которых покрывает не менее 50 (пятидесяти) процентов объема указанных займов, включаются в расчет активов, взвешенных по степени риска за минусом скорректированной стоимости обеспечения.</w:t>
      </w:r>
    </w:p>
    <w:bookmarkEnd w:id="305"/>
    <w:bookmarkStart w:name="z4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в виде гарантии акционерных обществ "Фонд национального благосостояния "Самрук-Қазына"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национальной компанией, осуществляющей функции по поддержке экспорта, и имеющей государственную гарантию Правительства Республики Казахстан равняется 95 (девяноста пяти) процентам суммы гарантии, договора страхования.</w:t>
      </w:r>
    </w:p>
    <w:bookmarkEnd w:id="306"/>
    <w:bookmarkStart w:name="z4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Вклады, дебиторская задолженность, приобретенные исламские ценные бумаги, коммерческие кредиты при финансировании торговой деятельности в качестве торгового посредника, инвестиции, не включенные в расчет инвестиций банка,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исламских ценных бумаг, займов, инвестиции, не включенных в расчет инвестиций банка) по степени риска должника.</w:t>
      </w:r>
    </w:p>
    <w:bookmarkEnd w:id="307"/>
    <w:bookmarkStart w:name="z45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(застрахованная) сумма вкладов, дебиторской задолженности, приобретенных исламских ценных бумаг, коммерческих кредитов при финансировании торговой деятельности в качестве торгового посредника, инвестиций, не включенных в расчет инвестиций банка, взвешивается по степени риска дебиторской задолженности соответствующего гаранта (страховщика).</w:t>
      </w:r>
    </w:p>
    <w:bookmarkEnd w:id="308"/>
    <w:bookmarkStart w:name="z45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Вклады, дебиторская задолженность, приобретенные исламские ценные бумаги и коммерческие кредиты при финансировании торговой деятельности в качестве торгового посредника, указанные в пункте 1 настоящих Пояснений, предоставленные нерезидентам Республики Казахстан:</w:t>
      </w:r>
    </w:p>
    <w:bookmarkEnd w:id="309"/>
    <w:bookmarkStart w:name="z45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зон;</w:t>
      </w:r>
    </w:p>
    <w:bookmarkEnd w:id="310"/>
    <w:bookmarkStart w:name="z45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чем 5 (пятью) процентами уставного капитала, или дочерними по отношению к юридическому лицу, зарегистрированному на территории офшорной зоны;</w:t>
      </w:r>
    </w:p>
    <w:bookmarkEnd w:id="311"/>
    <w:bookmarkStart w:name="z45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являющимся гражданами офшорных зон;</w:t>
      </w:r>
    </w:p>
    <w:bookmarkEnd w:id="312"/>
    <w:bookmarkStart w:name="z45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степени риска согласно Таблице, независимо от наличия обеспечения, указанного в пункте 1 настоящих Пояснений.</w:t>
      </w:r>
    </w:p>
    <w:bookmarkEnd w:id="313"/>
    <w:bookmarkStart w:name="z45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Вклады, дебиторская задолженность, приобретенные исламские ценные бумаги и коммерческие кредиты при финансировании торговой деятельности в качестве торгового посредника, указанные в пункте 1 настоящих Пояснений, предоставленные нерезидентам Республики Казахстан:</w:t>
      </w:r>
    </w:p>
    <w:bookmarkEnd w:id="314"/>
    <w:bookmarkStart w:name="z45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зон, но имеющим рейтинг не ниже "AA-" агентства Standard &amp; Poor’s (Стандард энд Пурс) или рейтинг аналогичного уровня одного из других рейтинговых агентств, или соответствующую гарантию головной организации, рейтинг которой не ниже указанного уровня, в обеспечение всей суммы обязательств;</w:t>
      </w:r>
    </w:p>
    <w:bookmarkEnd w:id="315"/>
    <w:bookmarkStart w:name="z45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5 (пятью) процентами уставного капитала, или дочерними по отношению к юридическому лицу, зарегистрированному на территории офшорной зоны, но имеющему рейтинг не ниже указанного уровня или соответствующую гарантию головной организации, рейтинг которой не ниже указанного уровня, в обеспечение всей суммы обязательств, за исключением требований к нерезидентам Республики Казахстан, являющимся юридическими лицами, зарегистрированными на территории офшорных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офшорных территорий, не принявших обязательств по информационному обмену, или их гражданами, или к организациям, являющимся зависимыми от юридических лиц, владеющих в отдельности более 5 (пятью) процентами уставного капитала, либо дочерними по отношению к юридическим лицам, зарегистрированным на территории указанных офшорных зон;</w:t>
      </w:r>
    </w:p>
    <w:bookmarkEnd w:id="316"/>
    <w:bookmarkStart w:name="z45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нулевой степени риска.</w:t>
      </w:r>
    </w:p>
    <w:bookmarkEnd w:id="317"/>
    <w:bookmarkStart w:name="z4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расчета активов банка, взвешенных по степени риска вложений:</w:t>
      </w:r>
    </w:p>
    <w:bookmarkEnd w:id="318"/>
    <w:bookmarkStart w:name="z4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ипотечным жилищным займом понимается ипотечный заем, предоставленный физическим лицам в целях строительства жилища либо его покупки и (или) ремонта;</w:t>
      </w:r>
    </w:p>
    <w:bookmarkEnd w:id="319"/>
    <w:bookmarkStart w:name="z46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потребительским кредитом понимается коммерческий кредит при финансировании торговой деятельности в качестве торгового посредника, предоставленный физическим лицам на приобретение товаров, работ и услуг, не связанных с осуществлением предпринимательской деятельности.</w:t>
      </w:r>
    </w:p>
    <w:bookmarkEnd w:id="320"/>
    <w:bookmarkStart w:name="z4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исламская ценная бумага имеет специальный рейтинг выпуска, то при взвешивании активов банка по степени риска необходимо учитывать рейтинг ценной бумаги.</w:t>
      </w:r>
    </w:p>
    <w:bookmarkEnd w:id="321"/>
    <w:bookmarkStart w:name="z46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Ценные бумаги, являющиеся предметом операции "обратного репо", заключенной с участием центрального контрагента, взвешиваются по нулевой степени риска.</w:t>
      </w:r>
    </w:p>
    <w:bookmarkEnd w:id="322"/>
    <w:bookmarkStart w:name="z46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с 21 февраля 2022 года по 30 сентября 2022 года включительно активы в виде требований по открытым корреспондентским счетам к банкам-нерезидентам Республики Казахстан, вкладов в организациях-нерезидентах Республики Казахстан, займов, предоставленных организациям-нерезидентам Республики Казахстан, ценных бумаг иностранных эмитентов,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Союза, включаются в расчет активов, взвешиваемых по степени кредитного риска в соответствии с Таблицей, на основании долговых или суверенных рейтингов присвоенных им агентством Standard &amp; Poor's (Стандард энд Пурс) или одним из других рейтинговых агентств по состоянию на 1 февраля 2022 года, с повышением равными долями в течение последовательных 6 (шести) месяцев степени кредитного риска до категории активов в соответствии с Таблицей с учетом пересмотренных долговых или суверенных рейтингов.</w:t>
      </w:r>
    </w:p>
    <w:bookmarkEnd w:id="323"/>
    <w:bookmarkStart w:name="z4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Активы, включенные в расчет активов, условных и возможных требований и обязательств с учетом рыночного риска в соответствии с пунктом 11 Нормативов, не включаются в расчет активов, условных и возможных обязательств, взвешиваемых по степени кредитного риска за исключением активов, включенных в расчет финансовых инструментов с рыночным риском, связанным с изменением обменных курсов валют и курсов драгоценных металлов.</w:t>
      </w:r>
    </w:p>
    <w:bookmarkEnd w:id="324"/>
    <w:bookmarkStart w:name="z4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целей расчета активов банка, взвешенных по степени риска вложений, под необеспеченным потребительским займом понимается потребительский заем, за исключением займов, обеспеченных залогом недвижимого имущества, прав требования по договорам долевого участия в жилищном строительстве, иным договорам, предметом которых является приобретение недвижимого имущества, займов, обеспечением по которым выступает автотранспорт, займов, обеспечением по которым выступают деньги, размещенные в банке в соответствии с договором банковского вклада или договором залога денег, полностью покрывающие сумму выдаваемого займа, займов, выдаваемых в рамках системы образовательного кредитования, и займов, выдаваемых в рамках системы жилищных строительных сбережений.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размеру капитала банка</w:t>
            </w:r>
          </w:p>
        </w:tc>
      </w:tr>
    </w:tbl>
    <w:bookmarkStart w:name="z47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банка, взвешенных по степени кредитного риска вложений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Правительству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 с суверенным рейтингом не ниже "АА-"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 с долговым рейтингом не ниже "АА-"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акционерному обществу "Фонд национального благосостояния "Самрук-Қазына"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и иные требования к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 с суверенным рейтингом не ниже "АА-"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 с долговым рейтингом не ниже "АА-" агентства Standard &amp; Poor's (Стандард энд Пурс) или рейтингом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Правительства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 по налогам и другим платежам в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местными исполнительными органами городов Нур-Султана, Алматы и Шымкента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 обществом "Банк Развития Казахстана" в соответствии с законодательством Республики Казахстан о рынке ценных бумаг, акционерными обществами "Фонд национального благосостояния "Самрук-Қазына", "Национальный управляющий холдинг "Байтерек", "Фонд проблемных кредитов",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І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исполнительным органам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городов Нур-Султана, Алматы и Шымкента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"ААА" до "АА-" агентства Standard &amp; Poor's (Стандард энд Пурс) или рейтинг аналогичного уровня одного из других рейтинговых агентств или рейтинговую оценку от "kzAAA" до "kzAA-"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во II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77, 79 и 80 настоящей таблицы), соответствующие следующему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займы, а также вознаграждения по ним, соответствующие условиям для выкупа, установленным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ипотечным жилищным займам, переуступленным юридическому лицу, осуществляющему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 выданных физическим лицам, указанных в строках 77, 79 и 80 настоящей таблицы), соответствующие следующему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 займов, выданных физическим лицам, указанных в строках 77, 79 и 80 настоящей таблицы)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субъектам, отнесенным к малому или среднему предпринимательству согласно Предпринимательскому кодексу Республики Казахстан, соответствующие следующим критериям: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период с 1 января 2022 года по 30 июня 2022 года включительно - сумма займа не превышает 0,2 (ноль целых две десятых)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2022 года - сумма займа не превышает 0,02 (ноль целых две сотых)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займа -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по 30 июня 2023 года включительно – 50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2023 года –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юридическим лицам в тенге в рамках синдицированного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 2022 года по 30 июня 2023 года включительно –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не ниже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субъектами, отнесенными к малому или среднему предпринимательству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включенные в сектор "Долговые ценные бумаги" площадки "Основная" либо "Альтернативная" официального списка акционерного общества "Казахстанская фондовая биржа",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ценных бумаг, и соответствующие следующим критериям: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объем инвестиций в один выпуск ценных бумаг эмитента не превышает 0,02 (ноль целых две сотых)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выпуска ценных бумаг – 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"А+" до "А-" агентства Standard &amp; Poor's (Стандард энд Пурс)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"ВВВ-" до "ВВ-" (включительно) агентства Standard &amp; Poor's (Стандард энд Пурс) или рейтинг аналогичного уровня одного из других рейтинговых агентств, или банку-нерезиденту Республики Казахстан, имеющему долговой рейтинг от "ВВВ-" до "ВВ+" (включительно)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III группу риска (за исключением начисленных вознаграждений по активам, указанных в строках 49 и 50 настоящей таблицы)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"ВВ+" до "В-" агентства Standard &amp; Poor's (Стандард энд Пурс)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долговой рейтинг от "ВВВ+" до "ВВ-"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организациям-резидентам Республики Казахстан, имеющим долговой рейтинг ниже "А-" агентства Standard &amp; Poor's (Стандард энд Пурс)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организациям-нерезидентам, имеющим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организациям-резидентам Республики Казахстан, имеющим долговой рейтинг ниже "А-" агентства Standard &amp; Poor's (Стандард энд Пурс)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 Республики Казахстан, имеющим долговой рейтинг от "ВВВ+" до "ВВ-" агентства Standard &amp; Poor's (Стандард энд Пурс)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физическим лицам до 1 января 2016 года, в том числе потребительские займы, за исключением отнесенных к III группе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 по 31 декабря 2019 года, в том числе потребительские займы, соответствующие одному из следующих критериев, рассчитываемых банком: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2017 года по 31 декабря 2019 года ежемесячно при мониторинге займов: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уровень коэффициента долговой нагрузки заемщика,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лимитов, размера капитала банка,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15886,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превышает 0,35;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допускалась просрочка платежей более 3 (трех) раз сроком более 30 (тридцати)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ежемесячном мониторинге займов отсутствует информация для расчета, указанная в подпункте 1) или 2) настоящей строки.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у банка информации, предусмотренной в одном из вышеуказанных подпунктов настоящей строки, займы, выданные физическим лицам, признаются необеспеченными и взвешиваются по степени кредитного риска, согласно настоящей строке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выданные физическим лицам с 1 января 2016 года, в том числе потребительские займы (за исключением ипотечных жилищных займов, займов физическим лицам, указанных в строке 79 настоящей таблицы и беззалоговых потребительских займов, указанных в приложении 5-1 к Нормативам)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агентства Standard &amp; Poor's (Стандард энд Пурс)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 Республики Казахстан, имеющих долговой рейтинг ниже "А-" агентства Standard &amp; Poor's (Стандард энд Пурс) или рейтинг аналогичного уровня одного из других рейтинговых агентств, организациях-резидентах Республики Казахстан, не имеющих соответствующей рейтинговой оценки, и организациях-нерезидентах Республики Казахстан, имеющих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организаций-резидентов Республики Казахстан, имеющих долговой рейтинг ниже "А-" агентства Standard &amp; Poor's (Стандард энд Пурс) или рейтинг аналогичного уровня одного из других рейтинговых агентств, организаций-резидентов Республики Казахстан, не имеющих соответствующей рейтинговой оценки, и организаций-нерезидентов Республики Казахстан, имеющих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физических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"ВВВ+" до "ВВ-"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"ВВ+" до "В-" агентства Standard &amp; Poor's (Стандард энд Пурс)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организациями-резидентами, имеющими долговой рейтинг ниже "А-" агентства Standard &amp; Poor's (Стандард энд Пурс) или рейтинг аналогичного уровня одного из других рейтинговых агентств, организациями-резидентами Республики Казахстан, не имеющими соответствующей рейтинговой оценки, и организациями-нерезидентами Республики Казахстан, имеющими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балансе, и имеющие кредитный рейтинг от "ВВВ+" до "ВВВ-" агентства Standard &amp; Poor's (Стандард энд Пурс) или рейтинг аналогичного уровня одного из других рейтинговых агентств, или рейтинговую оценку от "kzBBB+" до "kzBBB-"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специальной финансовой компанией акционерного общества "Фонд стрессовых активов"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"ВВ-" агентства Standard &amp; Poor's (Стандард энд Пурс) или рейтинг аналогичного уровня одного из других рейтинговых агентств, или банку-нерезиденту Республики Казахстан, имеющему долговой рейтинг ниже "ВВ+"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IV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банка в акции (доли участия в уставном капитале), бессрочные финансовые инструменты, субординированный долг юридических лиц,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Нормативов, и суммы, подлежащей к вычету из основного капитала, указанной в абзацах третьем, четвертом и пятом пункта 11 Нормативов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ниже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организациям-нерезидентам, имеющим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организациям-нерезидентам Республики Казахстан, имеющим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организациям-нерезидентам Республики Казахстан,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государств, или их гражданами: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организациях-нерезидентах, имеющих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организациях-нерезидентах Республики Казахстан,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зарегистрированных на территории нижеуказанных иностранных государств: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имеющих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организаций-нерезидентов,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зарегистрированных на территории нижеуказанных иностранных государств: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центральными правительствами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ниже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имеющими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организациями-нерезидентами Республики Казахстан,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"ВВ+" до "ВВ-" агентства Standard &amp; Poor's (Стандард энд Пурс)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V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Таблице активов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 вложений</w:t>
            </w:r>
          </w:p>
        </w:tc>
      </w:tr>
    </w:tbl>
    <w:bookmarkStart w:name="z69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расчету активов банка, подлежащих взвешиванию по степени кредитного риска вложений</w:t>
      </w:r>
    </w:p>
    <w:bookmarkEnd w:id="335"/>
    <w:bookmarkStart w:name="z70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Вклады, дебиторская задолженность, приобретенные ценные бумаги, займы, по которым у банка имеется обеспечение (в виде активов, указанных в строках 1, 2, 3, 10, 11, 12, 15, 16, 17, 18, 19 и 20 Таблицы активов банка, взвешенных по степени кредитного риска вложений (далее – Таблица), скорректированная стоимость которого составляет не менее 50 (пятидесяти) процентов объема указанных активов, при наличии в банках адекватных систем 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риска, за минусом скорректированной стоимости обеспечения.</w:t>
      </w:r>
    </w:p>
    <w:bookmarkEnd w:id="336"/>
    <w:bookmarkStart w:name="z70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(в виде активов, указанных в строках 1, 2, 3, 10, 11, 12, 15, 16, 17, 18, 19 и 20 Таблицы) равняется:</w:t>
      </w:r>
    </w:p>
    <w:bookmarkEnd w:id="337"/>
    <w:bookmarkStart w:name="z70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(ста) процентам суммы вкладов, в том числе в данном банке, предоставленных в качестве обеспечения;</w:t>
      </w:r>
    </w:p>
    <w:bookmarkEnd w:id="338"/>
    <w:bookmarkStart w:name="z70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(девяносто пяти) процентам рыночной стоимости ценных бумаг, переданных в обеспечение;</w:t>
      </w:r>
    </w:p>
    <w:bookmarkEnd w:id="339"/>
    <w:bookmarkStart w:name="z70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(восьмидесяти пяти) процентам рыночной стоимости аффинированных драгоценных металлов, переданных в обеспечение.</w:t>
      </w:r>
    </w:p>
    <w:bookmarkEnd w:id="340"/>
    <w:bookmarkStart w:name="z70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Необеспеченная часть вышеуказанных вкладов, дебиторской задолженности, приобретенных ценных бумаг, взвешивается согласно Таблице по степени риска, соответствующей вкладам, дебиторской задолженности, приобретенным ценным бумагам.</w:t>
      </w:r>
    </w:p>
    <w:bookmarkEnd w:id="341"/>
    <w:bookmarkStart w:name="z70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Займы, по которым у банка имеется обеспечение в виде безотзывной и безусловной гарантии акционерных обществ "Фонд национального благосостояния "Самрук-Қазына"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национальной компанией, осуществляющей функции по поддержке экспорта, и имеющей государственную гарантию Правительства Республики Казахстан, сумма которых покрывает не менее 50 (пятидесяти) процентов объема указанных займов, включаются в расчет активов, взвешенных по степени риска за минусом скорректированной стоимости обеспечения.</w:t>
      </w:r>
    </w:p>
    <w:bookmarkEnd w:id="342"/>
    <w:bookmarkStart w:name="z70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в виде гарантии акционерных обществ "Фонд национального благосостояния "Самрук-Қазына"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национальной компанией, осуществляющей функции по поддержке экспорта, и имеющей государственную гарантию Правительства Республики Казахстан равняется 95 (девяноста пяти) процентам суммы гарантии, договора страхования.</w:t>
      </w:r>
    </w:p>
    <w:bookmarkEnd w:id="343"/>
    <w:bookmarkStart w:name="z70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Вклады, дебиторская задолженность, приобретенные ценные бумаги, займы, инвестиции, не включенные в расчет инвестиций банка,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займов, инвестиций, не включенных в расчет инвестиций банка) по степени риска должника.</w:t>
      </w:r>
    </w:p>
    <w:bookmarkEnd w:id="344"/>
    <w:bookmarkStart w:name="z70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(застрахованная) сумма вкладов, дебиторской задолженности, приобретенных ценных бумаг, займов, инвестиций, не включенных в расчет инвестиций банка, взвешивается по степени риска дебиторской задолженности соответствующего гаранта (страховщика).</w:t>
      </w:r>
    </w:p>
    <w:bookmarkEnd w:id="345"/>
    <w:bookmarkStart w:name="z71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Вклады, дебиторская задолженность, приобретенные ценные бумаги и займы, указанные в пункте 1 настоящих Пояснений к расчету активов банка, подлежащих взвешиванию по степени кредитного риска вложений (далее - Пояснения), предоставленные нерезидентам Республики Казахстан:</w:t>
      </w:r>
    </w:p>
    <w:bookmarkEnd w:id="346"/>
    <w:bookmarkStart w:name="z71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зон;</w:t>
      </w:r>
    </w:p>
    <w:bookmarkEnd w:id="347"/>
    <w:bookmarkStart w:name="z71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чем 5 (пятью) процентами уставного капитала, или дочерними по отношению к юридическому лицу, зарегистрированному на территории офшорной зоны;</w:t>
      </w:r>
    </w:p>
    <w:bookmarkEnd w:id="348"/>
    <w:bookmarkStart w:name="z71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являющимся гражданами офшорных зон;</w:t>
      </w:r>
    </w:p>
    <w:bookmarkEnd w:id="349"/>
    <w:bookmarkStart w:name="z71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степени риска согласно Таблице, независимо от наличия обеспечения, указанного в пункте 1 Пояснений.</w:t>
      </w:r>
    </w:p>
    <w:bookmarkEnd w:id="350"/>
    <w:bookmarkStart w:name="z71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Вклады, дебиторская задолженность, приобретенные ценные бумаги и займы, указанные в пункте 1 Пояснений, предоставленные нерезидентам Республики Казахстан:</w:t>
      </w:r>
    </w:p>
    <w:bookmarkEnd w:id="351"/>
    <w:bookmarkStart w:name="z71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зон, но имеющим долговой рейтинг не ниже "АА-" агентства Standard &amp; Poor's (Стандард энд Пурс) или рейтинг аналогичного уровня одного из других рейтинговых агентств или соответствующую гарантию головной организации, долговой рейтинг которой не ниже указанного уровня, в обеспечение всей суммы обязательств;</w:t>
      </w:r>
    </w:p>
    <w:bookmarkEnd w:id="352"/>
    <w:bookmarkStart w:name="z71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5 (пятью) процентами уставного капитала, или дочерними по отношению к юридическому лицу, зарегистрированному на территории офшорной зоны, но имеющему долговой рейтинг не ниже указанного уровня или соответствующую гарантию головной организации, долговой рейтинг которой не ниже указанного уровня, в обеспечение всей суммы обязательств, за исключением требований к нерезидентам Республики Казахстан, являющимся юридическими лицами, зарегистрированными на территории офшорных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офшорных территорий, не принявших обязательств по информационному обмену, или их гражданами, или к организациям, являющимся зависимыми от юридических лиц, владеющих в отдельности более 5 (пятью) процентами уставного капитала, либо дочерними по отношению к юридическим лицам, зарегистрированным на территории указанных офшорных зон;</w:t>
      </w:r>
    </w:p>
    <w:bookmarkEnd w:id="353"/>
    <w:bookmarkStart w:name="z71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нулевой степени риска.</w:t>
      </w:r>
    </w:p>
    <w:bookmarkEnd w:id="354"/>
    <w:bookmarkStart w:name="z71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расчета активов банка, взвешенных по степени риска вложений:</w:t>
      </w:r>
    </w:p>
    <w:bookmarkEnd w:id="355"/>
    <w:bookmarkStart w:name="z72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ипотечным жилищным займом понимается ипотечный заем, предоставленный физическим лицам в целях строительства жилища либо его покупки и (или) ремонта;</w:t>
      </w:r>
    </w:p>
    <w:bookmarkEnd w:id="356"/>
    <w:bookmarkStart w:name="z72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потребительским займом понимается заем, предоставленный физическим лицам на приобретение товаров, работ и услуг, не связанных с осуществлением предпринимательской деятельности.</w:t>
      </w:r>
    </w:p>
    <w:bookmarkEnd w:id="357"/>
    <w:bookmarkStart w:name="z72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ценная бумага имеет специальный долговой рейтинг выпуска, то при взвешивании активов банка по степени риска необходимо учитывать рейтинг ценной бумаги.</w:t>
      </w:r>
    </w:p>
    <w:bookmarkEnd w:id="358"/>
    <w:bookmarkStart w:name="z72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Ценные бумаги, являющиеся предметом операции "обратного репо", заключенной с участием центрального контрагента, взвешиваются по нулевой степени риска.</w:t>
      </w:r>
    </w:p>
    <w:bookmarkEnd w:id="359"/>
    <w:bookmarkStart w:name="z72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с 21 февраля 2022 года по 30 сентября 2022 года включительно активы в виде требований по открытым корреспондентским счетам к банкам-нерезидентам Республики Казахстан, вкладов в организациях-нерезидентах Республики Казахстан, займов, предоставленных организациям-нерезидентам Республики Казахстан, ценных бумаг иностранных эмитентов,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Союза, включаются в расчет активов, взвешиваемых по степени кредитного риска в соответствии с Таблицей на основании долговых или суверенных рейтингов, присвоенных им агентством Standard &amp; Poor's (Стандард энд Пурс) или одним из других рейтинговых агентств по состоянию на 1 февраля 2022 года, с повышением равными долями в течение последовательных 6 (шести) месяцев степени кредитного риска до категории активов в соответствии с Таблицей с учетом пересмотренных долговых или суверенных рейтингов.</w:t>
      </w:r>
    </w:p>
    <w:bookmarkEnd w:id="360"/>
    <w:bookmarkStart w:name="z72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5-1 к Нормативам (далее – Значения) снижается в два раза, если в отношении такого займа заемщиком - физическим лицом осуществляется выполнение плана реабилитации, составленного в соответствии с пунктом 19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июля 2017 года № 136, зарегистрированным в Реестре государственной регистрации нормативных правовых актов под № 15541.</w:t>
      </w:r>
    </w:p>
    <w:bookmarkEnd w:id="361"/>
    <w:bookmarkStart w:name="z72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заемщиком-физическим лицом плана реабилитации, указанного в части первой настоящего пункта, заем взвешивается по степени кредитного риска согласно Таблице или Значениям.</w:t>
      </w:r>
    </w:p>
    <w:bookmarkEnd w:id="362"/>
    <w:bookmarkStart w:name="z72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Активы, включенные в расчет активов, условных и возможных требований и обязательств с учетом рыночного риска в соответствии с пунктом 21 Нормативов, не включаются в расчет активов, условных и возможных обязательств, взвешиваемых по степени кредитного риска, за исключением активов, включенных в расчет финансовых инструментов с рыночным риском, связанным с изменением обменных курсов валют и курсов драгоценных металлов.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размеру капитала банка</w:t>
            </w:r>
          </w:p>
        </w:tc>
      </w:tr>
    </w:tbl>
    <w:bookmarkStart w:name="z73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денежных оттоков и притоков банка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оттока (притока)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оттоки по обязательствам перед физическими лицами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Стабильные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стабильные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денежные оттоки по обязательствам перед физическими лицами, не включенные в строки 1 и 2 настоящей таблицы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оттоки по обязательствам перед юридическими лицами, субъектами малого предпринимательства, не обеспеченным активами банка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нефинансовыми организациями, являющимися субъектами малого предпринимательства, полный объем которых не превышает в эквиваленте 1 (один) миллион долларов Соединенных Штатов Америки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связанные с клиринговой, кастодиальной деятельностью, деятельностью по управлению ликвидностью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нефинансовых организаций, Правительства Республики Казахстан, Национального Банка, местных исполнительных органов Республики Казахстан, международных финансовых организаций, центральных правительств иностранных государств, центральных банков иностранных государств, местных органов власти иностранных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мая 2022 года по 31 декабря 2022 года включительно – 20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2023 года - 40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нефинансовых организаций (группы нефинансовых организаций, в случаях когда одно юридическое лицо является крупным участником другого юридического лица, при этом размер обязательств каждого из юридических лиц превышает 0,5 (ноль целых пять десятых) процента основного капитала банка), в сумме, превышающей 5 (пять) процентов суммы обязательств 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иными юридическими лицами, в том числе обязательства по выпущенным ценным бумагам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оттоки по обязательствам перед юридическими лицами, обеспеченным активами банка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обеспеченные высококачественными ликвидными активами первого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Правительством Республики Казахстан и Национальным Банком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обеспеченные высококачественными ликвидными активами второго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местными исполнительными органами Республики Казахстан, международными финансовыми организациями, взвешиваемые по степени кредитного риска не выше 20 (двадцати) процентов, обеспеченные активами, не являющимися высококачественными ликвидными активами первого и второго уровней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обеспеченные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оттоки по условным и возможным обязательствам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ликвидности по условным обязательствам, сделкам с производными финансовыми инструментами и иным операциям в полном размере при снижении рейтинга банка на 1 (одну), 2 (две) либо 3 (три) ступени от текущего рейтинга 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в дополнительной ликвидности при изменении рыночной оценки позиций по производным финансовым инструментам или иным операциям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30 (тридцатидневный) нетто отток за предыдущие 24 (двадцать четыре)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в дополнительной ликвидности при переоценке обеспечения (за исключением высококачественных ликвидных активов первого уровня) по производным финансовым инструментам и иным операциям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превышения обеспечения, удерживаемого банком в связи с поддержанием позиции по производным финансовым инструментам, по которому предусмотрен отзыв в любое время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в дополнительной ликвидности по операциям, предусматривающим предоставление банком обеспечения, по требованию контрагента в соответствии с условиями договора, в случае если обеспечение не предоставлено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в дополнительной ликвидности, связанная с возможностью замены обеспечения на активы, не являющиеся высококачественными ликвидными активами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по ценным бумагам, выпущенным банком, обеспеченным поступлением денег по активам и имеющим срок погашения в течение календарного месяца, следующего за датой расчета коэффициента покрытия ликвидности (в том числе по ипотечным ценным бумагам)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по ценным бумагам, обеспеченным поступлением денег по активам и выпущенным дочерними специальными организациями банка (с учетом производных финансовых инструментов, предусматривающих право держателя на предъявление требования на досрочный выкуп в полном или частичном размере), имеющим срок погашения в течение календарного месяца, следующего за датой расчета коэффициента покрытия ликвидности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Неиспользованная часть кредитных линий и линий ликвидности, предоставленных физическим лицам и субъектам малого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Неиспользованная часть кредитных линий, предоставленных нефинансовым организациям, Правительству Республики Казахстан, Национальному Банку, местным исполнительным органам Республики Казахстан и международным финансовым организациям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Неиспользованная часть линий ликвидности, предоставленных нефинансовым организациям, Правительству Республики Казахстан, Национальному Банку, местным исполнительным органам Республики Казахстан и международным финансовым организациям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Неиспользованная часть кредитных линий и линий ликвидности, предоставленных другим банкам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Неиспользованная часть кредитных линий, предоставленных финансовым организациям, не являющимся банками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Неиспользованная часть линий ликвидности, предоставленных иным финансовым организациям, не являющимся банками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Неиспользованная часть кредитных линий и линий ликвидности, предоставленных иным юридическим лицам (в том числе дочерними специальными организациями банка)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связанные с финансированием экспорта и импорта товаров и услуг (по гарантиям и поручительствам, аккредитивам, связанным с проведением факторинговых и форфейтинговых операций)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по гарантиям и поручительствам, аккредитивам, не связанным с финансированием экспорта и импорта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денежные оттоки по обязательствам, не включенные в строки 4, 5, 6, 7, 8, 9, 10, 11, 12, 13, 14, 15, 16, 17, 18, 19, 20, 21, 22, 23, 24, 25, 26, 27, 28, 29 и 30 настоящей таблицы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притоки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операции, обеспеченные высококачественными ликвидными активами первого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операции, обеспеченные высококачественными ликвидными активами второго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для совершения купли-продажи ценных бумаг под обеспечение активов, не относящихся к высококачественным ликвидным активам (маржинальные сделки)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операции, обеспеченные иными активами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линии, линии ликвидности, предоставленные другими банками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связанные с клиринговой, кастодиальной деятельностью, деятельностью по управлению ликвидностью клиента в других финансовых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кредитам, за исключением займов с просроченной задолженностью по основному долгу и (или) начисленному вознаграждению, в том числе выданным: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и субъектам малого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нефинансовым организациям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организациям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 притоки по производным финансовым инструментам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денежные притоки от операций, по договорам которых ожидаются денежные притоки в течение календарного месяца, следующего за датой расчета коэффициента покрытия ликвидности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