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a45c" w14:textId="4f7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24 января 2017 года № 28 "Об утверждении Правил воинского учета военнообязанных и призывников"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июня 2022 года № 464. Зарегистрирован в Министерстве юстиции Республики Казахстан 4 июля 2022 года № 28693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под № 14881)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Воинскому учету подлежат граждане Республики Казахстан, кроме: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 (далее – ВУС);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сотрудников, а также курсантов и слушателей военных, специальных учебных заведений правоохранительных и специальных государственных органов Республики Казахстан.";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Воинский учет военнообязанных и призывников осуществляется по месту их жительства или месту временного пребывания (проживания) местными органами военного управления (далее – МОВУ), а в населенных пунктах, где их нет, воинский учет обеспечивают акимы поселков, сел, сельских округов (далее – акимы).";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Для получения государственной услуги "Выдача призывникам удостоверений о приписке к призывным участкам и дубликатов удостоверений" услугополучатели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составляет 5 (пять) рабочих дней.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пакета документов на соответствие требований установленных настоящими Правилами, подготовка результата государственной услуги на подпись руководителю осуществляется в течение 3 рабочих дней.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являются выдача удостоверения о приписке, либо мотивированный ответ об отказе в оказании государственной услуги.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осуществляется, в случаях: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установленными настоящими Правилами;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записи в книге протоколов призывной комиссии, при первичном обращении услугополучателя, не прошедшего приписку в январе – марте в год исполнения ему семнадцати лет;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постановления о наложении административного взыскания на услугополучателя для категорий граждан: при утрате удостоверения о приписке; при порче удостоверения о приписке.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мотивированного ответа об отказе в оказании государственной услуги по причине отсутствия постановления о наложении административного взыскания, услугополучателю необходимо явиться в местный орган военного управления по месту воинского учета для рассмотрения вопроса привлечения к административной ответственности.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основании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услугодатель направляет в "личный кабинет" услугополучателя информацию о месте получения результата оказания государственной услуги, подписанную ЭЦП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 (при обращении на портал, через выбранный услугополучателем филиал Государственной корпорации).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Для получения государственной услуги "Выдача военных билетов или их дубликатов (временных удостоверений взамен военных билетов) офицерам, сержантам, солдатам запаса" услугополучатели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составляет: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республиканского и областного значений, столице – 7 (семь)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– 5 (пять) рабочих дней.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пакета документов на соответствие требований установленных настоящими Правилами, подготовка результата государственной услуги на подпись руководителю осуществляется за 2 (два) рабочих дня до истечения срока оказания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являются выдача военного билета или их дубликата (временного удостоверения взамен военного билета) офицерам, сержантам, солдатам запаса, либо мотивированный ответ об отказе в оказании государственной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осуществляется, в случаях: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установленными настоящими Правилами;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записи в книге протоколов призывной комиссии для категории граждан: освобожденным из мест лишения свободы; не достигших 27 лет, подлежащих передаче на воинский учет военнообязанных по состоянию здоровья; достигшим 27 лет, не прошедшие воинской службы в связи предоставлением отсрочек от призыва; гражданами призывного возраста, у которых один из родственников (отец, мать, брат или сестра) погиб, умер или стал инвалидом первой или второй группы при исполнении служебных обязанностей в период прохождения воинской службы; имеющим ученую степень; священнослужители зарегистрированных религиозных объединений;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постановления о наложении административного взыскания на услугополучателя для категорий граждан: при утрате военного билета; при порче военного билета.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мотивированного ответа об отказе в оказании государственной услуги по причине отсутствия постановления о наложении административного взыскания, услугополучателю необходимо явиться в местный орган военного управления по месту воинского учета для рассмотрения вопроса привлечения к административной ответственности.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основании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услугодатель направляет в "личный кабинет" услугополучателя информацию о месте получения результата оказания государственной услуги, подписанную ЭЦП услугодателя.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 (при обращении на портал, через выбранный услугополучателем филиал Государственной корпорации).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получения государственной услуги "Постановка и снятие с воинского учета военнообязанных и призывников" услугополучатели: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воинский учет: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(для граждан, из числа призывников);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(для граждан, из числа офицеров, сержантов, солдат);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снятия с воинского учета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составляет 4 (четыре) рабочих дня.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пакета документов на соответствие требований установленных настоящими Правилами, подготовка результата государственной услуги на подпись руководителю осуществляется в течение 2 рабочих дней.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постановке или снятии и с воинского учета военнообязанных и призывников, в форме электронного документа подписанного ЭЦП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осуществляется, в случаях: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постановления о наложении административного взыскания на услугополучателя.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мотивированного ответа об отказе в оказании государственной услуги по причине отсутствия постановления о наложении административного взыскания, услугополучателю необходимо явиться в местный орган военного управления по месту воинского учета для рассмотрения вопроса привлечения к административной ответственности.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основании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7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7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7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7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5" w:id="7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7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7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8" w:id="8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9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90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2" w:id="8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