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feaa" w14:textId="610f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государственного ценового регулирования на розничную реализацию сжиженного нефтяного газа для заправки автотранспорта на автогазозаправочных станциях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5 июля 2022 года № 16. Зарегистрирован в Министерстве юстиции Республики Казахстан 5 июля 2022 года № 28710. Срок действия приказа - до 31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Срок действия приказа - до 31 декабря 2023 года (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временное государственное ценовое регулирование на розничную реализацию сжиженного нефтяного газа для заправки автотранспорта на автогазозаправочных станциях на территории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предельные цены на розничную реализацию сжиженного нефтяного газа для заправки автотранспорта на автогазозаправочных станциях на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подразделениям Агентства по защите и развитию конкуренции Республики Казахстан в случае превышения лицами, осуществляющими розничную реализацию сжиженного нефтяного газа для заправки автотранспорта на автогазозаправочных станциях на территории Республики Казахстан, установленных предельных цен, выносить предписания и в случае их неисполнения привлекать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топливно-энергетического комплекса Агентства по защите и развитию конкуренции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 и действует до 31 декабря 2023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Председателя Агентства по защите и развитию конкуренции РК от 21.04.2023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защите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16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розничную реализацию сжиженного нефтяного газа для заправки автотранспорта на автогазозаправочных станциях на территории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Председателя Агентства по защите и развитию конкуренции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стоимость, за исключением отдаленных районов, тенге за 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 для отдаленных районов (свыше 200 (двухсот) километров)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