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344d" w14:textId="cd0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июля 2022 года № 214. Зарегистрирован в Министерстве юстиции Республики Казахстан 5 июля 2022 года № 28711. Срок действия приказа - по 30 сентября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30.09.2022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по </w:t>
      </w:r>
      <w:r>
        <w:rPr>
          <w:rFonts w:ascii="Times New Roman"/>
          <w:b w:val="false"/>
          <w:i w:val="false"/>
          <w:color w:val="ff0000"/>
          <w:sz w:val="28"/>
        </w:rPr>
        <w:t>30.09.2022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пунктом 3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вывоза которых с территории Республики Казахстан вводятся количественные ограничения (квоты),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действует по 30 сентября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214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определения и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товарная номенклатура внешнеэкономической деятельности Евразийского экономического союза – система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заявитель)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 – товары, указанные в перечне товаров, в отношении вывоза которых с территории Республики Казахстан вводятся количественные ограничения (квоты)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объемов квот на вывоз товаров с территории Республики Казахстан осуществляется в единой автоматизированной системе управления отраслями агропромышленного комплекса "e-Agriculture" (далее – ИС ЕАСУ) автоматически при выдаче фитосанитарных сертификатов в соответствии с Правилами по охране территории Республики Казахстан от карантинных объектов и чужеродных видов,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перегрузке (формировании) экспортных партий в местах вторичной отгрузки в связи с изменением способа транспортировки, получателя, адреса получателя, места отправления, объем квоты, выданный в местах первоначальной отгрузки, остается неизменным.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введения в действие настоящих Правил в ИС ЕАСУ формируется количественный лимит объема квоты по товарам.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государственной инспекции в агропромышленном комплексе Министерства сельского хозяйства Республики Казахстан (далее – Комитет) в течение 1 (одного) рабочего дня со дня введения в действие настоящих Правил размещает на интернет-ресурсе Министерства сельского хозяйства Республики Казахстан (далее – интернет-ресурс) объявление о начале распределения объемов квот на вывоз товаров с территории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 наименование товара, объем распределяемой квоты, допустимый лимит для одного заявителя, дата и время начала распределения квоты.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объемов квот на вывоз товаров с территории Республики Казахстан осуществляется в ИС ЕАСУ по очередности согласно дате и времени поступления заявлений на получение фитосанитарного сертификата на вывоз подкарантинной продукции за пределы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период действия квоты устанавливается допустимый лимит для одного заявителя на вывоз товаров, который в совокупности составляет не более 500 (пятьсот) тонн.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объема квоты на вывоз товаров с территории Республики Казахстан между заявителями осуществляется до полного исчерпания объема квоты по товарам.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на ежедневной основе размещает на интернет-ресурсе следующую информацию: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выданного объема квоты по товарам;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доступный объем квоты, подлежащий распределению по товарам.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214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вывоза которых с территории Республики Казахстан вводятся количественные ограничения (квоты)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1206 00 100 0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дробленные или недробленые для посева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2022 года по 30 сентября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1206 00 990 0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семена подсолнечника, дробленные или недробленые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целей применения количественных ограничений (квот) товары определяются как кодами ТН ВЭД ЕАЭС, так и наименованиями товаров.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