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5061" w14:textId="e815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июля 2022 года № 562. Зарегистрирован в Министерстве юстиции Республики Казахстан 7 июля 2022 года № 28733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2022 года - в отношении лиц, содержащихся в следственных изоляторах уголовно-исполнительной (пенитенциарной) системы, с 1 января 2023 года в отношении лиц, содержащихся в учреждениях уголовно-исполнительной (пенитенциарной) системы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2022 года № 562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августа 2014 года № 530 "Об утверждении Правил организации противотуберкулезной помощи в учреждениях уголовно - исполнительной системы, Перечня заболеваний, являющихся основанием освобождения от отбывания наказания, Правил медицинского освидетельствования осужденных, представляемых к освобождению от отбывания наказания в связи с болезнью" (зарегистрирован в Реестре государственной регистрации нормативных правовых актах за № 9762).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6 августа 2015 года № 677 "О внесении изменений в приказ Министра внутренних дел Республики Казахстан от 19 августа 2014 года № 530 "Об утверждении Правил организации противотуберкулезной помощи в учреждениях уголовно - исполнительной системы, Перечня заболеваний, являющихся основанием освобождения от отбывания наказания, Правил медицинского освидетельствования осужденных, представляемых к освобождению от отбывания наказания в связи с болезнью" (зарегистрирован в Реестре государственной регистрации нормативных правовых актах за № 12191).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августа 2018 года № 574 "О внесении изменений в приказ Министра внутренних дел Республики Казахстан от 19 августа 2014 года № 530 "Об утверждении Правил организации противотуберкулезной помощи в учреждениях уголовно - исполнительной системы, Перечня заболеваний, являющихся основанием освобождения от отбывания наказания, Правил медицинского освидетельствования осужденных, представляемых к освобождению от отбывания наказания в связи с болезнью" (зарегистрирован в Реестре государственной регистрации нормативных правовых актах за № 17421).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октября 2019 года № 872 "О внесении изменений в приказ Министра внутренних дел Республики Казахстан от 19 августа 2014 года № 530 "Об утверждении Правил организации противотуберкулезной помощи в учреждениях уголовно - исполнительной системы, Перечня заболеваний, являющихся основанием освобождения от отбывания наказания, Правил медицинского освидетельствования осужденных, представляемых к освобождению от отбывания наказания в связи с болезнью" (зарегистрирован в Реестре государственной регистрации нормативных правовых актах за № 19462).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декабря 2019 года № 1088 "О внесении изменений в приказ Министра внутренних дел Республики Казахстан от 19 августа 2014 года № 530 "Об утверждении Правил организации противотуберкулезной помощи в учреждениях уголовно - исполнительной системы, Перечня заболеваний, являющихся основанием освобождения от отбывания наказания, Правил медицинского освидетельствования осужденных, представляемых к освобождению от отбывания наказания в связи с болезнью" (зарегистрирован в Реестре государственной регистрации нормативных правовых актах за № 19779).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октября 2020 года № 745 "Об утверждении Правил оказания медицинской помощи лицам, свобода которых ограничена, а также лицам, отбывающим наказание по приговору суда в местах лишения свободы, задержанным, заключенным под стражу и помещенным в специальные учреждения" (зарегистрирован в Реестре государственной регистрации нормативных правовых актах за № 21534).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января 2022 года № 1 "О внесении изменений и дополнений в некоторые приказы Министерства внутренних дел Республики Казахстан" (зарегистрирован в Реестре государственной регистрации нормативных правовых актах за № 26481).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