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1a5d" w14:textId="5e11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торговли и интеграции Республики Казахстан от 11 марта 2022 года № 136-НҚ "Об утверждении Правил розничной торговли вне торговых мест путем сетевого маркетинга, общественных распространителей, продажи по почте и другими способами"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 июля 2022 года № 279-НҚ. Зарегистрирован в Министерстве юстиции Республики Казахстан 7 июля 2022 года № 28740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марта 2022 года № 136-НҚ "Об утверждении Правил розничной торговли вне торговых мест путем сетевого маркетинга, общественных распространителей, продажи по почте и другими способами" (зарегистрирован в Реестре государственной регистрации нормативных правовых актов за № 27114)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торговли вне торговых мест путем сетевого маркетинга, общественных распространителей, продажи по почте и другими способами,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"Продавец по договоренности с покупателем оказывает дополнительные услуги по упаковке товара в специальную тару (корзины, коробки, полиэтиленовые сумки и прочее), комплектует заказы в подарочном оформлении, оказывает услуги по доставке товаров.";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Оформление заказа, приобретаемого путем сетевого маркетинга, общественных распространителей, почты, производится на бланках в двух экземплярах, где указываются порядковый номер заказа, наименование или фамилия, имя, отчество (при его наличии) продавца, наименование, цена, количество, общая стоимость товара, стоимость дополнительно предоставляемых услуг, дата и время приема и исполнения заказа, фамилия, имя, отчество (при его наличии), подпись и адрес покупателя, а также иные согласованные условия.";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