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016b" w14:textId="a5c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8 июля 2022 года № 395. Зарегистрирован в Министерстве юстиции Республики Казахстан 11 июля 2022 года № 28759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цифрового развития, оборонной и аэрокосмической промышленности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53/НҚ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(предприятиям, со сто процентным участием государства в уставном капитале и их дочерним и (или) аффилированным организациям, а также организациям создаваемые для решения интересов поддержания необходимого уровня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 в области оборонной промышленности) наличие производственно-технической базы и технологического оборудования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круглосуточную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приложению 2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Комитета национальной безопасности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справка-согласование с Комитета национальной безопасности Республики Казахстан на предмет занимаемой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(предприятиям, со сто процентным участием государства в уставной капитале и их дочерним и (или) аффилированным организациям, а также организациям создаваемые для решения интересов поддержания необходимого уровня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 в области оборонной промышленности) наличие производственно-технической базы и технологического оборудования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 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приложению 3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Комитета национальной безопасности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справка-согласование с Комитета национальной безопасности Республики Казахстан на предмет занимаемой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производственно-технической базы на праве собственности (предприятиям, со сто процентным участием государства в уставном капитале и их дочерним и (или) аффилированным организациям, а также организациям создаваемые для решения интересов поддержания необходимого уровня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 в области оборонной промышленности) наличие специально оборудованного склада и технологического оборудования на правах собственности не обязательно),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специально оборудованного склада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специально оборудованного склада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приложению 4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Комитета национальной безопасности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справка-согласование с Комитета национальной безопасности Республики Казахстан на предмет занимаемой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</w:t>
      </w:r>
    </w:p>
    <w:bookmarkEnd w:id="18"/>
    <w:p>
      <w:pPr>
        <w:spacing w:after="0"/>
        <w:ind w:left="0"/>
        <w:jc w:val="both"/>
      </w:pPr>
      <w:bookmarkStart w:name="z228" w:id="19"/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базы, находящейся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 благополучия населения,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разработанной и производимой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утвержденной руководителем организации инструкции по безопасному проведению работ по разработке и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разработке и производству 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 деталей,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готовых и бракованных изделий 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подвида деятельности по ремонту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специальных материалов и оборудования для их производства, включая монтаж, наладку, модернизацию, установку,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ангар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продукции после произведенного ремонта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деталей, изделий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утвержденной руководителем организации инструкции по безопасному проведению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Для подвида деятельности по приобретению и реализации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специально оборудованного склада на праве собственности, для хранения боеприпасов, вооружения и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запасных частей, комплектующих изделий и приборов к ним, специальных материалов, оборудования, огороженного,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изолированного, расположенного на предусмотренном действующими нормативами безопасном расстоянии от жилых,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и 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журнала по учету и хранению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а также специальных материалов и оборудования для их производства, включая монтаж, наладку,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установку, использование, хранение, ремонт и сервисное обслуживание: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а также специальных материалов и оборудования для их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1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 ежегодный внутренний потребность конечным пользователям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потребность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производственной документации для производимой продукций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1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(сертификата или лицензии) разработчика (производителя)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(или) производственной документации в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(свидетельства) производственного персонала (сотрудников) на выполнение ремонта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импорта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потребность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передачи технологии производства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54/НҚ</w:t>
            </w:r>
          </w:p>
        </w:tc>
      </w:tr>
    </w:tbl>
    <w:bookmarkStart w:name="z1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ликвидации посредством уничтожения, утилизации, захоронения и переработка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собственности, (предприятиям, со сто процентным участием государства в уставном капитале и их дочерним и (или) аффилированным организациям, а также организациям создаваемые для решения интересов поддержания необходимого уровня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 в области оборонной промышленности) наличие производственно-технической базы и технологического оборудования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по ликвидации посредством уничтожения, утилизации, захоронения и переработка высвобождаемых боеприпасов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приложению 2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Комитета национальной безопасности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справка-согласование с Комитета национальной безопасности Республики Казахстан на предмет занимаемой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ликвидации посредством уничтожения, утилизации, захоронения и переработка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(предприятиям, со сто процентным участием государства в уставном капитале и их дочерним и (или) аффилированным организациям, а также организациям создаваемые для решения интересов поддержания необходимого уровня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 в области оборонной промышленности) наличие производственно-технической базы и технологического оборудования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по ликвидации посредством уничтожения, утилизации, захоронения и переработка высвобождаемых вооружений, военной техники, специальных средств утвержденный руководителем организации, документ,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приложению 3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Комитета национальной безопасности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справка-согласование с Комитета национальной безопасности Республики Казахстан на предмет занимаемой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1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ликвидации посредством уничтожения, утилизации, захоронения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переработка высвобождаемых боеприпасов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заместителя руководителя его филиала, а также физического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техническом образовании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(стационарной и (или) мобильной), находящейся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собственности, огороженной, изолированной, расположенной на предусмотренном действующими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населения, пожарной безопасности и включающей: специализированное 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здание, сооружение и (или) мобильный модуль контейнерного типа, подъемный механизм,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боеприпасов и их компонентов,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оборудованный системой контурной молниезащиты с молниеотводами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 сортировки, резки,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пакетирования отходов и переработанных материалов высвобождаемых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об обеспечении единства измерений, в том числе средства измерения радиации: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утвержденных руководителем организации инструкций по обучению персонала технике безопасности и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работ по ликвидации (уничтожению, утилизации, захоронению) и переработке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утвержденных руководителем организации инструкций по обучению персонала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порядке организации работ по ликвидации (уничтожению, утилизации, захоронению)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переработке высвобождаемых боеприпасов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комплектующих деталей, изделий утилизированных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комплектующих деталей, изделий утилизированных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боеприпасов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подвида деятельности по ликвидации посредством уничтожения, утилизации, захоронения и 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техническом образовании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 благополучия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безопасности и включающей: специализированное производственное здание, сооружение, подъемный механизм,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вооружений, военной техники, специальных средств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 сортировки, резки, пакетирования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переработанных материалов высвобождаемых вооружений, военной техники, специальных средств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утвержденных руководителем организации инструкций по обучению персонала технике безопасности и порядке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ликвидации (уничтожению, утилизации, захоронению) и переработке высвобождаемых вооружений,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утвержденных руководителем организации инструкций по обучению персонала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порядке организации работ по ликвидации (уничтожению, утилизации, захоронению) и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комплектующих деталей, изделий утилизированных высвобождаемых вооружений,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комплектующих деталей, изделий утилизированных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2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ликвидации посредством уничтожения, утилизации, захоронения и переработка высвобождаемых боеприпасов на ____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работ по ликвидации и переработке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2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ликвидации посредством уничтожения, утилизации, захоронения и переработка высвобождаемых вооружений, военной техники, специальных средств на ____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работ по ликвидации и переработке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