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56b6" w14:textId="6f95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июля 2022 года № 182. Зарегистрирован в Министерстве юстиции Республики Казахстан 12 июля 2022 года № 28776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15 сентября 2020 года № 254 "Об установлении цен на товары (работы, услуги), производимые и реализуемые республиканскими государственными казенными предприятиями Министерства культуры и спорта Республики Казахстан" (зарегистрирован в Реестре государственной регистрации нормативных правовых актов под № 21214)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цены на товары (работы, услуги), производимые и реализуемые: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республиканским государственным казенным предприятием "Казахский национальный театр оперы и балета имени Абая"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республиканским государственным казенным предприятием "Казахский национальный театр драмы имени Мухтара Ауэзова"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республиканским государственным казенным предприятием "Национальный русский театр драмы имени Михаила Лермонтова"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республиканским государственным казенным предприятием "Государственный академический казахский театр для детей и юношества имени Габита Мусрепова"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республиканским государственным казенным предприятием "Государственный академический русский театр для детей и юношества имени Наталии Сац"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республиканским государственным казенным предприятием "Республиканский государственный академический корейский театр музыкальной комедии"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республиканским государственным казенным предприятием "Республиканский государственный академический уйгурский театр музыкальной комедии имени Куддуса Кужамьярова"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республиканским государственным казенным предприятием "Республиканский академический немецкий драматический театр"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республиканским государственным казенным предприятием "Казахская государственная филармония имени Жамбыла"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республиканским государственным казенным предприятием "Казахский национальный оркестр народных инструментов имени Курмангазы"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республиканским государственным казенным предприятием "Государственный ансамбль танца Республики Казахстан "Салтанат"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республиканским государственным казенным предприятием "Государственный академический театр танца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республиканским государственным казенным предприятием "Ансамбль классической музыки "Камерата Казахстана"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республиканским государственным казенным предприятием "Государственная концертная организация "Қазақконцерт имени Розы Баглановой"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республиканским государственным казенным предприятием "Национальный музей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республиканским государственным казенным предприятием "Центральный государственный музей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республиканским государственным казенным предприятием "Государственный музей искусств Республики Казахстан имени Абылхана Кастеева"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республиканским государственным казенным предприятием "Государственная коллекция уникальных смычковых музыкальных инструментов"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республиканским государственным казенным предприятием "Государственный музей "Центр сближения культур"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республиканским государственным казенным предприятием "Национальный историко-культурный заповедник "Ордабасы"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республиканским государственным казенным предприятием "Государственный историко-культурный музей-заповедник "Берел"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республиканским государственным казенным предприятием "Государственный историко-культурный музей-заповедник "Есік"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республиканским государственным казенным предприятием "Государственный археологический музей-заповедник "Отырар"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республиканским государственным казенным предприятием "Национальный историко-культурный и природный музей-заповедник "Ұлытау"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республиканским государственным казенным предприятием "Государственный историко-культурный музей-заповедник "Әзірет Сұлтан"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республиканским государственным казенным предприятием "Государственный историко-культурный и литературно-мемориальный музей-заповедник Абая "Жидебай-Бөрілі"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республиканским государственным казенным предприятием "Государственный историко-культурный музей-заповедник "Ежелгі Тараз ескерткіштері"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республиканским государственным казенным предприятием "Государственный историко-культурный и природный музей-заповедник "Таңбалы"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республиканским государственным казенным предприятием "Государственный историко-культурный музей-заповедник "Сарайшық"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республиканским государственным казенным предприятием "Государственный историко-культурный музей-заповедник "Ботай"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республиканским государственным казенным предприятием "Государственный историко-культурный музей-заповедник "Бозоқ"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республиканским государственным казенным предприятием "Алматинский музыкальный колледж имени Петра Чайковского"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республиканским государственным казенным предприятием "Республиканский эстрадно-цирковой колледж имени Жусипбека Елебекова"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республиканским государственным казенным предприятием "Алматинское хореографическое училище имени Александра Селезнева"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республиканским государственным казенным предприятием "Алматинский колледж декоративно-прикладного искусства имени Орала Тансыкбаева"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республиканским государственным казенным предприятием "Государственный академический казахский музыкально-драматический театр имени Калибека Куанышбаева"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"Казахский национальный оркестр народных инструментов имени Курмангазы";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музей искусств Республики Казахстан имени Абылхана Кастеева";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"Берел";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"Есік";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археологический музей-заповедник "Отырар";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"Национальный историко-культурный и природный музей-заповедник "Ұлытау";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"Әзірет Сұлтан";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литературно-мемориальный музей-заповедник Абая "Жидебай-Бөрілі";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"Ежелгі Тараз ескерткіштері";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и природный музей-заповедник "Таңбалы";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"Сарайшық";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"Государственный историко-культурный музей-заповедник "Бозоқ";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"Алматинский музыкальный колледж имени Петра Чайковского";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"Республиканский эстрадно-цирковой колледж имени Жусипбека Елебекова";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"Алматинское хореографическое училище имени Александра Селезнева";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"Цены на товары (работы, услуги), производимые и реализуемые республиканским государственным казенным предприятием "Алматинский колледж декоративно-прикладного искусства имени Орала Тансыкбаева";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действия настоящего приказа размещение его на интернет-ресурсе Министерства культуры и спорта Республики Казахстан;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оперы и балета имени Абая"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оперный спектакль текущего репертуара: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балетный спектакль текущего репертуара: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оперы и балета: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ряд, с 8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ложа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концерты и лекции в галерее Art (фойе 2-го этажа)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презентационные мероприятия театра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гастрольный спектакль и концерты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12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 по 15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 основной сцене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на камерной сцене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в галерее Art (фойе 2-го этажа)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 социального сектора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Cтоимость абонементов на театральные постановки: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детской аудитории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школьной аудитории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репертуара национального наследия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семейного просмотра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театра: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(60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музею и театральному закулисью: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- с уплатой 50 процентов от стоимости указанных услуг.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1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"Казахский национальный театр драмы имени Мухтара Ауэзова"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в малом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малом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10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</w:tbl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- с уплатой 50 процентов от стоимости указанных услуг.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2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"Национальный русский театр драмы имени Михаила Лермонтова"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(вторник, среда, четверг):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11 ряд амфитеатра (восток, запад)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(пятница, суббота, воскресенье):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11 ряд амфитеатра (восток, запад)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большом зале по программе "Большие гастроли":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7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премьерные спектакли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ряд амфитеатра (центр)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11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новогодние представления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 в малом зале, секторы (А, В, С):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ряд сектора А, 1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 ряд сектора А, 2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 ряд сектора А, 3 ряд сектора А, В,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мероприятия в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Оптовым покупателям билетов предусмотрены скидки на билеты, согласно расстановки кресел (в малом зале: сектор А, сектор В, сектор С и в большом зале: партер, амфитеатр (восток), амфитеатр (центр), амфитеатр (запад):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20 % свыше 10 билетов в большом зале;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50 % свыше 50 билетов в большом зале;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20 % свыше 10 билетов в малом зале;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50 % свыше 12 билетов в малом зале.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3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театр для детей и юношества имени Габита Мусрепова"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 и юношества: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организованные вне репертуара для студентов и детям школьного возраста: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6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выездные спектакли по городу Алматы и прилегающей к нему окрестности: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места)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(474 места)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</w:tbl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11964 )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3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русский театр для детей и юношества имени Наталии Сац"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 на исторической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5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 на камерной сцене: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10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18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историческая сцена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камерная сцена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14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4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корейский театр музыкальной комедии"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для детей: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1 по 2 ряд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5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4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государственный академический уйгурский театр музыкальной комедии имени Куддуса Кужамьярова"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9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по 6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по 8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по 13 ряд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лоджия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(355 посадочных мест)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5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"Республиканский академический немецкий драматический театр"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вечерние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Спектакль, имеющий повышенный спрос у зрителя: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режиссерской лаборатории: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до 30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 30 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 и пенсионерам (при предъявлении подтверждающих документов)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дневные спектакли: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от 50минут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программы 40-50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для театралов: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посещение 4-х спектаклей в течение сезона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 (без оборудования)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территории для проведения совместного мероприятия (с оборудованием)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за рубежом: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спектакли: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bookmarkStart w:name="z1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5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"Казахская государственная филармония имени Жамбыла"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Билеты на концерт филармонии для детей, обучающихся в музыкальных школах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академического симфонического оркестра Республики Казахстан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Государственной хоровой капеллы имени Б. Байкадамова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Академического фольклорно-этнографического оркестра имени Н. Тлендиева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духового оркестра Республики Казахстан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солиста филармонии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Государственного струнного квартета имени Г.Жубановой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Квинтета деревянно-духовых инструментов в городе Алматы: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камерный зал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C, D, E, F ложа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абонемент на концерты государственного академического симфонического оркестра Республики Казахстан (1 часть, 2 часть):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государственного струнного квартета им. Г. Жубановой: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абонемент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Абонемент на концерты для школьников: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9 ряд партера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по 18 ряд амфитеатра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4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концерты по регионам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малого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духового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квартета: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ансамбля: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камерного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им.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концертный номер полного состава: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академического симфонического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духового оркестра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хоровой капеллы имени Б. Байкадамова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фольклорно-этнографического оркестра имени Н. Тлендиева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струнного квартета имени Г. Жубановой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струнного квартета имени Г. Жубановой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 инструментов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квинтета деревянно-духовых инструментов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солиста (0,5 часа)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солиста (1 час)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проведение сценическо-постановочных мероприятий (концерт, фестиваль, творческий вечер)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</w:tbl>
    <w:bookmarkStart w:name="z1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8"/>
    <w:bookmarkStart w:name="z1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"Государственная концертная организация "Қазақконцерт имени Розы Баглановой"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концерт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бельэтаж,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галерея, 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в камерный зал: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вокально-инструментальный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 фольклорный концерт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3 500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2 750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1 800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1 500 мест для проведения совместных мероприятий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концертного зала на 3500 мест для проведения совместного мероприятий в монтажные и репетиционные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с оборудованием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камерного зала без оборудования для проведения совместного мероприятия на 300 мест (концерт, фестиваль, творческие вечера, семинары)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на 200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смена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Пьяцца-фойе для проведения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совместного мероприятия с представлением красной дорожки с турникетом и оформлением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VIP-зала для проведения совместного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конференц-зала для проведения совместного мероприятия (минимум 3 часа)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репетиционного зала для проведения совместного мероприятия (минимум 5 часов)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представлению фото - видеосъемки с обработкой фото, видеомонтажа и представлением записи на электронных носителях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стенда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света и звука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проекции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рояля Steinway &amp; Sons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акустического рояля Yamaha C7 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цифрового пианино Kurzweil MP-20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16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6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– с уплатой 50 процентов от стоимости указанных услуг.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254</w:t>
            </w:r>
          </w:p>
        </w:tc>
      </w:tr>
    </w:tbl>
    <w:bookmarkStart w:name="z16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республиканским государственным казенным предприятием "Государственный академический казахский музыкально-драматический театр имени Калибека Куанышбаева"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измерения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спектакль текущего репертуара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2 ряд партера, 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премьерный спектакль в большом зале: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7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 по 19 ряд партера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по 22 ряд балкона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спектакли и сказки для детей, проводимые в малом (камерном) зале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новогодние представления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билет детям школьного возраста (при предъявлении подтверждающих документов) на гастрольные спектакли по регионам Республики Казахстан: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билет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(с предоставлением гримерных комнат):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(понедельник)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(вторник, среда, четверг)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 (пятница, суббота, воскресенье, праздничный день)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с оборудованием (с предоставлением гримерных комнат)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малого (камерного) зала для проведения совместных мероприятий без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зала для проведения совместных мероприятий с оборудованием: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(камерный) зал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совместному проведению сценическо-постановочных мероприятий (спектакль, фестиваль, творческий вечер) продолжительностью: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фойе для проведения совместных мероприятий: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мероприятие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часов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репетиционного зала для проведения совместных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подготовки "Актерское мастерство" (продолжительность курса -8 занятий по 1часу)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слушатель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 по театральному закулисью: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экскурсия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(90 минут)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bookmarkStart w:name="z17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4"/>
    <w:bookmarkStart w:name="z17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июля 2015 года № 259 "Об утверждении минимального социального стандарта "Обеспечение доступа инвалидов к культурно-зрелищным мероприятиям, проводимым государственными организациями культуры" (зарегистрирован в Реестре государственной регистрации нормативных правовых актов за № 11964) инвалиды первой и второй групп и дети-инвалиды до восемнадцати лет пользуются услугами за счет бюджетных средств, а инвалиды третьей группы - с уплатой 50 процентов от стоимости указанных услуг.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