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5c4" w14:textId="9cf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июля 2022 года № 240. Зарегистрирован в Министерстве юстиции Республики Казахстан 14 июля 2022 года № 28808. Срок действия приказа - до 10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10.01.2023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(зарегистрирован в Реестре государственной регистрации нормативных правовых актов за № 9959)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в течение ста восьмидесяти календарных дней.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на которые устанавливается государственное регулирование цен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Бензин марки Аи-80, розничная реализация.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Бензин марки Аи-92, розничная реализация.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Бензин марки Аи-93, розничная реализация.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Дизельное топливо (летнее, межсезонное), розничная реализация.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