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4f8e" w14:textId="5824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Кызылoрдинской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18 июля 2022 года № 730. Зарегистрирован в Министерстве юстиции Республики Казахстан 20 июля 2022 года № 28856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Кызылординской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721 251 000 (семьсот двадцать один миллион двести пятьдесят одна тысяча)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