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7a70" w14:textId="e3e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10 августа 2018 года № 347 "Об утверждении форм отчетной документации в области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июля 2022 года № 264. Зарегистрирован в Министерстве юстиции Республики Казахстан 21 июля 2022 года № 28867. Утратил силу приказом Министра труда и социальной защиты населения Республики Казахстан от 24 мая 2023 года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Казахсан от 10 августа 2018 года № 347 "Об утверждении форм отчетной документации в области адресной социальной помощи" (зарегистрирован в Реестре государственной регистрации нормативных правовых актов за № 17319)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Сагиндикову Н.Е.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о получателях назначенной государственной адресной социальной помощи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______20__г.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за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"Ежемесячный отчет о получателях назначенной государственной адресной социальной помощи"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1-ОПГАСП, периодичность: ежемесячная)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(далее – форма отчета).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о получателях государственной адресной социальной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столицы, городской и сельской местности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отчетном периоде.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отчетном периоде.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отчетном периоде.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отчетном периоде.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отчетном периоде.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отчетном периоде.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отчетном периоде.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отчетном периоде.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отчетном периоде.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отчетном периоде.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отчетном периоде.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отчетном периоде.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отчетном периоде. Данная графа включает в себя графы 14-17.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отчетном периоде.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работников, из общего числа трудоспособных, которым назначена государственная адресная социальная помощь в отчетном периоде.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отчетном периоде.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отчетном периоде.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отчетном периоде. Данная графа включает в себя графы 19-24.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отчетном периоде.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отчетном периоде.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отчетном периоде.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отчетном периоде.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получателях назначенной государственной адресной социальной помощи в виде безусловной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6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подпись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"Ежемесячный отчет о получателях назначенной государственной адресной социальной помощи в виде безусловной денежной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1-ОПГАСП, периодичность: ежемесячная)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безусловной денежной помощи (далее – форма отчета).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о получателях государственной адресной социальной помощи в виде безусловной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областей, городов республиканского значения и столицы.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2 указывается количество человек, которым назначена государственная адресная социальная помощь в виде безусловной денежной помощи в отчетном периоде.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безусловной денежной помощи в отчетном периоде.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категории, указанных в настоящей форме отчета, которым назначена государственная адресная социальная помощь в виде безусловной денежной помощи в отчетном периоде.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безусловной денежной помощи в отчетном периоде. Данная графа включает в себя графы 14-17.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работников,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виде безусловной денежной помощи в отчетном периоде.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безусловной денежной помощи в отчетном периоде. Данная графа включает в себя графы 19-24.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безусловной денежной помощи в отчетном периоде.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получателях назначенной государственной адресной социальной помощи в виде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периодом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периодом в Министерство труда и социальной защиты населения Республики Казахстан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"Ежемесячный отчет о получателях назначенной государственной адресной социальной помощи в виде обусловленной денежной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1-ОПГАСП, периодичность: ежемесячная)</w:t>
      </w:r>
    </w:p>
    <w:bookmarkEnd w:id="117"/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обусловленной денежной помощи (далее – форма отчета).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о получателях государственной адресной социальной помощи в виде обусловленной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безусловной денежной помощи в отчетном периоде.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периоде. 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обусловленной денежной помощи в отчетном периоде.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обусловленной денежной помощи в отчетном периоде.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виде обусловленной денежной помощи в отчетном периоде.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14-17.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работников,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виде обусловленной денежной помощи в отчетном периоде.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 Данная графа включает в себя графы 18-24.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обусловленной денежной помощи в отчетном периоде.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154"/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получателях назначенной государственной адресной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1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"Ежеквартальный отчет о получателях назначенной государственной адресной социальной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1-ОПГАСП, периодичность: ежеквартальная)</w:t>
      </w:r>
    </w:p>
    <w:bookmarkEnd w:id="164"/>
    <w:bookmarkStart w:name="z18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(далее – форма отчета).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областных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о получателях государственной адресной социальной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года, при этом сведения по категориям учитываются согласно действующему статусу за отчетный период.</w:t>
      </w:r>
    </w:p>
    <w:bookmarkEnd w:id="171"/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отчетном квартале.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отчетном квартале.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отчетном квартале.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отчетном квартале.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отчетном квартале.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отчетном квартале.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отчетном квартале.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отчетном квартале.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отчетном квартале.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отчетном квартале.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отчетном квартале.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отчетном квартале.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отчетном квартале. Данная графа включает в себя графы 14-17.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отчетном квартале.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 из общего числа трудоспособных, которым назначена государственная адресная социальная помощь в отчетном квартале.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отчетном квартале.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отчетном квартале.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отчетном квартале. Данная графа включает в себя графы 19-24.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отчетном квартале.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отчетном квартале.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отчетном квартале.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отчетном квартале.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1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201"/>
    <w:bookmarkStart w:name="z2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получателях назначенной государственной адресной социальной помощи в виде безусловной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7" w:id="21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22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"Ежеквартальный отчет о получателях назначенной государственной адресной социальной помощи в виде безусловной денежной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1-ОПГАСП, периодичность: ежеквартальная)</w:t>
      </w:r>
    </w:p>
    <w:bookmarkEnd w:id="211"/>
    <w:bookmarkStart w:name="z22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безусловной денежной помощи (далее – форма отчета).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безусловной денежной помощи.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Ежеквартальный отчет о получателях государственной адресной социальной помощи в виде безусловной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сведения по категориям учитываются согласно действующему статусу за отчетный период.</w:t>
      </w:r>
    </w:p>
    <w:bookmarkEnd w:id="218"/>
    <w:bookmarkStart w:name="z23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безусловной денежной помощи в отчетном квартале.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виде безусловной денежной помощи в отчетном квартале.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14-17.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трудоспособных из общего числа человек,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13-17.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лиц с инвалидностью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виде безусловной денежной помощи в отчетном квартале.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безусловной денежной помощи в отчетном квартале. Данная графа включает в себя графы 19-24.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безусловной денежной помощи в отчетном квартале.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26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250"/>
    <w:bookmarkStart w:name="z27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получателях назначенной государственной адресной социальной помощи в виде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1-ОПГАСП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дети с инвалидностью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всех групп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слушатели, курсанты, магистранты дневной формы обучения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работу на момент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по уходу за детьми, за ребенком с инвалидностью, лицами с инвалидностью 1 и 2 групп, престарелыми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на активные формы занятости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предпринимательской инициативам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8" w:id="25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2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"Ежеквартальный отчет о получателях назначенной государственной адресной социальной помощи в виде обусловленной денежной помощи"</w:t>
      </w:r>
      <w:r>
        <w:br/>
      </w:r>
      <w:r>
        <w:rPr>
          <w:rFonts w:ascii="Times New Roman"/>
          <w:b/>
          <w:i w:val="false"/>
          <w:color w:val="000000"/>
        </w:rPr>
        <w:t>(Индекс: 1-ГАСП, периодичность: ежеквартальная)</w:t>
      </w:r>
    </w:p>
    <w:bookmarkEnd w:id="260"/>
    <w:bookmarkStart w:name="z28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получателях назначенной государственной адресной социальной помощи в виде обусловленной денежной помощи (далее – форма отчета).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получателей государственной адресной социальной помощи в виде обусловленной денежной помощи.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ежеквартально к 5 числу месяца, следующего за отчетным кварталом.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Отчеты о получателях государственной адресной социальной помощи в виде обусловленной денежной помощи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квартала, при этом каждого конкретного заявителя (семью), членов семьи следует учитывать и включать в отчет вне зависимости от количества их обращений за государственной адресной социальной помощью в течение отчетного года.</w:t>
      </w:r>
    </w:p>
    <w:bookmarkEnd w:id="267"/>
    <w:bookmarkStart w:name="z28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женщин из общего числа человек, которым назначена государственная адресная социальная помощь обусловленной денежной помощи в отчетном квартале.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многодетных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человек из числа многодетных семей,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из числа многодетных семей, которым назначена государственная адресная социальная помощь в виде безусловной денежной помощи в отчетном квартале.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до 18 лет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с инвалидностью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лиц с инвалидностью всех групп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пенсионеров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студентов, слушателей, курсантов и магистрантов дневной формы обучения из общего числа человек,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других лиц, не включенных в категорий, указанных в настоящей форме отчета,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трудоспособных из общего числа человек, которым назначена государственная адресная социальная помощь в виде обусловленной денежной помощи в отчетном квартале. Данная графа включает в себя графы 14-17.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безработных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независимых работников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имеющих работу на момент обращения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лиц, занятых по уходу за детьми, за ребенком с инвалидностью, лицами с инвалидностью 1 и 2 групп, престарелыми,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лиц, привлеченных на активные меры занятости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 Данная графа включает в себя графы 19-24.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лиц, трудоустроенных на постоянные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лиц, направленных на общественные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лиц, направленных на социальные рабочие места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лиц, направленных на переподготовку, повышение квалификации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лиц, направленных на молодежную практику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лиц, которым оказано содействие предпринимательской инициативы из общего числа трудоспособных, которым назначена государственная адресная социальная помощь в виде обусловленной денежной помощи в отчетном квартале.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1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297"/>
    <w:bookmarkStart w:name="z31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назначении и выдаче гарантированного социального пакета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ежемесячно к 5 числу месяца, следующего за отчетным месяцем в акционерное общество "Центр развития трудовых ресурсов", акционерное общество "Центр развития трудовых ресурсов" ежемесячно к 10 числу месяца, следующего за отчетным месяцем в Министерство труда и социальной защиты населения Республики Казахстан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АСП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имеющие детей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студенты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6 лет, штук (гр. 16 + гр. 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Назначен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6 лет, штук (гр. 16 + гр. 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1 до 3 лет,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для детей от 3 до 6 лет,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Выдан гарантированный социальный пакет 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" w:id="3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 подпись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2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"Ежемесячный отчет о назначении и выдаче гарантированного социального пакета"</w:t>
      </w:r>
      <w:r>
        <w:br/>
      </w:r>
      <w:r>
        <w:rPr>
          <w:rFonts w:ascii="Times New Roman"/>
          <w:b/>
          <w:i w:val="false"/>
          <w:color w:val="000000"/>
        </w:rPr>
        <w:t>(Индекс: 1-ГАСПОДП, периодичность: ежемесячная)</w:t>
      </w:r>
    </w:p>
    <w:bookmarkEnd w:id="306"/>
    <w:bookmarkStart w:name="z32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отчета о назначении и выдаче гарантированного социального пакета (далее – форма отчета).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назначению и выплате гарантированного социального пакета.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периодом.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Ежемесячный отчет по назначению и выдаче гарантированного социального пакета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централизованно акционерным обществом "Центр развития трудовых ресурсов"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ежемесячно к 10 числу месяца следующего за отчетным периодом.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периодом. Все показатели отчета приводятся нарастающим итогом с начала текущего года.</w:t>
      </w:r>
    </w:p>
    <w:bookmarkEnd w:id="313"/>
    <w:bookmarkStart w:name="z3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адресная социальная помощь в отчетном периоде.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адресная социальная помощь в отчетном периоде.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имеющих детей, которым назначена адресная социальная помощь в отчетном периоде.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человек, имеющих детей, которым назначена адресная социальная помощь в отчетном периоде.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детей от 1 до 18 лет из числа получателей адресной социальной помощи в отчетном периоде. Данная графа включает в себя графы 6-9.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в возрасте до 1 года, которым назначена адресная социальная помощь в отчетном периоде.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в возрасте от 1 до 3 лет, которым назначена адресная социальная помощь в отчетном периоде.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в возрасте от 3 до 6 лет, которым назначена адресная социальная помощь в отчетном периоде.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детей в возрасте от 6 до 18 лет, которым назначена адресная социальная помощь в отчетном периоде.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детей с инвалидностью, которым назначена адресная социальная помощь в отчетном периоде.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 в возрасте до 18 лет, которым назначена адресная социальная помощь в отчетном периоде.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детей от 1 до 6 лет, которым назначен гарантированный социальный пакет в отчетном периоде. Данная графа включает в себя графу15 и графу17.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13 указывается количество назначенных штучных наборов товаров бытовой химии от 1 до 6 лет в отчетном периоде. 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назначенных штучных продуктовых наборов от 1 до 6 лет в отчетном периоде. Данная графа включает в себя графы 15-18.</w:t>
      </w:r>
    </w:p>
    <w:bookmarkEnd w:id="331"/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графе 15 указывается количество детей от 1 до 3 лет, которым назначен гарантированный социальный пакет в отчетном периоде. 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графе 16 указывается количество назначенных штучных продуктовых наборов от 1 до 3 лет в отчетном периоде. 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графе 17 указывается количество детей от 3 до 6 лет, которым назначен гарантированный социальный пакет в отчетном периоде. </w:t>
      </w:r>
    </w:p>
    <w:bookmarkEnd w:id="334"/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графе 18 указывается количество назначенных штучных продуктовых наборов от 3 до 6 лет в отчетном периоде. </w:t>
      </w:r>
    </w:p>
    <w:bookmarkEnd w:id="335"/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графе 19 указывается количество детей от 6 до 18 лет, которым назначен гарантированный социальный пакет для детей от 6 до 18 лет в отчетном периоде. 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графе 20 указывается количество назначенного гарантированного социального пакета в виде комплекта школьной формы для мальчиков в отчетном периоде. 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21указывается количество назначенного гарантированного социального пакета в виде школьной формы для девочек в отчетном периоде.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графе 22указывается количество назначенного гарантированного социального пакета в виде комплекта учебных (письменных) принадлежностей для начальных классов в отчетном периоде. 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периоде.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графе 24 указывается количество назначенного гарантированного социального пакета в виде комплекта учебных (письменных) принадлежностей для старших классов в отчетном периоде. 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графе 25 указывается количество назначенного гарантированного социального пакета в виде одноразовое школьного питания по месту обучения в отчетном периоде. 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26 указывается количество назначенного гарантированного социального пакета в виде льготного проезда на городском общественном транспорте для детей в возрасте от 7 до 18 лет в отчетном периоде.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графе 27 указывается количество назначенного гарантированного социального пакета в виде комплекта спортивной формы для мальчиков в отчетном периоде. 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графе 28 указывается количество назначенного гарантированного социального пакета в виде комплект спортивной формы для девочек в отчетном периоде. 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29 указывается количество детей от 1 до 6 лет, которым выдан гарантированный социальный пакет в отчетном периоде. Данная графа включает в себя графу32 и графу34.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графе 30 указывается количество выданных штучных наборов товаров бытовой химии для детей от 1 до 6 лет в отчетном периоде. 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31 указывается количество выданных штучных продуктовых наборов для детей от 1 до 6 лет в отчетном периоде. Данная графа включает в себя графы 15-18.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графе 32 указывается количество детей от 1 до 3 лет, которым выдан гарантированный социальный пакет в отчетном периоде. 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графе 33 указывается количество выданных штучных продуктовых наборов для детей от 1 до 3 лет в отчетном периоде. 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графе 34 указывается количество детей от 3 до 6 лет, которым выдан гарантированный социальный пакет в отчетном периоде. 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графе 35 указывается количество выданных штучных продуктовых наборов для детей от 3 до 6 лет в отчетном периоде. 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графе 36 указывается количество детей от 6 до 18 лет, которым выдан гарантированный социальный пакет для детей от 6 до 18 лет в отчетном периоде. 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графе 37 указывается количество выданного гарантированного социального пакета в виде комплекта школьной формы для мальчиков в отчетном периоде. 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графе 38 указывается количество выданного гарантированного социального пакета в виде школьной формы для девочек в отчетном периоде. 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графе 39 указывается количество выданного гарантированного социального пакета в виде комплекта учебных (письменных) принадлежностей для начальных классов в отчетном периоде. 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40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периоде.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графе 41 указывается количество выданного гарантированного социального пакета в виде комплекта учебных (письменных) принадлежностей для старших классов в отчетном периоде. 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графе 42 указывается количество выданного гарантированного социального пакета в виде одноразовое школьного питания по месту обучения в отчетном периоде. 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графе 43 указывается количество выданного гарантированного социального пакета в виде льготного проезда на городском общественном транспорте для детей в возрасте от 7 до 18 лет в отчетном периоде. 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44 указывается количество выданного гарантированного социального пакета в виде комплекта спортивной формы для мальчиков в отчетном периоде.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45 указывается количество выданного гарантированного социального пакета в виде комплект спортивной формы для девочек в отчетном периоде.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347</w:t>
            </w:r>
          </w:p>
        </w:tc>
      </w:tr>
    </w:tbl>
    <w:bookmarkStart w:name="z38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63"/>
    <w:bookmarkStart w:name="z3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https://www.gov.kz/memleket/entities/enbek/documents/details/68736?lang=ru</w:t>
      </w:r>
    </w:p>
    <w:bookmarkEnd w:id="364"/>
    <w:bookmarkStart w:name="z38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Ежеквартальный отчет о назначении и выдаче гарантированного социального пакета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______20__г.</w:t>
      </w:r>
    </w:p>
    <w:bookmarkEnd w:id="365"/>
    <w:bookmarkStart w:name="z38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1-ГАСПОДП</w:t>
      </w:r>
    </w:p>
    <w:bookmarkEnd w:id="366"/>
    <w:bookmarkStart w:name="z39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 </w:t>
      </w:r>
    </w:p>
    <w:bookmarkEnd w:id="367"/>
    <w:bookmarkStart w:name="z39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управления координации занятости и социальных программ областей, городов республиканского значения и столицы</w:t>
      </w:r>
    </w:p>
    <w:bookmarkEnd w:id="368"/>
    <w:bookmarkStart w:name="z3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акционерное общество "Центр развития трудовых ресурсов", Министерство труда и социальной защиты населения Республики Казахстан</w:t>
      </w:r>
    </w:p>
    <w:bookmarkEnd w:id="369"/>
    <w:bookmarkStart w:name="z39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управлениями координации занятости и социальных программ областей, городов республиканского значения и столицы ежеквартально к 5 числу месяца, следующего за отчетным кварталом в акционерное общество "Центр развития трудовых ресурсов", акционерное общество "Центр развития трудовых ресурсов" ежеквартально к 10 числу месяца, следующего за отчетным кварталом в Министерство труда и социальной защиты населения Республики Казахстан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республиканского значения,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 АСП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имеющие детей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студенты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или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6 лет, штук (гр. 16 + гр. 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Назначен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1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6 лет, чел. (гр. 15 + гр. 17)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товаров бытовой химии от 1 до 6 лет, штук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6 лет, штук (гр. 16 + гр. 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до 3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1 до 3 лет,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6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набор от 3 до 6 лет,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(продолжение) Выдан гарантированный социальный пакет за ________квартал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пакет для детей от 6 до 18 лет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до 18 лет, чел.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мальчиков,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школьной формы для девочек,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начальных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средних классов,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(письменных) принадлежностей для старших классов,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одноразовое школьное питание по месту обучения, 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 на городском общественном транспорте для детей в возрасте от 7 до 18 лет, чел.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мальчиков, штук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спортивной формы для девочек, штук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5" w:id="37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 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396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"Ежеквартальный отчет о назначении и выплате гарантированного социального пакета"</w:t>
      </w:r>
      <w:r>
        <w:br/>
      </w:r>
      <w:r>
        <w:rPr>
          <w:rFonts w:ascii="Times New Roman"/>
          <w:b/>
          <w:i w:val="false"/>
          <w:color w:val="000000"/>
        </w:rPr>
        <w:t>(Индекс: 1-ГАСПОДП, периодичность: ежеквартальная)</w:t>
      </w:r>
    </w:p>
    <w:bookmarkEnd w:id="373"/>
    <w:bookmarkStart w:name="z39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4"/>
    <w:bookmarkStart w:name="z39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(формированию) формы отчета о назначении и выплате гарантированного социального пакета (далее – форма отчета).</w:t>
      </w:r>
    </w:p>
    <w:bookmarkEnd w:id="375"/>
    <w:bookmarkStart w:name="z39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отчета является осуществление мониторинга по назначению и выплате гарантированного социального пакета.</w:t>
      </w:r>
    </w:p>
    <w:bookmarkEnd w:id="376"/>
    <w:bookmarkStart w:name="z40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(формируется) и предоставляется управлениями координации занятости и социальных программ (далее – Управление) областей, городов республиканского значения и столицы ежемесячно к 5 числу месяца, следующего за отчетным кварталом.</w:t>
      </w:r>
    </w:p>
    <w:bookmarkEnd w:id="377"/>
    <w:bookmarkStart w:name="z40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подписывается руководителем управлении областей, городов республиканского значения и столицы, а в случае его отсутствия, лицом, выполняющим его обязанности.</w:t>
      </w:r>
    </w:p>
    <w:bookmarkEnd w:id="378"/>
    <w:bookmarkStart w:name="z40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Ежеквартальный отчет по назначению и выплате гарантированного социального пакета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составляется (формируется) централизованно акционерным обществом "Центр развития трудовых ресурсов", на основании данных представленных Управлениями в целом по Республике Казахстан и в разрезе областей, городов республиканского значения и столицы и представляется Министерству труда и социальной защиты населения Республики Казахстан ежеквартально к 10 числу месяца следующего за отчетным кварталом.</w:t>
      </w:r>
    </w:p>
    <w:bookmarkEnd w:id="379"/>
    <w:bookmarkStart w:name="z40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составляется на основании административных данных, по состоянию на первое число месяца следующего за отчетным кварталом. Все показатели отчета приводятся нарастающим итогом с начала текущего квартала.</w:t>
      </w:r>
    </w:p>
    <w:bookmarkEnd w:id="380"/>
    <w:bookmarkStart w:name="z40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отчетности</w:t>
      </w:r>
    </w:p>
    <w:bookmarkEnd w:id="381"/>
    <w:bookmarkStart w:name="z40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указывается нумерация по порядку в разрезе областей, городов республиканского значения и столицы.</w:t>
      </w:r>
    </w:p>
    <w:bookmarkEnd w:id="382"/>
    <w:bookmarkStart w:name="z40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указывается наименование областей, городов республиканского значения и столицы.</w:t>
      </w:r>
    </w:p>
    <w:bookmarkEnd w:id="383"/>
    <w:bookmarkStart w:name="z40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указывается код области, города республиканского значения, столицы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</w:t>
      </w:r>
    </w:p>
    <w:bookmarkEnd w:id="384"/>
    <w:bookmarkStart w:name="z40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указывается количество семей, которым назначена адресная социальная помощь в отчетном квартале.</w:t>
      </w:r>
    </w:p>
    <w:bookmarkEnd w:id="385"/>
    <w:bookmarkStart w:name="z40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количество человек, которым назначена адресная социальная помощь в отчетном квартале.</w:t>
      </w:r>
    </w:p>
    <w:bookmarkEnd w:id="386"/>
    <w:bookmarkStart w:name="z41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количество семей, имеющих детей, которым назначена адресная социальная помощь в отчетном квартале.</w:t>
      </w:r>
    </w:p>
    <w:bookmarkEnd w:id="387"/>
    <w:bookmarkStart w:name="z41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количество человек, имеющих детей, которым назначена адресная социальная помощь в отчетном квартале.</w:t>
      </w:r>
    </w:p>
    <w:bookmarkEnd w:id="388"/>
    <w:bookmarkStart w:name="z41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количество детей от 1 до 18 лет из числа получателей адресной социальной помощи в отчетном квартале. Данная графа включает в себя графы 6-9.</w:t>
      </w:r>
    </w:p>
    <w:bookmarkEnd w:id="389"/>
    <w:bookmarkStart w:name="z41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указывается количество детей в возрасте до 1 года, которым назначена адресная социальная помощь в отчетном квартале.</w:t>
      </w:r>
    </w:p>
    <w:bookmarkEnd w:id="390"/>
    <w:bookmarkStart w:name="z41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7 указывается количество детей в возрасте от 1 до 3 лет, которым назначена адресная социальная помощь в отчетном квартале.</w:t>
      </w:r>
    </w:p>
    <w:bookmarkEnd w:id="391"/>
    <w:bookmarkStart w:name="z41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8 указывается количество детей в возрасте от 3 до 6 лет, которым назначена адресная социальная помощь в отчетном квартале.</w:t>
      </w:r>
    </w:p>
    <w:bookmarkEnd w:id="392"/>
    <w:bookmarkStart w:name="z41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9 указывается количество детей в возрасте от 6 до 18 лет, которым назначена адресная социальная помощь в отчетном квартале.</w:t>
      </w:r>
    </w:p>
    <w:bookmarkEnd w:id="393"/>
    <w:bookmarkStart w:name="z41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10 указывается количество детей с инвалидностью, которым назначена адресная социальная помощь в отчетном квартале.</w:t>
      </w:r>
    </w:p>
    <w:bookmarkEnd w:id="394"/>
    <w:bookmarkStart w:name="z41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11 указывается количество студентов в возрасте до 18 лет, которым назначена адресная социальная помощь в отчетном квартале.</w:t>
      </w:r>
    </w:p>
    <w:bookmarkEnd w:id="395"/>
    <w:bookmarkStart w:name="z41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12 указывается количество детей от 1 до 6 лет, которым назначен гарантированный социальный пакет в отчетном квартале. Данная графа включает в себя графу15 и графу17.</w:t>
      </w:r>
    </w:p>
    <w:bookmarkEnd w:id="396"/>
    <w:bookmarkStart w:name="z42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13 указывается количество назначенных штучных наборов товаров бытовой химии от 1 до 6 лет в отчетном квартале.</w:t>
      </w:r>
    </w:p>
    <w:bookmarkEnd w:id="397"/>
    <w:bookmarkStart w:name="z42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14 указывается количество назначенных штучных продуктовых наборов от 1 до 6 лет в отчетном квартале. Данная графа включает в себя графы 15-18.</w:t>
      </w:r>
    </w:p>
    <w:bookmarkEnd w:id="398"/>
    <w:bookmarkStart w:name="z42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15 указывается количество детей от 1 до 3 лет, которым назначен гарантированный социальный пакет в отчетном квартале.</w:t>
      </w:r>
    </w:p>
    <w:bookmarkEnd w:id="399"/>
    <w:bookmarkStart w:name="z42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16 указывается количество назначенных штучных продуктовых наборов от 1 до 3 лет в отчетном квартале.</w:t>
      </w:r>
    </w:p>
    <w:bookmarkEnd w:id="400"/>
    <w:bookmarkStart w:name="z42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17 указывается количество детей от 3 до 6 лет, которым назначен гарантированный социальный пакет в отчетном квартале.</w:t>
      </w:r>
    </w:p>
    <w:bookmarkEnd w:id="401"/>
    <w:bookmarkStart w:name="z42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18 указывается количество назначенных штучных продуктовых наборов от 3 до 6 лет в отчетном квартале.</w:t>
      </w:r>
    </w:p>
    <w:bookmarkEnd w:id="402"/>
    <w:bookmarkStart w:name="z42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19 указывается количество детей от 6 до 18 лет, которым назначен гарантированный социальный пакет для детей от 6 до 18 лет в отчетном квартале.</w:t>
      </w:r>
    </w:p>
    <w:bookmarkEnd w:id="403"/>
    <w:bookmarkStart w:name="z4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20 указывается количество назначенного гарантированного социального пакета в виде комплекта школьной формы для мальчиков в отчетном квартале.</w:t>
      </w:r>
    </w:p>
    <w:bookmarkEnd w:id="404"/>
    <w:bookmarkStart w:name="z42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21 указывается количество назначенного гарантированного социального пакета в виде школьной формы для девочек в отчетном квартале.</w:t>
      </w:r>
    </w:p>
    <w:bookmarkEnd w:id="405"/>
    <w:bookmarkStart w:name="z42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указывается количество назначенного гарантированного социального пакета в виде комплекта учебных (письменных) принадлежностей для начальных классов в отчетном квартале.</w:t>
      </w:r>
    </w:p>
    <w:bookmarkEnd w:id="406"/>
    <w:bookmarkStart w:name="z43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квартале.</w:t>
      </w:r>
    </w:p>
    <w:bookmarkEnd w:id="407"/>
    <w:bookmarkStart w:name="z43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количество назначенного гарантированного социального пакета в виде комплекта учебных (письменных) принадлежностей для старших классов в отчетном квартале.</w:t>
      </w:r>
    </w:p>
    <w:bookmarkEnd w:id="408"/>
    <w:bookmarkStart w:name="z43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25 указывается количество назначенного гарантированного социального пакета в виде одноразовое школьного питания по месту обучения в отчетном квартале.</w:t>
      </w:r>
    </w:p>
    <w:bookmarkEnd w:id="409"/>
    <w:bookmarkStart w:name="z43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26 указывается количество назначенного гарантированного социального пакета в виде льготного проезда на городском общественном транспорте для детей в возрасте от 7 до 18 лет в отчетном квартале.</w:t>
      </w:r>
    </w:p>
    <w:bookmarkEnd w:id="410"/>
    <w:bookmarkStart w:name="z43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27 указывается количество назначенного гарантированного социального пакета в виде комплекта спортивной формы для мальчиков в отчетном квартале.</w:t>
      </w:r>
    </w:p>
    <w:bookmarkEnd w:id="411"/>
    <w:bookmarkStart w:name="z43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28 указывается количество назначенного гарантированного социального пакета в виде комплект спортивной формы для девочек в отчетном квартале.</w:t>
      </w:r>
    </w:p>
    <w:bookmarkEnd w:id="412"/>
    <w:bookmarkStart w:name="z43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графе 29 указывается количество детей от 1 до 6 лет, которым выдан гарантированный социальный пакет в отчетном квартале. Данная графа включает в себя графу32 и графу34. </w:t>
      </w:r>
    </w:p>
    <w:bookmarkEnd w:id="413"/>
    <w:bookmarkStart w:name="z43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30 указывается количество выданных штучных наборов товаров бытовой химии для детей от 1 до 6 лет в отчетном квартале.</w:t>
      </w:r>
    </w:p>
    <w:bookmarkEnd w:id="414"/>
    <w:bookmarkStart w:name="z43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31 указывается количество выданных штучных продуктовых наборов для детей от 1 до 6 лет в отчетном квартале. Данная графа включает в себя графы 15-18.</w:t>
      </w:r>
    </w:p>
    <w:bookmarkEnd w:id="415"/>
    <w:bookmarkStart w:name="z43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32 указывается количество детей от 1 до 3 лет, которым выдан гарантированный социальный пакет в отчетном квартале.</w:t>
      </w:r>
    </w:p>
    <w:bookmarkEnd w:id="416"/>
    <w:bookmarkStart w:name="z44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33 указывается количество выданных штучных продуктовых наборов для детей от 1 до 3 лет в отчетном квартале.</w:t>
      </w:r>
    </w:p>
    <w:bookmarkEnd w:id="417"/>
    <w:bookmarkStart w:name="z44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34 указывается количество детей от 3 до 6 лет, которым выдан гарантированный социальный пакет в отчетном квартале.</w:t>
      </w:r>
    </w:p>
    <w:bookmarkEnd w:id="418"/>
    <w:bookmarkStart w:name="z44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35 указывается количество выданных штучных продуктовых наборов для детей от 3 до 6 лет в отчетном квартале.</w:t>
      </w:r>
    </w:p>
    <w:bookmarkEnd w:id="419"/>
    <w:bookmarkStart w:name="z44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36 указывается количество детей от 6 до 18 лет, которым выдан гарантированный социальный пакет для детей от 6 до 18 лет в отчетном квартале.</w:t>
      </w:r>
    </w:p>
    <w:bookmarkEnd w:id="420"/>
    <w:bookmarkStart w:name="z4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37 указывается количество выданного гарантированного социального пакета в виде комплекта школьной формы для мальчиков в отчетном квартале.</w:t>
      </w:r>
    </w:p>
    <w:bookmarkEnd w:id="421"/>
    <w:bookmarkStart w:name="z44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38 указывается количество выданного гарантированного социального пакета в виде школьной формы для девочек в отчетном квартале.</w:t>
      </w:r>
    </w:p>
    <w:bookmarkEnd w:id="422"/>
    <w:bookmarkStart w:name="z4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39 указывается количество выданного гарантированного социального пакета в виде комплекта учебных (письменных) принадлежностей для начальных классов в отчетном квартале.</w:t>
      </w:r>
    </w:p>
    <w:bookmarkEnd w:id="423"/>
    <w:bookmarkStart w:name="z44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40 указывается количество назначенного гарантированного социального пакета в виде комплекта учебных (письменных) принадлежностей для средних классов в отчетном квартале.</w:t>
      </w:r>
    </w:p>
    <w:bookmarkEnd w:id="424"/>
    <w:bookmarkStart w:name="z44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графе 41 указывается количество выданного гарантированного социального пакета в виде комплекта учебных (письменных) принадлежностей для старших классов в отчетном периоде. </w:t>
      </w:r>
    </w:p>
    <w:bookmarkEnd w:id="425"/>
    <w:bookmarkStart w:name="z44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42 указывается количество выданного гарантированного социального пакета в виде одноразовое школьного питания по месту обучения в отчетном квартале.</w:t>
      </w:r>
    </w:p>
    <w:bookmarkEnd w:id="426"/>
    <w:bookmarkStart w:name="z45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43 указывается количество выданного гарантированного социального пакета в виде льготного проезда на городском общественном транспорте для детей в возрасте от 7 до 18 лет в отчетном квартале.</w:t>
      </w:r>
    </w:p>
    <w:bookmarkEnd w:id="427"/>
    <w:bookmarkStart w:name="z45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44 указывается количество выданного гарантированного социального пакета в виде комплекта спортивной формы для мальчиков в отчетном квартале.</w:t>
      </w:r>
    </w:p>
    <w:bookmarkEnd w:id="428"/>
    <w:bookmarkStart w:name="z45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45 указывается количество выданного гарантированного социального пакета в виде комплект спортивной формы для девочек в отчетном квартале.</w:t>
      </w:r>
    </w:p>
    <w:bookmarkEnd w:id="4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