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7d85" w14:textId="4957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 июля 2021 года № 316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2021-2022, 2022-2023, 2023-2024 учебные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20 июля 2022 года № 6. Зарегистрирован в Министерстве юстиции Республики Казахстан 25 июля 2022 года № 28882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июля 2021 года № 316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2021-2022, 2022-2023, 2023-2024 учебные годы" (зарегистрирован в Реестре государственной регистрации нормативных правовых актов под № 23268)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4,5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науки и высшего образования Республики Казахстан в установленном законодательством Республики Казахстан порядке обеспечить: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науки и высшего образования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на 2022-2023 учебный год в разрезе групп образовательных программ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6В021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Исполнительское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6В022 Гуманитарные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 и востоковедение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6В023 Языки и литература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 Социальные науки, журналистика и информация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6В031 Социальные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 и дипломатия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6В032 Журналистика и информация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6В041 Бизнес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экономика, банковское и страховое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навыки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6В042 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6B084 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6В091 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6В11 Услуги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Сфера обслуживания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6B112 Гигиена и охрана труда на производстве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6B113 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6B114 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Республики Казахстан из числа сельской молодежи, переселяющихся в регионы, определенные Правительством Республики Казахстан,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 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 Агрономия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6B082 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6B083 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6В086 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6В087 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"Восход" Московского авиационного института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24.05.03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09.03.01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и вычислительная техника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01.03.04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38.03.02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граждан Монголии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Казахстанском филиале Московского государственного университета имени М.В. Ломоносова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АОО "Назарбаев Университет"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слушателей в подготовительном отделении АОО "Назарбаев Университета"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в подготовительном отделении вузов лиц казахской национальности, не являющихся гражданами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для повышения уровня языковой подготовки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студентов в филиалах зарубежных вузов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обучение слушателей из Турецкой Республики, других тюркоязычных республик в Международном Казахско-турецком университете имени Х.А. Ясави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иностранных граждан для обучения на подготовительных отделениях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для лиц казахской национальности, не являющихся гражданами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6В0101 Здравоохранение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здоровье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иностранных граждан по международным соглашениям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детей-сирот и детей, оставшихся без попечения родителей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с инвалидностью первой, второй групп, лиц с инвалидностью с детства, детей c инвалидностью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ветеранов боевых действий на территории других государств, ветеранов, приравненных по льготам к ветеранам Великой Отечественной войны (0,5%)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 национальности, не являющихся гражданами Республики Казахстан (4%)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 которых воспитывается четыре и более несовершеннолетних детей (5%)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числа неполных семей, имеющих данный статус не менее трех лет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из семей, воспитывающих детей с инвалидностью с детства, лиц с инвалидностью первой, второй групп (1%)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магистров на 2022-2023 учебный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образовательной программы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 Педагогические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7M011 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7М012 Педагогика и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7M013 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7M015 Подготовка педагогов по естественнонаучным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7M016 Подготовка педагогов по гуманитарным предметам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7M017 Подготовка педагогов по языкам и литературе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7M018 Подготовка специалистов по социальной педагогике и самопознанию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7M019 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7M021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Аудиовизуальные средства и медиа производство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Мода, дизайн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7M022 Гуманитарные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7M023 Языки и 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7M031 Социальные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7M032 Журналистика и информация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общественностью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7M041 Бизнес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7M042 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 экспертиза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7M051 Биологические и смежные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7M052 Окружающая среда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7M053 Физические и химические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7M054 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7M061 Информационно-коммуникационные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7M062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7М063 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7M071 Инженерия и инженерное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7M072 Производственные и отрабатывающие отрасли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 и изделий из дерева (по областям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обработки материалов давлением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7M073 Архитектура и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7M074 Водное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7M075 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7M101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здравоохранении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7M081 Агрономия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7M082 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7M083 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7M084 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7M086 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7М087 Агроинженерия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 Ветеринария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7M091 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7M102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7M111 Сфера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7М112 Гигиена и охрана труда на производстве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7M113 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Московского государственного университета им. М.В. Ломоносова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Университет", в том числе для обучения иностранных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2021 года № 316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2022-2023 учебный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образовательной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8D01 Педагогические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 Социальные науки,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8D08 Сельское хозяйство и биоресурсы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 Ветеринария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8D11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Стипендиальная программа на обучение иностранных граждан, в том числе лиц казахской национальности, не являющихся гражданами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"2" июля 2022 года №316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образованием для обучения в ведущих высших учебных заведениях молодежи из густонаселенных и западных регионов на 2022 - 2023 учебный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Атырауcкая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6В011 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6В012 Педагогика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6В013 Подготовка учителей без предметной специализации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6В015 Подготовка учителей по естественнонаучным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6В016 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 Подготовка учителей по языкам и литературе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6В018 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социальных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6В019 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 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 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Окружающая среда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о земле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 Физические и химические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6В061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6В063 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6В062 Телекоммуникации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6В071 Инженерия и инженерное дело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автоматизация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 и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 и двигателей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Магистральные сети и инфраструктура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6В072 Производственные и обрабатывающие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 и добыча полезных ископаемых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6В073 Архитектура и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 строительные работы и 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6В075 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2022 года №316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для обучения студентов в организациях высшего и послевузовского образования, находящихся в доверительном управлении (НАО "Северо-Казахстанский университет имени Манаша Козыбаева") на 2022 - 2023 учебный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направлений подготовки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 образовательных программ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обучение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усиления языковой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Педагогические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Естественные науки, математика и статистика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Биологические и смежные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Информационно-коммуникационные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Инженерные, обрабатывающие и строительные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Градостроительство,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строительные работы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гражданское строительство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Сельское хозяйство и биоресурсы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