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ac18" w14:textId="628a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20 июля 2022 года № 4. Зарегистрирован в Министерстве юстиции Республики Казахстан 25 июля 2022 года № 28883.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2022 - 2023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педагогическим группам образовательных программ на 2022 - 2023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 высшего и (или) послевузовского образования с указанием объема государственного образовательного заказа на подготовку кадров на обучение граждан Республики Казахстан из числа сельской молодежи, переселяющихся в регионы, определенные Правительством Республики Казахстан на 2022 - 2023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в ведущих высших учебных заведениях молодежи из густонаселенных и западных регионов на 2022 - 2023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молодежи в ведущих высших учебных заведениях западных регионов и на обучение студентов в организациях высшего и послевузовского образования, находящихся в доверительном управлении на 2022 - 2023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2022 - 2023 учебный год по группам образовательных программ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Полная форма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"Некоммерческое акционерное общество "Павлодарский педагогический университет""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"Некоммерческое акционерное общество "Павлодарский педагогический университет""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"Некоммерческое акционерное общество "Павлодарский педагогический университет""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B021 - Исполнительское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B027 -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B028 -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B030 -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B031 -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B032 - Философия и этика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B033 - 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B034 -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B134 – Археология и этнология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B035 - Тюркология и востоковедение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B036 - Переводческое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B037 -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B038 - 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B039 - Культурология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B040 - Политология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B041 -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"Кокшетауский университет им. Абая Мырзахметова""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"Кокшетауский университет им. Абая Мырзахметова""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B047 -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B048 - Трудовые навыки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B049 -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B051 - Окружающая среда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"Кокшетауский университет им. Абая Мырзахметова""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B052 - Наука о земле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B053 - 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B054 -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B056 - 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B061 - Материаловедение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B062 -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B065 - Автотранспортные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B073 -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B077 -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B078 -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B079 -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B080 - 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B082 -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B083 -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B090 - Социальная 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B091 -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"Кокшетауский университет им. Абая Мырзахметова""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B092 -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"Кокшетауский университет им. Абая Мырзахметова""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B095 -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B167 -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B165 -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B166 -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B183 - Агроинженерия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Сокращенная форма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B027 -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B028 -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B030 -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B031 -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B033 - 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B034 -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B134 – Археология и этнология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B036 - Переводческое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B038 - 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B041 -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B051 - Окружающая среда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B052 - Наука о земле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B053 - 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B054 -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B056 - 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B061 - Материаловедение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B062 -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B065 - Автотранспортные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B067 –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B073 -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B077 -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B078 -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B079 -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B082 -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B083 -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B091 -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B092 -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B095 -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B162 -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B171 - Металлургия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B271 - 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педагогическим группам образовательных программ на 2022 - 2023 учебный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4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на обучение граждан Республики Казахстан из числа сельской молодежи, переселяющихся в регионы, определенные Правительством Республики Казахстан на 2022 - 2023 учебный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приказа Министра науки и высшего образования РК от 28.03.2023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классификация направлений подготовки</w:t>
            </w:r>
          </w:p>
          <w:bookmarkEnd w:id="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группы образовательных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групп образовательных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 "Павлодарский педагогический университет"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 "Университет имени Шакарима города Семей"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6В011 Педагогика и психология</w:t>
            </w:r>
          </w:p>
          <w:bookmarkEnd w:id="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6В012 Педагогика дошкольного воспитания и обучения</w:t>
            </w:r>
          </w:p>
          <w:bookmarkEnd w:id="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6В013 Подготовка учителей без предметной специализации</w:t>
            </w:r>
          </w:p>
          <w:bookmarkEnd w:id="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6В015 Подготовка учителей по естественнонаучным предметам</w:t>
            </w:r>
          </w:p>
          <w:bookmarkEnd w:id="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6В016 Подготовка учителей по гуманитарным предметам</w:t>
            </w:r>
          </w:p>
          <w:bookmarkEnd w:id="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6В017 Подготовка учителей по языкам и литературе</w:t>
            </w:r>
          </w:p>
          <w:bookmarkEnd w:id="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6В018 Подготовка социальных педагогов</w:t>
            </w:r>
          </w:p>
          <w:bookmarkEnd w:id="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6В019 Подготовка специалистов по специальной педагогике</w:t>
            </w:r>
          </w:p>
          <w:bookmarkEnd w:id="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6B061 Информационно-коммуникационные технологии</w:t>
            </w:r>
          </w:p>
          <w:bookmarkEnd w:id="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6В063 Информационная безопасность</w:t>
            </w:r>
          </w:p>
          <w:bookmarkEnd w:id="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6B062 Телекоммуникации</w:t>
            </w:r>
          </w:p>
          <w:bookmarkEnd w:id="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6B071 Инженерия и инженерное дело</w:t>
            </w:r>
          </w:p>
          <w:bookmarkEnd w:id="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6B072 Производственные и обрабатывающие отрасли</w:t>
            </w:r>
          </w:p>
          <w:bookmarkEnd w:id="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6B073 Архитектура и строительство</w:t>
            </w:r>
          </w:p>
          <w:bookmarkEnd w:id="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6B075 Стандартизация, сертификация и метрология (по отраслям)</w:t>
            </w:r>
          </w:p>
          <w:bookmarkEnd w:id="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6B081 Агрономия</w:t>
            </w:r>
          </w:p>
          <w:bookmarkEnd w:id="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6B082 Животноводство</w:t>
            </w:r>
          </w:p>
          <w:bookmarkEnd w:id="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6B083 Лесное хозяйство</w:t>
            </w:r>
          </w:p>
          <w:bookmarkEnd w:id="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6B086 Водные ресурсы и водопользования</w:t>
            </w:r>
          </w:p>
          <w:bookmarkEnd w:id="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6В087 Агроинженерия</w:t>
            </w:r>
          </w:p>
          <w:bookmarkEnd w:id="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4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 "Аркалыкский педагогический институт имени И. Алтынсарина"</w:t>
            </w:r>
          </w:p>
          <w:bookmarkEnd w:id="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 "Карагандинский индустриальный университет"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 "Рудненский индустриальный институт"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 "Кокшетауский университет Ш. Уалиханова"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Закрытое акционерное общество "Жезказганский университет имени О.А. Байконурова"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4</w:t>
            </w:r>
          </w:p>
        </w:tc>
      </w:tr>
    </w:tbl>
    <w:bookmarkStart w:name="z2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в ведущих высших учебных заведениях молодежи из густонаселенных, западных регионов и вновь созданных областей на 2022 - 2023 учебный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приказа Министра науки и высшего образования РК от 28.03.2023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сокращенное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 -Астана"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""Alikhan Bokeikhan University""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"Жезказганский университет имени О.А. Байконурова"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"Карагандинский технический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сокращенное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"Жезказганский университет имени О.А. Байконурова"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университетимени Абылкаса Сагинова"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Туркестанская область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</w:tbl>
    <w:bookmarkStart w:name="z3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Шымкент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</w:tbl>
    <w:bookmarkStart w:name="z4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Абайская область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bookmarkStart w:name="z4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Жетысуская область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bookmarkStart w:name="z4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Улытауская область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4</w:t>
            </w:r>
          </w:p>
        </w:tc>
      </w:tr>
    </w:tbl>
    <w:bookmarkStart w:name="z4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молодежи в ведущих высших учебных заведениях западных регионов и на обучение студентов в организациях высшего и послевузовского образования, находящихся в доверительном управлении на 2022 - 2023 учебный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приказа Министра науки и высшего образования РК от 28.03.2023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 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строительство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"Атырауский университет им. Х.Досмухамедова"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"Каспийский университет технологий и инжиниринга имени Ш.Есенова"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