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67ed0" w14:textId="5f67e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государственного образовательного заказа на обучение слушателей подготовительных отделений организаций высшего и (или) послевузовского образования Республики Казахстан на 2022-2023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26 июля 2022 года № 12. Зарегистрирован в Министерстве юстиции Республики Казахстан 28 июля 2022 года № 28926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20 апреля 2021 года № 253 "Об утверждении государственного образовательного заказа на подготовку специалистов с высшим и послевузовским образованием, а также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 Республики Казахстан, других войск и воинских формирований, а также специальных государственных органов), на 2021 - 2022, 2022 - 2023, 2023 - 2024 учебные годы",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Разместить государственный образовательный заказ на обучение слушателей подготовительных отделений организаций высшего и (или) послевузовского образования Республики Казахстан на 2022-2023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науки и высшего образования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 и высшего образования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2022 года № ___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обучение слушателей подготовительных отделений организаций высшего и (или) послевузовского образования Республики Казахстан на 2022-2023 учебный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Объем государственного образовательного заказа (мест)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Лица казахской национальности, не являющиеся гражданами Республики Казахстан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1300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Для усиления языковой подготовки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Ш. Уалиханова"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Иностранные граждане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 Турецкой Республики и других тюркоязычных республик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