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5050" w14:textId="03f5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26 июля 2022 года № 623. Зарегистрирован в Министерстве юстиции Республики Казахстан 29 июля 2022 года № 28946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 (зарегистрирован в Реестре государственной регистрации нормативных правовых актов за № 9753)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получения начального, основного среднего, общего среднего, технического и профессионального образования осужденных к лишению свободы,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"Школы создаются решением местных исполнительных органов по представлению органов УИС областей и городов Нур-Султан, Алматы, Шымкент по согласованию с управлениями образования областей, городов Нур-Султан, Алматы, Шымкент в соответствии с типовыми правилами деятельности организаций образования соответствующих типов и видов,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за № 17657).".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2022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