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a2b4" w14:textId="490a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25 февраля 2015 года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p>
      <w:pPr>
        <w:spacing w:after="0"/>
        <w:ind w:left="0"/>
        <w:jc w:val="both"/>
      </w:pPr>
      <w:r>
        <w:rPr>
          <w:rFonts w:ascii="Times New Roman"/>
          <w:b w:val="false"/>
          <w:i w:val="false"/>
          <w:color w:val="000000"/>
          <w:sz w:val="28"/>
        </w:rPr>
        <w:t>Приказ и.о. Министра юстиции Республики Казахстан от 28 июля 2022 года № 630. Зарегистрирован в Министерстве юстиции Республики Казахстан 29 июля 2022 года № 28947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февраля 2015 года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"69. По согласованию с лицами, желающими вступить в брак (супружество), регистрирующий орган назначает дату государственной регистрации брака (супружества), о чем делается отметка на заявлении, а также в журнале учета заявлений. Брак (супружество) регистрируется в присутствии лиц, желающих вступить в брак (супружество) на пятнадцатый календарный день, который исчисляется со следующего рабочего дня после подачи совместного заявления о заключении брака (супружества). Если окончание срока приходится на нерабочий день, то днем окончания срока считается следующий за ним рабочий день.</w:t>
      </w:r>
    </w:p>
    <w:bookmarkEnd w:id="3"/>
    <w:bookmarkStart w:name="z10" w:id="4"/>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сокращает срок государственной регистрации заключения брака (супружества) до истечения пятнадцати календарных дней либо увеличивает этот срок, но не более чем на пятнадцать календарных дней.</w:t>
      </w:r>
    </w:p>
    <w:bookmarkEnd w:id="4"/>
    <w:bookmarkStart w:name="z11" w:id="5"/>
    <w:p>
      <w:pPr>
        <w:spacing w:after="0"/>
        <w:ind w:left="0"/>
        <w:jc w:val="both"/>
      </w:pPr>
      <w:r>
        <w:rPr>
          <w:rFonts w:ascii="Times New Roman"/>
          <w:b w:val="false"/>
          <w:i w:val="false"/>
          <w:color w:val="000000"/>
          <w:sz w:val="28"/>
        </w:rPr>
        <w:t>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w:t>
      </w:r>
    </w:p>
    <w:bookmarkEnd w:id="5"/>
    <w:bookmarkStart w:name="z12" w:id="6"/>
    <w:p>
      <w:pPr>
        <w:spacing w:after="0"/>
        <w:ind w:left="0"/>
        <w:jc w:val="both"/>
      </w:pPr>
      <w:r>
        <w:rPr>
          <w:rFonts w:ascii="Times New Roman"/>
          <w:b w:val="false"/>
          <w:i w:val="false"/>
          <w:color w:val="000000"/>
          <w:sz w:val="28"/>
        </w:rPr>
        <w:t>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а в их отсутствие – лицом, исполняющим их обязанности.";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w:t>
      </w:r>
    </w:p>
    <w:bookmarkEnd w:id="8"/>
    <w:bookmarkStart w:name="z16" w:id="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28 июля 2022 года № 630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23" w:id="13"/>
    <w:p>
      <w:pPr>
        <w:spacing w:after="0"/>
        <w:ind w:left="0"/>
        <w:jc w:val="left"/>
      </w:pPr>
      <w:r>
        <w:rPr>
          <w:rFonts w:ascii="Times New Roman"/>
          <w:b/>
          <w:i w:val="false"/>
          <w:color w:val="000000"/>
        </w:rPr>
        <w:t xml:space="preserve"> Стандарт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Стандарт государственной услуги</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рождения ребенка;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1) через Государственную корпорацию:</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4) абонентское устройство сотовой связи:</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рождения ребенка - 2 (два)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при установлении отцовства или усыновлении (удочерении)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Электронная (частично автоматизированная):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Оказываемая по принципу "одного заявления":</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1) Свидетельство о рождении, повторное свидетельство о рождении с внесенными изменениями, дополнениями и исправлениями;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1. Государственная регистрация рождения оказывается бесплатно</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 ставки государственной пошлины за регистрацию актов гражданского состояния составляют: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свидетельств в связи с изменением, дополнением, за исключением внесения изменения, дополнения в связи с установлением отцовства и усыновлением (удочерением), исправлением и восстановлением записи актов гражданского состояния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внесение изменений, дополнений в актовую запись о государственной регистрации рождения или за государственную регистрацию рождения в связи с изменением персональных данных при усыновлении (удочерении) иностранными гражданами – 2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Советских Социалистических Республик (далее -Союз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3) физические лица – за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
          <w:p>
            <w:pPr>
              <w:spacing w:after="20"/>
              <w:ind w:left="20"/>
              <w:jc w:val="both"/>
            </w:pPr>
            <w:r>
              <w:rPr>
                <w:rFonts w:ascii="Times New Roman"/>
                <w:b w:val="false"/>
                <w:i w:val="false"/>
                <w:color w:val="000000"/>
                <w:sz w:val="20"/>
              </w:rPr>
              <w:t>
1. Перечень необходимых документов для государственной регистрации рождения:</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рождении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родителей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свидетельства о заключении брака (супружества) родителей (при регистрации акта за пределами Республики Казахстан и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лица без гражданства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о государственной регистрации рождения ребенка, достигшего одного года и более дополнительно прилагается медицинское свидетельство о рождении (в случае отсутствия его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сканированная копия свидетельств о заключении или расторжении брака (супружества) родителей выданные за пределами Республики Казахстан, легализованные или со штампом апостиль, с нотариально заверенным переводом на русский или государственный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необходимых документов для внесения изменений, дополнений и исправлений в актовую запись о рождении (за исключением внесения изменений, дополнений при установлении отцовства (материнства), усыновлении (удочерении))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услугополучателя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русский или государственный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документах, подтверждающих необходимость внесения изменения, дополнения и исправления (сведения об актах гражданского состояния зарегистрированных на территории Республики Казахстан,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уплату в бюджет государственной пошлины или документ, являющийся основанием для предоставления налоговых льгот (при необходимости ее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установлении отцовства (материнства), об установлении отцовства по заявлению лица, признающего себя отцом ребенка, об установлении отцовства по решению суда, об усыновлении (удочерении) ребенка, о внесении изменений, дополнений и исправлений по форме согласно приложению 8, 9, 10, 12, 24 к Правилам (в зависимости от основания внесении изменений, дополнений и исправлений);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русский или государственный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уплату в бюджет государственной пошлины или документ, являющийся основанием для предоставления налоговых льгот (при необходимости ее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об установлении отцовства до рождения ребенка – медицинская справка, подтверждающая беременность матери, выданная медицинской организацией или частнопрактикующим врачом.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установление отцовства производится одновременно с государственной регистрацией рождения, свидетельство о рождении ребенка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обращении на портал для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сканированные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русский или государственный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уплату в бюджет государственной пошлины, за исключением случаев оплаты через ПШЭП;</w:t>
            </w:r>
          </w:p>
          <w:p>
            <w:pPr>
              <w:spacing w:after="20"/>
              <w:ind w:left="20"/>
              <w:jc w:val="both"/>
            </w:pPr>
            <w:r>
              <w:rPr>
                <w:rFonts w:ascii="Times New Roman"/>
                <w:b w:val="false"/>
                <w:i w:val="false"/>
                <w:color w:val="000000"/>
                <w:sz w:val="20"/>
              </w:rPr>
              <w:t>
6) свидетельство о рождении (представляется услугополучателю при получении нового свидетельства о рождении), в случае утери указать о его утере и сведения о государственной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проактивным способом – в части регистрации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121" w:id="24"/>
    <w:p>
      <w:pPr>
        <w:spacing w:after="0"/>
        <w:ind w:left="0"/>
        <w:jc w:val="left"/>
      </w:pPr>
      <w:r>
        <w:rPr>
          <w:rFonts w:ascii="Times New Roman"/>
          <w:b/>
          <w:i w:val="false"/>
          <w:color w:val="000000"/>
        </w:rPr>
        <w:t xml:space="preserve"> Стандарт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5"/>
          <w:p>
            <w:pPr>
              <w:spacing w:after="20"/>
              <w:ind w:left="20"/>
              <w:jc w:val="both"/>
            </w:pPr>
            <w:r>
              <w:rPr>
                <w:rFonts w:ascii="Times New Roman"/>
                <w:b w:val="false"/>
                <w:i w:val="false"/>
                <w:color w:val="000000"/>
                <w:sz w:val="20"/>
              </w:rPr>
              <w:t>
Стандарт государственной услуги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заключения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Внесение изменений, дополнений и исправлений в запись акта о заключении брака (супружества);</w:t>
            </w:r>
          </w:p>
          <w:p>
            <w:pPr>
              <w:spacing w:after="20"/>
              <w:ind w:left="20"/>
              <w:jc w:val="both"/>
            </w:pPr>
            <w:r>
              <w:rPr>
                <w:rFonts w:ascii="Times New Roman"/>
                <w:b w:val="false"/>
                <w:i w:val="false"/>
                <w:color w:val="000000"/>
                <w:sz w:val="20"/>
              </w:rPr>
              <w:t>
3. Регистрация заключения брака (супружества)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6"/>
          <w:p>
            <w:pPr>
              <w:spacing w:after="20"/>
              <w:ind w:left="20"/>
              <w:jc w:val="both"/>
            </w:pPr>
            <w:r>
              <w:rPr>
                <w:rFonts w:ascii="Times New Roman"/>
                <w:b w:val="false"/>
                <w:i w:val="false"/>
                <w:color w:val="000000"/>
                <w:sz w:val="20"/>
              </w:rPr>
              <w:t>
1) через услугодателя: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 (супружества) при необходимости снижения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посредством портала:</w:t>
            </w:r>
          </w:p>
          <w:p>
            <w:pPr>
              <w:spacing w:after="20"/>
              <w:ind w:left="20"/>
              <w:jc w:val="both"/>
            </w:pPr>
            <w:r>
              <w:rPr>
                <w:rFonts w:ascii="Times New Roman"/>
                <w:b w:val="false"/>
                <w:i w:val="false"/>
                <w:color w:val="000000"/>
                <w:sz w:val="20"/>
              </w:rPr>
              <w:t>
Регистрация заключения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7"/>
          <w:p>
            <w:pPr>
              <w:spacing w:after="20"/>
              <w:ind w:left="20"/>
              <w:jc w:val="both"/>
            </w:pPr>
            <w:r>
              <w:rPr>
                <w:rFonts w:ascii="Times New Roman"/>
                <w:b w:val="false"/>
                <w:i w:val="false"/>
                <w:color w:val="000000"/>
                <w:sz w:val="20"/>
              </w:rPr>
              <w:t>
с момента сдачи пакета документов услугодателю регистрация заключения брака (супружества) производится по истечении пятнадцати календарных дней со дня подачи заявления услугодателю желающими вступить в брак (супружество) (день приема не входит в срок оказания государственной услуги);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 в день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8"/>
          <w:p>
            <w:pPr>
              <w:spacing w:after="20"/>
              <w:ind w:left="20"/>
              <w:jc w:val="both"/>
            </w:pPr>
            <w:r>
              <w:rPr>
                <w:rFonts w:ascii="Times New Roman"/>
                <w:b w:val="false"/>
                <w:i w:val="false"/>
                <w:color w:val="000000"/>
                <w:sz w:val="20"/>
              </w:rPr>
              <w:t>
Электронная (частично автоматизированная):</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заключения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9"/>
          <w:p>
            <w:pPr>
              <w:spacing w:after="20"/>
              <w:ind w:left="20"/>
              <w:jc w:val="both"/>
            </w:pPr>
            <w:r>
              <w:rPr>
                <w:rFonts w:ascii="Times New Roman"/>
                <w:b w:val="false"/>
                <w:i w:val="false"/>
                <w:color w:val="000000"/>
                <w:sz w:val="20"/>
              </w:rPr>
              <w:t>
1)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0"/>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за регистрацию заключения брака - 1 (один)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свидетельства в связи с изменением, дополнением, исправлением и восстановлением записи акта о заключении брака (супружества)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1"/>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2"/>
          <w:p>
            <w:pPr>
              <w:spacing w:after="20"/>
              <w:ind w:left="20"/>
              <w:jc w:val="both"/>
            </w:pPr>
            <w:r>
              <w:rPr>
                <w:rFonts w:ascii="Times New Roman"/>
                <w:b w:val="false"/>
                <w:i w:val="false"/>
                <w:color w:val="000000"/>
                <w:sz w:val="20"/>
              </w:rPr>
              <w:t>
1. При обращении к услугодателю:</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заключении брака (супружества)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государственной пошлины; Иностранцы, лица без гражданства дополнительно представляют: - справку о брачной правоспособности (апостилированная/легализованная, с переводом на русский или государственный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Наряду с предъявлением документов, удостоверяющих личность, представляют нотариально засвидетельствованный перевод их текста на государственном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необходимости – разрешение на брак (супружество) от компетентного органа государства, гражданином которого он является.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сокращения или продления срока регистрации брака (супружества) установленного законодательством дополнительно представляется документ, подтверждающий основания сокращения срока: справка врачебно-квалификационной комиссии о беременности, справка о состоянии здоровья, справки, подтверждающие другие особые обстоятельства.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необходимости снижения брачного (супружеского) возраста, установленного законодательством, дополнительно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снижении брачного (супружеского) возраста по форме согласно приложению 16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необходимость снижения установленного брачного возраста: справка врачебно-квалификационной комиссии о беременности или сведения о государственной регистрации рождения общего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 не достигших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полномочия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предшествующих браков (супружеств) предоставляются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актов гражданского состояния за пределами Республики Казахстан предоставляются копии (апостилированная/легализованная, с нотариально заверенным переводом на казахский или русский язык) соответствующих свидетельств о государственной регистрации акта гражданского состояния (оригиналы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удостоверенный ЭЦП услугополучателей, обоих лиц, вступающих в брак.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второго и последующих браков (супружества) представляются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необходимых документов для внесения изменений, дополнений и исправлений в актовую запись о заключении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3"/>
          <w:p>
            <w:pPr>
              <w:spacing w:after="20"/>
              <w:ind w:left="20"/>
              <w:jc w:val="both"/>
            </w:pPr>
            <w:r>
              <w:rPr>
                <w:rFonts w:ascii="Times New Roman"/>
                <w:b w:val="false"/>
                <w:i w:val="false"/>
                <w:color w:val="000000"/>
                <w:sz w:val="20"/>
              </w:rPr>
              <w:t>
В случае подачи заявления:</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лицами одного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лицами из которых хотя бы одно лицо уже состоит в другом зарегистрированном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 близкими родственниками;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между усыновителями и усыновленными, детьми усыновителей и усыновленными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через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установления факта предоставления заведомо ложных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если регистрирующий орган располагает доказательствами, подтверждающими наличие обстоятельств, препятствующих заключению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203" w:id="35"/>
    <w:p>
      <w:pPr>
        <w:spacing w:after="0"/>
        <w:ind w:left="0"/>
        <w:jc w:val="left"/>
      </w:pPr>
      <w:r>
        <w:rPr>
          <w:rFonts w:ascii="Times New Roman"/>
          <w:b/>
          <w:i w:val="false"/>
          <w:color w:val="000000"/>
        </w:rPr>
        <w:t xml:space="preserve"> Стандарт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6"/>
          <w:p>
            <w:pPr>
              <w:spacing w:after="20"/>
              <w:ind w:left="20"/>
              <w:jc w:val="both"/>
            </w:pPr>
            <w:r>
              <w:rPr>
                <w:rFonts w:ascii="Times New Roman"/>
                <w:b w:val="false"/>
                <w:i w:val="false"/>
                <w:color w:val="000000"/>
                <w:sz w:val="20"/>
              </w:rPr>
              <w:t>
Стандарт государственной услуги</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расторжения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7"/>
          <w:p>
            <w:pPr>
              <w:spacing w:after="20"/>
              <w:ind w:left="20"/>
              <w:jc w:val="both"/>
            </w:pPr>
            <w:r>
              <w:rPr>
                <w:rFonts w:ascii="Times New Roman"/>
                <w:b w:val="false"/>
                <w:i w:val="false"/>
                <w:color w:val="000000"/>
                <w:sz w:val="20"/>
              </w:rPr>
              <w:t>
1) через услугодателя: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2) 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4) 4) посредством портала:</w:t>
            </w:r>
          </w:p>
          <w:p>
            <w:pPr>
              <w:spacing w:after="20"/>
              <w:ind w:left="20"/>
              <w:jc w:val="both"/>
            </w:pPr>
            <w:r>
              <w:rPr>
                <w:rFonts w:ascii="Times New Roman"/>
                <w:b w:val="false"/>
                <w:i w:val="false"/>
                <w:color w:val="000000"/>
                <w:sz w:val="20"/>
              </w:rPr>
              <w:t>
Регистрация расторжения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8"/>
          <w:p>
            <w:pPr>
              <w:spacing w:after="20"/>
              <w:ind w:left="20"/>
              <w:jc w:val="both"/>
            </w:pPr>
            <w:r>
              <w:rPr>
                <w:rFonts w:ascii="Times New Roman"/>
                <w:b w:val="false"/>
                <w:i w:val="false"/>
                <w:color w:val="000000"/>
                <w:sz w:val="20"/>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(сорока пяти)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9"/>
          <w:p>
            <w:pPr>
              <w:spacing w:after="20"/>
              <w:ind w:left="20"/>
              <w:jc w:val="both"/>
            </w:pPr>
            <w:r>
              <w:rPr>
                <w:rFonts w:ascii="Times New Roman"/>
                <w:b w:val="false"/>
                <w:i w:val="false"/>
                <w:color w:val="000000"/>
                <w:sz w:val="20"/>
              </w:rPr>
              <w:t>
Электронная (частично автоматизированная):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0"/>
          <w:p>
            <w:pPr>
              <w:spacing w:after="20"/>
              <w:ind w:left="20"/>
              <w:jc w:val="both"/>
            </w:pPr>
            <w:r>
              <w:rPr>
                <w:rFonts w:ascii="Times New Roman"/>
                <w:b w:val="false"/>
                <w:i w:val="false"/>
                <w:color w:val="000000"/>
                <w:sz w:val="20"/>
              </w:rPr>
              <w:t>
1) свидетельство о государственной регистрации расторжения брака (супружества), повторное свидетельство о государственной регистрации расторжения брака (супружества);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1"/>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по взаимному согласию супругов, не имеющих несовершеннолетних детей – 2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решения суда с лицами, признанными безвестно отсутствующим, недееспособным или осужденным за совершение преступления к лишению свободы на срок не менее трех лет – 0,1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за выдачу свидетельства в связи с изменением, дополнением, исправлением и восстановлением записи акта о расторжении брака (супружества)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2"/>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3"/>
          <w:p>
            <w:pPr>
              <w:spacing w:after="20"/>
              <w:ind w:left="20"/>
              <w:jc w:val="both"/>
            </w:pPr>
            <w:r>
              <w:rPr>
                <w:rFonts w:ascii="Times New Roman"/>
                <w:b w:val="false"/>
                <w:i w:val="false"/>
                <w:color w:val="000000"/>
                <w:sz w:val="20"/>
              </w:rPr>
              <w:t>
1) заявление о государственной регистрации расторжения брака (супружества) по форме согласно приложению 18 или 19 к Правилам в зависимости от основания расторжения брака (супружества);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уплату в бюджет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вступившем в законную силу решении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расторжении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на портал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5"/>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266" w:id="46"/>
    <w:p>
      <w:pPr>
        <w:spacing w:after="0"/>
        <w:ind w:left="0"/>
        <w:jc w:val="left"/>
      </w:pPr>
      <w:r>
        <w:rPr>
          <w:rFonts w:ascii="Times New Roman"/>
          <w:b/>
          <w:i w:val="false"/>
          <w:color w:val="000000"/>
        </w:rPr>
        <w:t xml:space="preserve"> Стандарт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7"/>
          <w:p>
            <w:pPr>
              <w:spacing w:after="20"/>
              <w:ind w:left="20"/>
              <w:jc w:val="both"/>
            </w:pPr>
            <w:r>
              <w:rPr>
                <w:rFonts w:ascii="Times New Roman"/>
                <w:b w:val="false"/>
                <w:i w:val="false"/>
                <w:color w:val="000000"/>
                <w:sz w:val="20"/>
              </w:rPr>
              <w:t>
Стандарт государственной услуги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1.Регистрация перемены имени, отчества, фамилии;</w:t>
            </w:r>
          </w:p>
          <w:p>
            <w:pPr>
              <w:spacing w:after="20"/>
              <w:ind w:left="20"/>
              <w:jc w:val="both"/>
            </w:pPr>
            <w:r>
              <w:rPr>
                <w:rFonts w:ascii="Times New Roman"/>
                <w:b w:val="false"/>
                <w:i w:val="false"/>
                <w:color w:val="000000"/>
                <w:sz w:val="20"/>
              </w:rPr>
              <w:t>
2.Внесение изменений, дополнений и исправлений в запись акта о перемене имени, фамилии, отчества.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8"/>
          <w:p>
            <w:pPr>
              <w:spacing w:after="20"/>
              <w:ind w:left="20"/>
              <w:jc w:val="both"/>
            </w:pPr>
            <w:r>
              <w:rPr>
                <w:rFonts w:ascii="Times New Roman"/>
                <w:b w:val="false"/>
                <w:i w:val="false"/>
                <w:color w:val="000000"/>
                <w:sz w:val="20"/>
              </w:rPr>
              <w:t>
1) через услугодателя:</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Регистрация перемены имени, отчества, фамилии;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9"/>
          <w:p>
            <w:pPr>
              <w:spacing w:after="20"/>
              <w:ind w:left="20"/>
              <w:jc w:val="both"/>
            </w:pPr>
            <w:r>
              <w:rPr>
                <w:rFonts w:ascii="Times New Roman"/>
                <w:b w:val="false"/>
                <w:i w:val="false"/>
                <w:color w:val="000000"/>
                <w:sz w:val="20"/>
              </w:rPr>
              <w:t>
услугодателю или в Государственную корпорацию - 5 (пять) рабочих дня;</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регистрации перемены имени, отчества, фамилии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0"/>
          <w:p>
            <w:pPr>
              <w:spacing w:after="20"/>
              <w:ind w:left="20"/>
              <w:jc w:val="both"/>
            </w:pPr>
            <w:r>
              <w:rPr>
                <w:rFonts w:ascii="Times New Roman"/>
                <w:b w:val="false"/>
                <w:i w:val="false"/>
                <w:color w:val="000000"/>
                <w:sz w:val="20"/>
              </w:rPr>
              <w:t>
Электронная (частично автоматизированная):</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перемены имени, отчества, фамилии;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перемене имени, фамилии, отчества.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1"/>
          <w:p>
            <w:pPr>
              <w:spacing w:after="20"/>
              <w:ind w:left="20"/>
              <w:jc w:val="both"/>
            </w:pPr>
            <w:r>
              <w:rPr>
                <w:rFonts w:ascii="Times New Roman"/>
                <w:b w:val="false"/>
                <w:i w:val="false"/>
                <w:color w:val="000000"/>
                <w:sz w:val="20"/>
              </w:rPr>
              <w:t>
1) Свидетельство о перемене имени, отчества, фамилии, свидетельство о рождении (в случаях внесении изменений в актовую запись о рождении), повторное свидетельство о перемене имени, отчества, фамилии с внесенными изменениями, дополнениями и исправлениями;</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2"/>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за регистрацию перемены имени, отчества, фамилии – 2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свидетельства в связи с изменением, дополнением, исправлением и восстановлением записи акта о перемене имени, отчества, фамилии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3"/>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4"/>
          <w:p>
            <w:pPr>
              <w:spacing w:after="20"/>
              <w:ind w:left="20"/>
              <w:jc w:val="both"/>
            </w:pPr>
            <w:r>
              <w:rPr>
                <w:rFonts w:ascii="Times New Roman"/>
                <w:b w:val="false"/>
                <w:i w:val="false"/>
                <w:color w:val="000000"/>
                <w:sz w:val="20"/>
              </w:rPr>
              <w:t>
1) заявление о государственной регистрации перемены имени, отчества, фамилии по форме согласно приложению 22 к Правилам;</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свидетельства о регистрации актов гражданского состояния выданные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две фотографии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уплату в бюджет государственной пошлины,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необходимых документов, для внесения изменений, дополнений и исправлений в актовую запись о перемене имени, отчества,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327" w:id="57"/>
    <w:p>
      <w:pPr>
        <w:spacing w:after="0"/>
        <w:ind w:left="0"/>
        <w:jc w:val="left"/>
      </w:pPr>
      <w:r>
        <w:rPr>
          <w:rFonts w:ascii="Times New Roman"/>
          <w:b/>
          <w:i w:val="false"/>
          <w:color w:val="000000"/>
        </w:rPr>
        <w:t xml:space="preserve"> Стандарт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8"/>
          <w:p>
            <w:pPr>
              <w:spacing w:after="20"/>
              <w:ind w:left="20"/>
              <w:jc w:val="both"/>
            </w:pPr>
            <w:r>
              <w:rPr>
                <w:rFonts w:ascii="Times New Roman"/>
                <w:b w:val="false"/>
                <w:i w:val="false"/>
                <w:color w:val="000000"/>
                <w:sz w:val="20"/>
              </w:rPr>
              <w:t>
Стандарт государственной услуги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Регистрация смерти;</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9"/>
          <w:p>
            <w:pPr>
              <w:spacing w:after="20"/>
              <w:ind w:left="20"/>
              <w:jc w:val="both"/>
            </w:pPr>
            <w:r>
              <w:rPr>
                <w:rFonts w:ascii="Times New Roman"/>
                <w:b w:val="false"/>
                <w:i w:val="false"/>
                <w:color w:val="000000"/>
                <w:sz w:val="20"/>
              </w:rPr>
              <w:t>
1) через услугодателя:</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Регистрация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0"/>
          <w:p>
            <w:pPr>
              <w:spacing w:after="20"/>
              <w:ind w:left="20"/>
              <w:jc w:val="both"/>
            </w:pPr>
            <w:r>
              <w:rPr>
                <w:rFonts w:ascii="Times New Roman"/>
                <w:b w:val="false"/>
                <w:i w:val="false"/>
                <w:color w:val="000000"/>
                <w:sz w:val="20"/>
              </w:rPr>
              <w:t>
Срок регистрации смерти - 1 (один) рабочий день;</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выдачи свидетельства о смерти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1"/>
          <w:p>
            <w:pPr>
              <w:spacing w:after="20"/>
              <w:ind w:left="20"/>
              <w:jc w:val="both"/>
            </w:pPr>
            <w:r>
              <w:rPr>
                <w:rFonts w:ascii="Times New Roman"/>
                <w:b w:val="false"/>
                <w:i w:val="false"/>
                <w:color w:val="000000"/>
                <w:sz w:val="20"/>
              </w:rPr>
              <w:t>
Электронная (частично автоматизированная):</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2"/>
          <w:p>
            <w:pPr>
              <w:spacing w:after="20"/>
              <w:ind w:left="20"/>
              <w:jc w:val="both"/>
            </w:pPr>
            <w:r>
              <w:rPr>
                <w:rFonts w:ascii="Times New Roman"/>
                <w:b w:val="false"/>
                <w:i w:val="false"/>
                <w:color w:val="000000"/>
                <w:sz w:val="20"/>
              </w:rPr>
              <w:t>
1) свидетельство или справка о смерти, повторное свидетельство о смерти с внесенными изменениями, дополнениями и исправлениями;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3"/>
          <w:p>
            <w:pPr>
              <w:spacing w:after="20"/>
              <w:ind w:left="20"/>
              <w:jc w:val="both"/>
            </w:pPr>
            <w:r>
              <w:rPr>
                <w:rFonts w:ascii="Times New Roman"/>
                <w:b w:val="false"/>
                <w:i w:val="false"/>
                <w:color w:val="000000"/>
                <w:sz w:val="20"/>
              </w:rPr>
              <w:t>
1. Государственная регистрация смерти оказывается бесплатно;</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2) физические лица – за выдачу им повторных или замену ранее выданных свидетельств о смерти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4"/>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5"/>
          <w:p>
            <w:pPr>
              <w:spacing w:after="20"/>
              <w:ind w:left="20"/>
              <w:jc w:val="both"/>
            </w:pPr>
            <w:r>
              <w:rPr>
                <w:rFonts w:ascii="Times New Roman"/>
                <w:b w:val="false"/>
                <w:i w:val="false"/>
                <w:color w:val="000000"/>
                <w:sz w:val="20"/>
              </w:rPr>
              <w:t>
1) заявление о государственной регистрации смерти по форме согласно приложению 26 к Правилам;</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документе установленной формы о смерти, выданный медицинской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умершего (при его наличии, в случае отсутствия удостоверения личности умершего в заявлении указать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регистрации смерти на основании решения суда - сведения о вступившем в законную силу решении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военный билет умершего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необходимости (если по фамилии и (или) отчеству услугополучателя не прослеживается родственная связь) документ, подтверждающий близкое родство.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данных документе, удостоверяющем личность и военном билете умершего (при его наличии оригинал сдается в регистрирующий орган, в случае отсутствия удостоверения личности умершего в заявлении должны быть указаны причины);</w:t>
            </w:r>
          </w:p>
          <w:p>
            <w:pPr>
              <w:spacing w:after="20"/>
              <w:ind w:left="20"/>
              <w:jc w:val="both"/>
            </w:pPr>
            <w:r>
              <w:rPr>
                <w:rFonts w:ascii="Times New Roman"/>
                <w:b w:val="false"/>
                <w:i w:val="false"/>
                <w:color w:val="000000"/>
                <w:sz w:val="20"/>
              </w:rPr>
              <w:t>
3) при необходимости электронная копия документа, подтверждающего близкое родство.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7"/>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387" w:id="68"/>
    <w:p>
      <w:pPr>
        <w:spacing w:after="0"/>
        <w:ind w:left="0"/>
        <w:jc w:val="left"/>
      </w:pPr>
      <w:r>
        <w:rPr>
          <w:rFonts w:ascii="Times New Roman"/>
          <w:b/>
          <w:i w:val="false"/>
          <w:color w:val="000000"/>
        </w:rPr>
        <w:t xml:space="preserve"> Стандарт государственной услуги "Восстановление записей актов гражданского состояния"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9"/>
          <w:p>
            <w:pPr>
              <w:spacing w:after="20"/>
              <w:ind w:left="20"/>
              <w:jc w:val="both"/>
            </w:pPr>
            <w:r>
              <w:rPr>
                <w:rFonts w:ascii="Times New Roman"/>
                <w:b w:val="false"/>
                <w:i w:val="false"/>
                <w:color w:val="000000"/>
                <w:sz w:val="20"/>
              </w:rPr>
              <w:t>
Стандарт государственной услуги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0"/>
          <w:p>
            <w:pPr>
              <w:spacing w:after="20"/>
              <w:ind w:left="20"/>
              <w:jc w:val="both"/>
            </w:pPr>
            <w:r>
              <w:rPr>
                <w:rFonts w:ascii="Times New Roman"/>
                <w:b w:val="false"/>
                <w:i w:val="false"/>
                <w:color w:val="000000"/>
                <w:sz w:val="20"/>
              </w:rPr>
              <w:t>
1) через услугодателя:</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71"/>
          <w:p>
            <w:pPr>
              <w:spacing w:after="20"/>
              <w:ind w:left="20"/>
              <w:jc w:val="both"/>
            </w:pPr>
            <w:r>
              <w:rPr>
                <w:rFonts w:ascii="Times New Roman"/>
                <w:b w:val="false"/>
                <w:i w:val="false"/>
                <w:color w:val="000000"/>
                <w:sz w:val="20"/>
              </w:rPr>
              <w:t>
Срок рассмотрения заявления - 3 (три) рабочих дня;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актовых записей, являющихся основанием для восстановления записи акта гражданского состояния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выдачи свидетельства о государственной регистрации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72"/>
          <w:p>
            <w:pPr>
              <w:spacing w:after="20"/>
              <w:ind w:left="20"/>
              <w:jc w:val="both"/>
            </w:pPr>
            <w:r>
              <w:rPr>
                <w:rFonts w:ascii="Times New Roman"/>
                <w:b w:val="false"/>
                <w:i w:val="false"/>
                <w:color w:val="000000"/>
                <w:sz w:val="20"/>
              </w:rPr>
              <w:t>
Электронная (частично автоматизированная):</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3"/>
          <w:p>
            <w:pPr>
              <w:spacing w:after="20"/>
              <w:ind w:left="20"/>
              <w:jc w:val="both"/>
            </w:pPr>
            <w:r>
              <w:rPr>
                <w:rFonts w:ascii="Times New Roman"/>
                <w:b w:val="false"/>
                <w:i w:val="false"/>
                <w:color w:val="000000"/>
                <w:sz w:val="20"/>
              </w:rPr>
              <w:t>
1) свидетельство или справка о государственной регистрации акта гражданского состояния;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4"/>
          <w:p>
            <w:pPr>
              <w:spacing w:after="20"/>
              <w:ind w:left="20"/>
              <w:jc w:val="both"/>
            </w:pPr>
            <w:r>
              <w:rPr>
                <w:rFonts w:ascii="Times New Roman"/>
                <w:b w:val="false"/>
                <w:i w:val="false"/>
                <w:color w:val="000000"/>
                <w:sz w:val="20"/>
              </w:rPr>
              <w:t>
1. Восстановление производится бесплатно;</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свидетельств в связи с восстановлением записи актов гражданского состояния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75"/>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76"/>
          <w:p>
            <w:pPr>
              <w:spacing w:after="20"/>
              <w:ind w:left="20"/>
              <w:jc w:val="both"/>
            </w:pPr>
            <w:r>
              <w:rPr>
                <w:rFonts w:ascii="Times New Roman"/>
                <w:b w:val="false"/>
                <w:i w:val="false"/>
                <w:color w:val="000000"/>
                <w:sz w:val="20"/>
              </w:rPr>
              <w:t>
1) заявление о восстановлении актовой записи (далее - заявление) по форме согласно приложению 28, 30 Правилам;</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автобиография с подробным указанием данных услугополучателя и его близких родственниках (родителях, детях, братьях и сестрах);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трудовой книжки, либо другой документ согласно Трудовому Кодексу Республики Казахстан подтверждающий трудовую деятельность, если услугополучатель является студентом – справка с места учебы с указанием даты и места рождения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военного билета, если услугополучатель является военнообязанным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две фотографии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подтверждающий уплату в бюджет государственной пошлины или копия документа, являющийся основанием для предоставления налоговых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представляются копии свидетельств о регистрации актов гражданского состояния, произведенных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свидетельства о заключении брака (супружества), если состоит в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 о рождении детей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документ, удостоверящий личность родителей (для идентификации личности) либо свидетельства о смерти родителей, свидетельства о заключении брака родителей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копия пенсионного удостоверения, если услугополучатель является пенсионером.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восстановлении актовой записи на основании решения суда по форме согласно приложению 26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решении суда о восстановлении актовой записи, вступившее в законную силу, с указанием места и времени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вернувшиеся на историческую родину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7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78"/>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452" w:id="79"/>
    <w:p>
      <w:pPr>
        <w:spacing w:after="0"/>
        <w:ind w:left="0"/>
        <w:jc w:val="left"/>
      </w:pPr>
      <w:r>
        <w:rPr>
          <w:rFonts w:ascii="Times New Roman"/>
          <w:b/>
          <w:i w:val="false"/>
          <w:color w:val="000000"/>
        </w:rPr>
        <w:t xml:space="preserve"> Стандарт государственной услуги "Аннулирование записей актов гражданского состояния"</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0"/>
          <w:p>
            <w:pPr>
              <w:spacing w:after="20"/>
              <w:ind w:left="20"/>
              <w:jc w:val="both"/>
            </w:pPr>
            <w:r>
              <w:rPr>
                <w:rFonts w:ascii="Times New Roman"/>
                <w:b w:val="false"/>
                <w:i w:val="false"/>
                <w:color w:val="000000"/>
                <w:sz w:val="20"/>
              </w:rPr>
              <w:t>
Стандарт государственной услуги "Аннулирование запией актов гражданского состояния"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1"/>
          <w:p>
            <w:pPr>
              <w:spacing w:after="20"/>
              <w:ind w:left="20"/>
              <w:jc w:val="both"/>
            </w:pPr>
            <w:r>
              <w:rPr>
                <w:rFonts w:ascii="Times New Roman"/>
                <w:b w:val="false"/>
                <w:i w:val="false"/>
                <w:color w:val="000000"/>
                <w:sz w:val="20"/>
              </w:rPr>
              <w:t>
1) через услугодателя: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2"/>
          <w:p>
            <w:pPr>
              <w:spacing w:after="20"/>
              <w:ind w:left="20"/>
              <w:jc w:val="both"/>
            </w:pPr>
            <w:r>
              <w:rPr>
                <w:rFonts w:ascii="Times New Roman"/>
                <w:b w:val="false"/>
                <w:i w:val="false"/>
                <w:color w:val="000000"/>
                <w:sz w:val="20"/>
              </w:rPr>
              <w:t>
Срок рассмотрения заявления - 3 (три) рабочих дня;</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актовых записей, являющихся основанием для аннулирования записи акта гражданского состония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и назначении даты аннулирования записи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83"/>
          <w:p>
            <w:pPr>
              <w:spacing w:after="20"/>
              <w:ind w:left="20"/>
              <w:jc w:val="both"/>
            </w:pPr>
            <w:r>
              <w:rPr>
                <w:rFonts w:ascii="Times New Roman"/>
                <w:b w:val="false"/>
                <w:i w:val="false"/>
                <w:color w:val="000000"/>
                <w:sz w:val="20"/>
              </w:rPr>
              <w:t>
Электронная (частично автоматизированная):</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84"/>
          <w:p>
            <w:pPr>
              <w:spacing w:after="20"/>
              <w:ind w:left="20"/>
              <w:jc w:val="both"/>
            </w:pPr>
            <w:r>
              <w:rPr>
                <w:rFonts w:ascii="Times New Roman"/>
                <w:b w:val="false"/>
                <w:i w:val="false"/>
                <w:color w:val="000000"/>
                <w:sz w:val="20"/>
              </w:rPr>
              <w:t>
1)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аннулировании актовой записи о расторжении брака (супружества) - свидетельство о заключении соответствующего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85"/>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86"/>
          <w:p>
            <w:pPr>
              <w:spacing w:after="20"/>
              <w:ind w:left="20"/>
              <w:jc w:val="both"/>
            </w:pPr>
            <w:r>
              <w:rPr>
                <w:rFonts w:ascii="Times New Roman"/>
                <w:b w:val="false"/>
                <w:i w:val="false"/>
                <w:color w:val="000000"/>
                <w:sz w:val="20"/>
              </w:rPr>
              <w:t>
1. Для аннулирования записи акта:</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аннулировании актовой записи по форме согласно приложению 32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свидетельства, выданные на основании актовой записи подлежащей аннулированию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необходимость аннулирования записи актов гражданского состояния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аннулировании актовой записи на основании решения суда по форме согласно приложению 34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вступившем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8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нормативных правовых актов Республики Казахстан.</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8"/>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 восстановления,</w:t>
            </w:r>
            <w:r>
              <w:br/>
            </w:r>
            <w:r>
              <w:rPr>
                <w:rFonts w:ascii="Times New Roman"/>
                <w:b w:val="false"/>
                <w:i w:val="false"/>
                <w:color w:val="000000"/>
                <w:sz w:val="20"/>
              </w:rPr>
              <w:t>аннулирования записей актов</w:t>
            </w:r>
            <w:r>
              <w:br/>
            </w:r>
            <w:r>
              <w:rPr>
                <w:rFonts w:ascii="Times New Roman"/>
                <w:b w:val="false"/>
                <w:i w:val="false"/>
                <w:color w:val="000000"/>
                <w:sz w:val="20"/>
              </w:rPr>
              <w:t>гражданского состояния</w:t>
            </w:r>
          </w:p>
        </w:tc>
      </w:tr>
    </w:tbl>
    <w:bookmarkStart w:name="z504" w:id="89"/>
    <w:p>
      <w:pPr>
        <w:spacing w:after="0"/>
        <w:ind w:left="0"/>
        <w:jc w:val="left"/>
      </w:pPr>
      <w:r>
        <w:rPr>
          <w:rFonts w:ascii="Times New Roman"/>
          <w:b/>
          <w:i w:val="false"/>
          <w:color w:val="000000"/>
        </w:rPr>
        <w:t xml:space="preserve"> Стандарт государственной услуги "Выдача повторных свидетельств или справок о регистрации актов гражданского состояния"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90"/>
          <w:p>
            <w:pPr>
              <w:spacing w:after="20"/>
              <w:ind w:left="20"/>
              <w:jc w:val="both"/>
            </w:pPr>
            <w:r>
              <w:rPr>
                <w:rFonts w:ascii="Times New Roman"/>
                <w:b w:val="false"/>
                <w:i w:val="false"/>
                <w:color w:val="000000"/>
                <w:sz w:val="20"/>
              </w:rPr>
              <w:t>
Стандарт государственной услуги "Выдача повторных свидетельств или справок о регистрации актов гражданского состояния"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Выдача справки о перемене имени, фамилии, отчества;</w:t>
            </w:r>
          </w:p>
          <w:p>
            <w:pPr>
              <w:spacing w:after="20"/>
              <w:ind w:left="20"/>
              <w:jc w:val="both"/>
            </w:pPr>
            <w:r>
              <w:rPr>
                <w:rFonts w:ascii="Times New Roman"/>
                <w:b w:val="false"/>
                <w:i w:val="false"/>
                <w:color w:val="000000"/>
                <w:sz w:val="20"/>
              </w:rPr>
              <w:t>
11.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1"/>
          <w:p>
            <w:pPr>
              <w:spacing w:after="20"/>
              <w:ind w:left="20"/>
              <w:jc w:val="both"/>
            </w:pPr>
            <w:r>
              <w:rPr>
                <w:rFonts w:ascii="Times New Roman"/>
                <w:b w:val="false"/>
                <w:i w:val="false"/>
                <w:color w:val="000000"/>
                <w:sz w:val="20"/>
              </w:rPr>
              <w:t>
1) Государственная корпорация: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Выдача справки о перемене имени, фамилии, отчества;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92"/>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справок в электронном формате - 1 (один) рабочий день;</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акта гражданского состояния на территории Республики Казахстан выдача повторных свидетельств и справок о государственной регистрации актов гражданского состояния – 3 (три)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93"/>
          <w:p>
            <w:pPr>
              <w:spacing w:after="20"/>
              <w:ind w:left="20"/>
              <w:jc w:val="both"/>
            </w:pPr>
            <w:r>
              <w:rPr>
                <w:rFonts w:ascii="Times New Roman"/>
                <w:b w:val="false"/>
                <w:i w:val="false"/>
                <w:color w:val="000000"/>
                <w:sz w:val="20"/>
              </w:rPr>
              <w:t>
Электронная (частично автоматизированная):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перемене имени, фамилии, отчества;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заключении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брачной правоспособности;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расторжении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справки о перемене имени, фамилии, отчества;</w:t>
            </w:r>
          </w:p>
          <w:p>
            <w:pPr>
              <w:spacing w:after="20"/>
              <w:ind w:left="20"/>
              <w:jc w:val="both"/>
            </w:pPr>
            <w:r>
              <w:rPr>
                <w:rFonts w:ascii="Times New Roman"/>
                <w:b w:val="false"/>
                <w:i w:val="false"/>
                <w:color w:val="000000"/>
                <w:sz w:val="20"/>
              </w:rPr>
              <w:t>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94"/>
          <w:p>
            <w:pPr>
              <w:spacing w:after="20"/>
              <w:ind w:left="20"/>
              <w:jc w:val="both"/>
            </w:pPr>
            <w:r>
              <w:rPr>
                <w:rFonts w:ascii="Times New Roman"/>
                <w:b w:val="false"/>
                <w:i w:val="false"/>
                <w:color w:val="000000"/>
                <w:sz w:val="20"/>
              </w:rPr>
              <w:t>
1) повторное свидетельство или справки о государственной регистрации актов гражданского состояния;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5"/>
          <w:p>
            <w:pPr>
              <w:spacing w:after="20"/>
              <w:ind w:left="20"/>
              <w:jc w:val="both"/>
            </w:pPr>
            <w:r>
              <w:rPr>
                <w:rFonts w:ascii="Times New Roman"/>
                <w:b w:val="false"/>
                <w:i w:val="false"/>
                <w:color w:val="000000"/>
                <w:sz w:val="20"/>
              </w:rPr>
              <w:t xml:space="preserve">
1. В соответствии со </w:t>
            </w:r>
            <w:r>
              <w:rPr>
                <w:rFonts w:ascii="Times New Roman"/>
                <w:b w:val="false"/>
                <w:i w:val="false"/>
                <w:color w:val="000000"/>
                <w:sz w:val="20"/>
              </w:rPr>
              <w:t>статьей 612</w:t>
            </w:r>
            <w:r>
              <w:rPr>
                <w:rFonts w:ascii="Times New Roman"/>
                <w:b w:val="false"/>
                <w:i w:val="false"/>
                <w:color w:val="000000"/>
                <w:sz w:val="20"/>
              </w:rPr>
              <w:t xml:space="preserve"> Налогового кодекса ставки государственной пошлины за регистрацию актов гражданского состояния составляют: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повторные свидетельства о регистрации актов гражданского состояния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справки о регистрации актов гражданского состояния – 0,3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истребование свидетельств о регистрации актов гражданского состояния из стран СНГ – 0,5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истребование свидетельств о регистрации актов гражданского состояния из иностранных государств, за исключением стран СНГ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Согласно </w:t>
            </w:r>
            <w:r>
              <w:rPr>
                <w:rFonts w:ascii="Times New Roman"/>
                <w:b w:val="false"/>
                <w:i w:val="false"/>
                <w:color w:val="000000"/>
                <w:sz w:val="20"/>
              </w:rPr>
              <w:t>статье 618</w:t>
            </w:r>
            <w:r>
              <w:rPr>
                <w:rFonts w:ascii="Times New Roman"/>
                <w:b w:val="false"/>
                <w:i w:val="false"/>
                <w:color w:val="000000"/>
                <w:sz w:val="20"/>
              </w:rPr>
              <w:t xml:space="preserve"> Налогового кодекса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государственные организации – за регистрацию и выдачу повторных свидетельств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физические лица – за выдачу им повторных или замену ранее выданных свидетельств о смерти родственников;</w:t>
            </w:r>
          </w:p>
          <w:p>
            <w:pPr>
              <w:spacing w:after="20"/>
              <w:ind w:left="20"/>
              <w:jc w:val="both"/>
            </w:pPr>
            <w:r>
              <w:rPr>
                <w:rFonts w:ascii="Times New Roman"/>
                <w:b w:val="false"/>
                <w:i w:val="false"/>
                <w:color w:val="000000"/>
                <w:sz w:val="20"/>
              </w:rPr>
              <w:t>
4) физические лица – за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96"/>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7"/>
          <w:p>
            <w:pPr>
              <w:spacing w:after="20"/>
              <w:ind w:left="20"/>
              <w:jc w:val="both"/>
            </w:pPr>
            <w:r>
              <w:rPr>
                <w:rFonts w:ascii="Times New Roman"/>
                <w:b w:val="false"/>
                <w:i w:val="false"/>
                <w:color w:val="000000"/>
                <w:sz w:val="20"/>
              </w:rPr>
              <w:t>
1) заявление о выдаче повторного свидетельства (справки) о рождении, заключении брака (супружества), расторжении брака (супружества), перемене фамилии, имени, отчества, смерти и о брачной правоспособности по форме согласно приложениям 36 к Правилам, исходя из вида, документа, который, необходимо получить услугополучателю;</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государственной пошлины или копия документа, являющийся основанием для предоставления налоговых льгот, за исключением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о рождении, заключении брака (супружества), расторжении брака (супружества), перемене фамилии, имени, отчества, смерти и о брачной правоспособности по форме согласно приложениям 34 к Правилам, выдается любым регистрирующим органом на основании сведений ИС ЗАГС исходя из вида, документа, который, необходимо получить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наличия актовой записи о государственной регистрации заключения брака (супружества)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(супружества)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документы услугополучателя в виде электронных копий, если регистрация актов гражданского состояния произведена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9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8"/>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9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