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a0ca9" w14:textId="c2a0c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культуры и спорта Республики Казахстан от 16 ноября 2015 года № 354 "Об утверждении Правил выплаты субсидий государственным театрам, концертным организациям, культурно-досуговым организациям, музеям и циркам"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спорта Республики Казахстан от 30 июля 2022 года № 218. Зарегистрирован в Министерстве юстиции Республики Казахстан 1 августа 2022 года № 28966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Порядок введения в действие см. п.</w:t>
      </w:r>
      <w:r>
        <w:rPr>
          <w:rFonts w:ascii="Times New Roman"/>
          <w:b w:val="false"/>
          <w:i w:val="false"/>
          <w:color w:val="ff0000"/>
          <w:sz w:val="28"/>
        </w:rPr>
        <w:t>4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16 ноября 2015 года № 354 "Об утверждении Правил выплаты субсидий государственным театрам, концертным организациям, культурно-досуговым организациям, музеям и циркам" (зарегистрирован в Реестре государственной регистрации нормативных правовых актов под № 12608)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выплаты субсидий государственным театрам, концертным организациям, культурно-досуговым организациям, музеям и циркам (далее-Правила),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экономики и финансов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культуры и спорта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Жарасбаев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2022 года № 218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выплаты 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театрам,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концертным организациям,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культурно-досуговым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организациям, музеям и циркам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субсидий на покрытие убытков республиканских театров, концертных организаций и музеев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субсидий из республиканского бюджета (в процентах %)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"Государственный театр оперы и балета "Астана Опера"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"Казахский национальный театр оперы и балета имени Абая"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"Казахский национальный театр драмы имени Мухтара Ауэзова"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"Национальный русский театр драмы имени Михаила Лермонтова"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"Государственный академический казахский театр для детей и юношества имени Габита Мусрепова"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"Государственный академический русский театр для детей и юношества имени Наталии Сац"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"Республиканский государственный академический корейский театр музыкальной комедии"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"Республиканский государственный академический уйгурский театр музыкальной комедии имени Куддуса Кужамьярова"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"Республиканский академический немецкий драматический театр"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"Государственный ансамбль танца Республики Казахстан "Салтанат"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"Государственный академический театр танца Республики Казахстан"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"Казахская государственная филармония имени Жамбыла"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"Казахский национальный оркестр народных инструментов имени Курмангазы"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"Ансамбль классической музыки "Камерата Казахстана"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"Государственная концертная организация "Қазақконцерт имени Розы Баглановой"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"Государственный академический казахский музыкально-драматический театр имени Калибека Куанышбаева"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"Центральный государственный музей Республики Казахстан"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"Государственный музей искусств Республики Казахстан имени Абылхана Кастеева"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"Государственная коллекция уникальных смычковых музыкальных инструментов"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"Государственный музей "Центр сближения культур"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"Национальный историко-культурный заповедник "Ордабасы"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"Государственный историко-культурный музей-заповедник "Берел"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"Государственный историко-культурный музей-заповедник "Есік"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"Государственный археологический музей-заповедник "Отырар"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"Национальный историко-культурный и природный музей-заповедник "Ұлытау"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"Государственный историко-культурный музей-заповедник "Әзірет Сұлтан"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"Государственный историко-культурный и литературно-мемориальный музей-заповедник Абая "Жидебай-Бөрілі"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"Государственный историко-культурный музей-заповедник "Ежелгі Тараз ескерткіштері"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"Государственный историко-культурный и природный музей-заповедник "Таңбалы"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"Национальный музей Республики Казахстан"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"Государственный историко-культурный музей-заповедник "Бозоқ"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"Государственный историко-культурный музей-заповедник "Ботай"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"Государственный историко-культурный музей-заповедник "Сарайшық"</w:t>
            </w:r>
          </w:p>
        </w:tc>
      </w:tr>
    </w:tbl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Расшифровка аббревиатур: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НАО – некоммерческое акционерное общество;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РГКП – республиканское государственное казенное предприятие.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