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4f284" w14:textId="004f2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возмещения части затрат субъектов промышленно-инновационной деятельности по продвижению отечественных товаров и услуг обрабатывающей промышленности, а также информационно-коммуникационных услуг на внешние рынки в рамках принятых международных обязательств, перечня отечественных товаров и услуг обрабатывающей промышленности, а также информационно-коммуникационных услуг, по которым частично возмещаются затраты по их продвижению на внешние рынки</w:t>
      </w:r>
    </w:p>
    <w:p>
      <w:pPr>
        <w:spacing w:after="0"/>
        <w:ind w:left="0"/>
        <w:jc w:val="both"/>
      </w:pPr>
      <w:r>
        <w:rPr>
          <w:rFonts w:ascii="Times New Roman"/>
          <w:b w:val="false"/>
          <w:i w:val="false"/>
          <w:color w:val="000000"/>
          <w:sz w:val="28"/>
        </w:rPr>
        <w:t>Приказ и.о. Министра торговли и интеграции Республики Казахстан от 1 августа 2022 года № 314-НҚ. Зарегистрирован в Министерстве юстиции Республики Казахстан 2 августа 2022 года № 28994.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Порядок введения в действие см. п.</w:t>
      </w:r>
      <w:r>
        <w:rPr>
          <w:rFonts w:ascii="Times New Roman"/>
          <w:b w:val="false"/>
          <w:i w:val="false"/>
          <w:color w:val="ff0000"/>
          <w:sz w:val="28"/>
        </w:rPr>
        <w:t>5</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10 Закона Республики Казахстан "О промышленной политике" ПРИКАЗЫВАЮ:</w:t>
      </w:r>
    </w:p>
    <w:bookmarkStart w:name="z5" w:id="0"/>
    <w:p>
      <w:pPr>
        <w:spacing w:after="0"/>
        <w:ind w:left="0"/>
        <w:jc w:val="both"/>
      </w:pPr>
      <w:r>
        <w:rPr>
          <w:rFonts w:ascii="Times New Roman"/>
          <w:b w:val="false"/>
          <w:i w:val="false"/>
          <w:color w:val="000000"/>
          <w:sz w:val="28"/>
        </w:rPr>
        <w:t>
      1. Утвердить:</w:t>
      </w:r>
    </w:p>
    <w:bookmarkEnd w:id="0"/>
    <w:bookmarkStart w:name="z6" w:id="1"/>
    <w:p>
      <w:pPr>
        <w:spacing w:after="0"/>
        <w:ind w:left="0"/>
        <w:jc w:val="both"/>
      </w:pPr>
      <w:r>
        <w:rPr>
          <w:rFonts w:ascii="Times New Roman"/>
          <w:b w:val="false"/>
          <w:i w:val="false"/>
          <w:color w:val="000000"/>
          <w:sz w:val="28"/>
        </w:rPr>
        <w:t xml:space="preserve">
      1) Правила возмещения части затрат субъектов промышленно-инновационной деятельности по продвижению отечественных товаров и услуг обрабатывающей промышленности, а также информационно-коммуникационных услуг на внешние рынки в рамках принятых международных обязательств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7" w:id="2"/>
    <w:p>
      <w:pPr>
        <w:spacing w:after="0"/>
        <w:ind w:left="0"/>
        <w:jc w:val="both"/>
      </w:pPr>
      <w:r>
        <w:rPr>
          <w:rFonts w:ascii="Times New Roman"/>
          <w:b w:val="false"/>
          <w:i w:val="false"/>
          <w:color w:val="000000"/>
          <w:sz w:val="28"/>
        </w:rPr>
        <w:t xml:space="preserve">
      2) перечень отечественных товаров и услуг обрабатывающей промышленности, по которым частично возмещаются затраты по их продвижению на внешние рынки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xml:space="preserve">
      3) перечень отечественных информационно-коммуникационных услуг, по которым частично возмещаются затраты по их продвижению на внешние рынки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xml:space="preserve">
      2. Признать утратившими силу некоторые нормативные правовые акты по перечню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4"/>
    <w:bookmarkStart w:name="z10" w:id="5"/>
    <w:p>
      <w:pPr>
        <w:spacing w:after="0"/>
        <w:ind w:left="0"/>
        <w:jc w:val="both"/>
      </w:pPr>
      <w:r>
        <w:rPr>
          <w:rFonts w:ascii="Times New Roman"/>
          <w:b w:val="false"/>
          <w:i w:val="false"/>
          <w:color w:val="000000"/>
          <w:sz w:val="28"/>
        </w:rPr>
        <w:t>
      3. Департаменту продвижения экспорта Министерства торговли и интеграции Республики Казахстан в установленном законодательством порядке обеспечить:</w:t>
      </w:r>
    </w:p>
    <w:bookmarkEnd w:id="5"/>
    <w:bookmarkStart w:name="z11"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2"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торговли и интеграции Республики Казахстан.</w:t>
      </w:r>
    </w:p>
    <w:bookmarkEnd w:id="7"/>
    <w:bookmarkStart w:name="z13" w:id="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торговли и интеграции Республики Казахстан.</w:t>
      </w:r>
    </w:p>
    <w:bookmarkEnd w:id="8"/>
    <w:bookmarkStart w:name="z14"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торговли и интеграции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Баттаков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7"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2022 года № 314-НҚ</w:t>
            </w:r>
          </w:p>
        </w:tc>
      </w:tr>
    </w:tbl>
    <w:bookmarkStart w:name="z19" w:id="12"/>
    <w:p>
      <w:pPr>
        <w:spacing w:after="0"/>
        <w:ind w:left="0"/>
        <w:jc w:val="left"/>
      </w:pPr>
      <w:r>
        <w:rPr>
          <w:rFonts w:ascii="Times New Roman"/>
          <w:b/>
          <w:i w:val="false"/>
          <w:color w:val="000000"/>
        </w:rPr>
        <w:t xml:space="preserve"> Правила возмещения части затрат субъектов промышленно-инновационной деятельности по продвижению отечественных товаров и услуг обрабатывающей промышленности, а также информационно-коммуникационных услуг на внешние рынки в рамках принятых международных обязательств</w:t>
      </w:r>
    </w:p>
    <w:bookmarkEnd w:id="12"/>
    <w:bookmarkStart w:name="z20" w:id="13"/>
    <w:p>
      <w:pPr>
        <w:spacing w:after="0"/>
        <w:ind w:left="0"/>
        <w:jc w:val="left"/>
      </w:pPr>
      <w:r>
        <w:rPr>
          <w:rFonts w:ascii="Times New Roman"/>
          <w:b/>
          <w:i w:val="false"/>
          <w:color w:val="000000"/>
        </w:rPr>
        <w:t xml:space="preserve"> Глава 1. Общие положения</w:t>
      </w:r>
    </w:p>
    <w:bookmarkEnd w:id="13"/>
    <w:bookmarkStart w:name="z21" w:id="14"/>
    <w:p>
      <w:pPr>
        <w:spacing w:after="0"/>
        <w:ind w:left="0"/>
        <w:jc w:val="both"/>
      </w:pPr>
      <w:r>
        <w:rPr>
          <w:rFonts w:ascii="Times New Roman"/>
          <w:b w:val="false"/>
          <w:i w:val="false"/>
          <w:color w:val="000000"/>
          <w:sz w:val="28"/>
        </w:rPr>
        <w:t xml:space="preserve">
      1. Настоящие Правила возмещения части затрат субъектов промышленно-инновационной деятельности по продвижению отечественных товаров и услуг обрабатывающей промышленности, а также информационно-коммуникационных услуг на внешние рынки в рамках принятых международных обязательств (далее – Правила)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10 Закона Республики Казахстан "О промышленной политике" (далее - Закон) и определяют порядок возмещения части затрат субъектов промышленно-инновационной деятельности по продвижению отечественных товаров и услуг обрабатывающей промышленности, а также информационно-коммуникационных услуг на внешние рынки в рамках принятых международных обязательств.</w:t>
      </w:r>
    </w:p>
    <w:bookmarkEnd w:id="14"/>
    <w:bookmarkStart w:name="z22" w:id="15"/>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5"/>
    <w:bookmarkStart w:name="z325" w:id="16"/>
    <w:p>
      <w:pPr>
        <w:spacing w:after="0"/>
        <w:ind w:left="0"/>
        <w:jc w:val="both"/>
      </w:pPr>
      <w:r>
        <w:rPr>
          <w:rFonts w:ascii="Times New Roman"/>
          <w:b w:val="false"/>
          <w:i w:val="false"/>
          <w:color w:val="000000"/>
          <w:sz w:val="28"/>
        </w:rPr>
        <w:t>
      1) меры государственного стимулирования промышленности – меры стимулирования, применяемые государством в целях развития обрабатывающей промышленности и промышленно-инновационной деятельности, осуществляемые в соответствии с Законом;</w:t>
      </w:r>
    </w:p>
    <w:bookmarkEnd w:id="16"/>
    <w:bookmarkStart w:name="z326" w:id="17"/>
    <w:p>
      <w:pPr>
        <w:spacing w:after="0"/>
        <w:ind w:left="0"/>
        <w:jc w:val="both"/>
      </w:pPr>
      <w:r>
        <w:rPr>
          <w:rFonts w:ascii="Times New Roman"/>
          <w:b w:val="false"/>
          <w:i w:val="false"/>
          <w:color w:val="000000"/>
          <w:sz w:val="28"/>
        </w:rPr>
        <w:t>
      2) несырьевой экспорт – экспорт товаров обрабатывающей промышленности и услуг;</w:t>
      </w:r>
    </w:p>
    <w:bookmarkEnd w:id="17"/>
    <w:bookmarkStart w:name="z327" w:id="18"/>
    <w:p>
      <w:pPr>
        <w:spacing w:after="0"/>
        <w:ind w:left="0"/>
        <w:jc w:val="both"/>
      </w:pPr>
      <w:r>
        <w:rPr>
          <w:rFonts w:ascii="Times New Roman"/>
          <w:b w:val="false"/>
          <w:i w:val="false"/>
          <w:color w:val="000000"/>
          <w:sz w:val="28"/>
        </w:rPr>
        <w:t>
      3) обрабатывающая промышленность – совокупность отраслей промышленности, которые связаны с обработкой сырья, материалов, веществ, компонентов для нового продукта (товара, в том числе продовольственных товаров);</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приказом и.о. Министра торговли и интеграции РК от 02.08.2024 </w:t>
      </w:r>
      <w:r>
        <w:rPr>
          <w:rFonts w:ascii="Times New Roman"/>
          <w:b w:val="false"/>
          <w:i w:val="false"/>
          <w:color w:val="000000"/>
          <w:sz w:val="28"/>
        </w:rPr>
        <w:t>№ 298-НҚ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9" w:id="19"/>
    <w:p>
      <w:pPr>
        <w:spacing w:after="0"/>
        <w:ind w:left="0"/>
        <w:jc w:val="both"/>
      </w:pPr>
      <w:r>
        <w:rPr>
          <w:rFonts w:ascii="Times New Roman"/>
          <w:b w:val="false"/>
          <w:i w:val="false"/>
          <w:color w:val="000000"/>
          <w:sz w:val="28"/>
        </w:rPr>
        <w:t>
      5) промышленная продукция – товары, произведенные в результате осуществления деятельности в сфере промышленности;</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и.о. Министра торговли и интеграции РК от 02.08.2024 </w:t>
      </w:r>
      <w:r>
        <w:rPr>
          <w:rFonts w:ascii="Times New Roman"/>
          <w:b w:val="false"/>
          <w:i w:val="false"/>
          <w:color w:val="000000"/>
          <w:sz w:val="28"/>
        </w:rPr>
        <w:t>№ 298-НҚ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1" w:id="20"/>
    <w:p>
      <w:pPr>
        <w:spacing w:after="0"/>
        <w:ind w:left="0"/>
        <w:jc w:val="both"/>
      </w:pPr>
      <w:r>
        <w:rPr>
          <w:rFonts w:ascii="Times New Roman"/>
          <w:b w:val="false"/>
          <w:i w:val="false"/>
          <w:color w:val="000000"/>
          <w:sz w:val="28"/>
        </w:rPr>
        <w:t>
      7) субъекты промышленно-инновационной деятельности – физические и (или) юридические лица, простые товарищества, реализующие промышленно-инновационные проекты либо осуществляющие деятельность по продвижению отечественных товаров, работ и услуг обрабатывающей промышленности на внутренний и (или) внешние рынки;</w:t>
      </w:r>
    </w:p>
    <w:bookmarkEnd w:id="20"/>
    <w:bookmarkStart w:name="z332" w:id="21"/>
    <w:p>
      <w:pPr>
        <w:spacing w:after="0"/>
        <w:ind w:left="0"/>
        <w:jc w:val="both"/>
      </w:pPr>
      <w:r>
        <w:rPr>
          <w:rFonts w:ascii="Times New Roman"/>
          <w:b w:val="false"/>
          <w:i w:val="false"/>
          <w:color w:val="000000"/>
          <w:sz w:val="28"/>
        </w:rPr>
        <w:t>
      8) уполномоченный орган в области регулирования внешнеторговой деятельности (далее – уполномоченный орган) – центральный исполнительный орган, осуществляющий руководство в сфере развития и продвижения экспорта несырьевых товаров и услуг, а также в пределах предусмотренных законодательством Республики Казахстан, межотраслевую координацию в области регулирования внешнеторговой деятельности.</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Заместителя Премьер-Министра - Министра торговли и интеграции РК от 08.12.2022 </w:t>
      </w:r>
      <w:r>
        <w:rPr>
          <w:rFonts w:ascii="Times New Roman"/>
          <w:b w:val="false"/>
          <w:i w:val="false"/>
          <w:color w:val="000000"/>
          <w:sz w:val="28"/>
        </w:rPr>
        <w:t>№ 470-нқ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и.о. Министра торговли и интеграции РК от 02.08.2024 </w:t>
      </w:r>
      <w:r>
        <w:rPr>
          <w:rFonts w:ascii="Times New Roman"/>
          <w:b w:val="false"/>
          <w:i w:val="false"/>
          <w:color w:val="000000"/>
          <w:sz w:val="28"/>
        </w:rPr>
        <w:t>№ 298-НҚ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2"/>
    <w:p>
      <w:pPr>
        <w:spacing w:after="0"/>
        <w:ind w:left="0"/>
        <w:jc w:val="both"/>
      </w:pPr>
      <w:r>
        <w:rPr>
          <w:rFonts w:ascii="Times New Roman"/>
          <w:b w:val="false"/>
          <w:i w:val="false"/>
          <w:color w:val="000000"/>
          <w:sz w:val="28"/>
        </w:rPr>
        <w:t>
      3. Возмещение части затрат предоставляется субъекту промышленно-инновационной деятельности, осуществляющему деятельность по продвижению отечественных товаров и услуг обрабатывающей промышленности на внешние рынки в рамках принятых международных обязательств (либо его дочерней компании, официальному представителю (дистрибьютору/трейдеру), реализующему произведенную продукцию) или оказывающему информационно-коммуникационные услуги (далее – заявитель) в пределах средств, предусмотренных на эти цели республиканским бюджетом на текущий финансовый год.</w:t>
      </w:r>
    </w:p>
    <w:bookmarkEnd w:id="22"/>
    <w:bookmarkStart w:name="z419" w:id="23"/>
    <w:p>
      <w:pPr>
        <w:spacing w:after="0"/>
        <w:ind w:left="0"/>
        <w:jc w:val="both"/>
      </w:pPr>
      <w:r>
        <w:rPr>
          <w:rFonts w:ascii="Times New Roman"/>
          <w:b w:val="false"/>
          <w:i w:val="false"/>
          <w:color w:val="000000"/>
          <w:sz w:val="28"/>
        </w:rPr>
        <w:t>
      Заявки рассматриваются в порядке очередности регистрации на веб-портале еxport.gov.kz (далее – веб-портал) и в пределах средств, предусмотренных на эти цели республиканским бюджетом на текущий финансовый год.</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торговли и интеграции РК от 02.08.2024 </w:t>
      </w:r>
      <w:r>
        <w:rPr>
          <w:rFonts w:ascii="Times New Roman"/>
          <w:b w:val="false"/>
          <w:i w:val="false"/>
          <w:color w:val="000000"/>
          <w:sz w:val="28"/>
        </w:rPr>
        <w:t>№ 298-НҚ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4"/>
    <w:p>
      <w:pPr>
        <w:spacing w:after="0"/>
        <w:ind w:left="0"/>
        <w:jc w:val="both"/>
      </w:pPr>
      <w:r>
        <w:rPr>
          <w:rFonts w:ascii="Times New Roman"/>
          <w:b w:val="false"/>
          <w:i w:val="false"/>
          <w:color w:val="000000"/>
          <w:sz w:val="28"/>
        </w:rPr>
        <w:t>
      4. Мерами государственного стимулирования промышленности не пользуются заявители,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социально-предпринимательской корпорации, производителей товаров (продукции) военного и аэрокосмического назначения казахстанского происхождения, товаров (продукции) двойного назначения (применения) казахстанского происхождения, производителей препарата QazVac, предпринимателей, учрежденных в рамках договора о государственно-частном партнерстве), заявители, реализующие инвестиционный проект (инвестиционный приоритетный проект и (или) специальный инвестиционный проект), заявители, в отношении которых вступили в законную силу решения суда о признании их банкротами, ликвидации без возбуждения процедуры банкротства и применении реабилитационной процедуры, а также заявители, которые не достигли роста фонда оплаты труда в размере не менее 10% за последние два года, предшествующие году подачи заявки на получение меры государственной поддержки.</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торговли и интеграции РК от 02.08.2024 </w:t>
      </w:r>
      <w:r>
        <w:rPr>
          <w:rFonts w:ascii="Times New Roman"/>
          <w:b w:val="false"/>
          <w:i w:val="false"/>
          <w:color w:val="000000"/>
          <w:sz w:val="28"/>
        </w:rPr>
        <w:t>№ 298-НҚ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5"/>
    <w:p>
      <w:pPr>
        <w:spacing w:after="0"/>
        <w:ind w:left="0"/>
        <w:jc w:val="both"/>
      </w:pPr>
      <w:r>
        <w:rPr>
          <w:rFonts w:ascii="Times New Roman"/>
          <w:b w:val="false"/>
          <w:i w:val="false"/>
          <w:color w:val="000000"/>
          <w:sz w:val="28"/>
        </w:rPr>
        <w:t>
      5. Уполномоченный орган в соответствии с графиком платежей перечисляет на текущий счет национального института развития в области развития и продвижения несырьевого экспорта (далее - Оператор) средства, предусмотренные на предоставление мер государственного стимулирования промышленности, для последующего возмещения части затрат заявителей в рамках настоящих Правил.</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торговли и интеграции РК от 20.02.2024 </w:t>
      </w:r>
      <w:r>
        <w:rPr>
          <w:rFonts w:ascii="Times New Roman"/>
          <w:b w:val="false"/>
          <w:i w:val="false"/>
          <w:color w:val="000000"/>
          <w:sz w:val="28"/>
        </w:rPr>
        <w:t>№ 102-НҚ</w:t>
      </w:r>
      <w:r>
        <w:rPr>
          <w:rFonts w:ascii="Times New Roman"/>
          <w:b w:val="false"/>
          <w:i w:val="false"/>
          <w:color w:val="ff0000"/>
          <w:sz w:val="28"/>
        </w:rPr>
        <w:t xml:space="preserve"> (вводится в действие с 01.04.2024).</w:t>
      </w:r>
      <w:r>
        <w:br/>
      </w:r>
      <w:r>
        <w:rPr>
          <w:rFonts w:ascii="Times New Roman"/>
          <w:b w:val="false"/>
          <w:i w:val="false"/>
          <w:color w:val="000000"/>
          <w:sz w:val="28"/>
        </w:rPr>
        <w:t>
</w:t>
      </w:r>
    </w:p>
    <w:bookmarkStart w:name="z32" w:id="26"/>
    <w:p>
      <w:pPr>
        <w:spacing w:after="0"/>
        <w:ind w:left="0"/>
        <w:jc w:val="both"/>
      </w:pPr>
      <w:r>
        <w:rPr>
          <w:rFonts w:ascii="Times New Roman"/>
          <w:b w:val="false"/>
          <w:i w:val="false"/>
          <w:color w:val="000000"/>
          <w:sz w:val="28"/>
        </w:rPr>
        <w:t>
      6. Все вознаграждения, начисляемые по текущему счету Оператора банком второго уровня – резидентом Республики Казахстан, включаются в сумму средств, выделенных для предоставления мер государственного стимулирования промышленности, находящихся на текущем счете и используется для предоставления мер государственного стимулирования промышленности.</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Заместителя Премьер-Министра - Министра торговли и интеграции РК от 01.03.2023 </w:t>
      </w:r>
      <w:r>
        <w:rPr>
          <w:rFonts w:ascii="Times New Roman"/>
          <w:b w:val="false"/>
          <w:i w:val="false"/>
          <w:color w:val="000000"/>
          <w:sz w:val="28"/>
        </w:rPr>
        <w:t>№ 91-НҚ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7"/>
    <w:p>
      <w:pPr>
        <w:spacing w:after="0"/>
        <w:ind w:left="0"/>
        <w:jc w:val="both"/>
      </w:pPr>
      <w:r>
        <w:rPr>
          <w:rFonts w:ascii="Times New Roman"/>
          <w:b w:val="false"/>
          <w:i w:val="false"/>
          <w:color w:val="000000"/>
          <w:sz w:val="28"/>
        </w:rPr>
        <w:t>
      7. Оператор:</w:t>
      </w:r>
    </w:p>
    <w:bookmarkEnd w:id="27"/>
    <w:bookmarkStart w:name="z365" w:id="28"/>
    <w:p>
      <w:pPr>
        <w:spacing w:after="0"/>
        <w:ind w:left="0"/>
        <w:jc w:val="both"/>
      </w:pPr>
      <w:r>
        <w:rPr>
          <w:rFonts w:ascii="Times New Roman"/>
          <w:b w:val="false"/>
          <w:i w:val="false"/>
          <w:color w:val="000000"/>
          <w:sz w:val="28"/>
        </w:rPr>
        <w:t>
      1) на ежегодной основе либо по запросу уполномоченного органа предоставляет ему отчет о целевом использовании выделенных средств;</w:t>
      </w:r>
    </w:p>
    <w:bookmarkEnd w:id="28"/>
    <w:bookmarkStart w:name="z366" w:id="29"/>
    <w:p>
      <w:pPr>
        <w:spacing w:after="0"/>
        <w:ind w:left="0"/>
        <w:jc w:val="both"/>
      </w:pPr>
      <w:r>
        <w:rPr>
          <w:rFonts w:ascii="Times New Roman"/>
          <w:b w:val="false"/>
          <w:i w:val="false"/>
          <w:color w:val="000000"/>
          <w:sz w:val="28"/>
        </w:rPr>
        <w:t>
      2) заключает соглашение (двустороннее и/или трехстороннее), а также обеспечивает возврат денежных средств, выданных заявителю в рамках возмещения части затрат по продвижению отечественных товаров и услуг обрабатывающей промышленности, а также информационно-коммуникационных услуг на внешние рынки в рамках принятых международных обязательств, в случае нарушения им условий заключенного сторонами соглашения;</w:t>
      </w:r>
    </w:p>
    <w:bookmarkEnd w:id="29"/>
    <w:bookmarkStart w:name="z367" w:id="30"/>
    <w:p>
      <w:pPr>
        <w:spacing w:after="0"/>
        <w:ind w:left="0"/>
        <w:jc w:val="both"/>
      </w:pPr>
      <w:r>
        <w:rPr>
          <w:rFonts w:ascii="Times New Roman"/>
          <w:b w:val="false"/>
          <w:i w:val="false"/>
          <w:color w:val="000000"/>
          <w:sz w:val="28"/>
        </w:rPr>
        <w:t>
      3) осуществляет предоставление мер государственного стимулирования промышленности в рамках настоящих Правил, в пределах средств, предусмотренных республиканским бюджетом;</w:t>
      </w:r>
    </w:p>
    <w:bookmarkEnd w:id="30"/>
    <w:bookmarkStart w:name="z416" w:id="31"/>
    <w:p>
      <w:pPr>
        <w:spacing w:after="0"/>
        <w:ind w:left="0"/>
        <w:jc w:val="both"/>
      </w:pPr>
      <w:r>
        <w:rPr>
          <w:rFonts w:ascii="Times New Roman"/>
          <w:b w:val="false"/>
          <w:i w:val="false"/>
          <w:color w:val="000000"/>
          <w:sz w:val="28"/>
        </w:rPr>
        <w:t>
      3-1) оказывает услуги уполномоченному органу по предоставлению мер государственного стимулирования промышленности посредством возмещения части затрат субъектов промышленно-инновационной деятельности по продвижению отечественных товаров и услуг обрабатывающей промышленности, а также информационно-коммуникационных услуг на внешние рынки в рамках принятых международных обязательств, по которым частично возмещаются затраты по их продвижению на внешние рынки, в соответствии с настоящими Правилами;</w:t>
      </w:r>
    </w:p>
    <w:bookmarkEnd w:id="31"/>
    <w:bookmarkStart w:name="z417" w:id="32"/>
    <w:p>
      <w:pPr>
        <w:spacing w:after="0"/>
        <w:ind w:left="0"/>
        <w:jc w:val="both"/>
      </w:pPr>
      <w:r>
        <w:rPr>
          <w:rFonts w:ascii="Times New Roman"/>
          <w:b w:val="false"/>
          <w:i w:val="false"/>
          <w:color w:val="000000"/>
          <w:sz w:val="28"/>
        </w:rPr>
        <w:t>
      3-2) осуществляет мониторинг встречных обязательств, принимаемых субъектами промышленно-инновационной деятельности при предоставлении мер государственного стимулирования промышленности посредством возмещения части затрат субъектов промышленно-инновационной деятельности по продвижению отечественных товаров и услуг обрабатывающей промышленности, а также информационно-коммуникационных услуг на внешние рынки в рамках принятых международных обязательств, по которым частично возмещаются затраты по их продвижению на внешние рынки, в соответствии с настоящими Правилами.</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Заместителя Премьер-Министра - Министра торговли и интеграции РК от 01.03.2023 </w:t>
      </w:r>
      <w:r>
        <w:rPr>
          <w:rFonts w:ascii="Times New Roman"/>
          <w:b w:val="false"/>
          <w:i w:val="false"/>
          <w:color w:val="000000"/>
          <w:sz w:val="28"/>
        </w:rPr>
        <w:t>№ 91-НҚ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торговли и интеграции РК от 20.02.2024 </w:t>
      </w:r>
      <w:r>
        <w:rPr>
          <w:rFonts w:ascii="Times New Roman"/>
          <w:b w:val="false"/>
          <w:i w:val="false"/>
          <w:color w:val="000000"/>
          <w:sz w:val="28"/>
        </w:rPr>
        <w:t>№ 102-НҚ</w:t>
      </w:r>
      <w:r>
        <w:rPr>
          <w:rFonts w:ascii="Times New Roman"/>
          <w:b w:val="false"/>
          <w:i w:val="false"/>
          <w:color w:val="ff0000"/>
          <w:sz w:val="28"/>
        </w:rPr>
        <w:t xml:space="preserve"> (вводится в действие с 01.04.2024).</w:t>
      </w:r>
      <w:r>
        <w:br/>
      </w:r>
      <w:r>
        <w:rPr>
          <w:rFonts w:ascii="Times New Roman"/>
          <w:b w:val="false"/>
          <w:i w:val="false"/>
          <w:color w:val="000000"/>
          <w:sz w:val="28"/>
        </w:rPr>
        <w:t>
</w:t>
      </w:r>
    </w:p>
    <w:bookmarkStart w:name="z37" w:id="33"/>
    <w:p>
      <w:pPr>
        <w:spacing w:after="0"/>
        <w:ind w:left="0"/>
        <w:jc w:val="both"/>
      </w:pPr>
      <w:r>
        <w:rPr>
          <w:rFonts w:ascii="Times New Roman"/>
          <w:b w:val="false"/>
          <w:i w:val="false"/>
          <w:color w:val="000000"/>
          <w:sz w:val="28"/>
        </w:rPr>
        <w:t xml:space="preserve">
      8. Заявитель подает заявку на получение возмещения части затрат субъектов промышленно-инновационной деятельности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 (далее – заявка), и прилагает к ней документы, информации, исходные данные, расчеты, обоснования. Заявка представляется Оператору в электронном виде через веб-портал, удостоверяется электронной цифровой подписью первого руководителя заявителя или уполномоченного лица (при наличии подтверждающего документа на подписание заявки). </w:t>
      </w:r>
    </w:p>
    <w:bookmarkEnd w:id="33"/>
    <w:p>
      <w:pPr>
        <w:spacing w:after="0"/>
        <w:ind w:left="0"/>
        <w:jc w:val="both"/>
      </w:pPr>
      <w:r>
        <w:rPr>
          <w:rFonts w:ascii="Times New Roman"/>
          <w:b w:val="false"/>
          <w:i w:val="false"/>
          <w:color w:val="000000"/>
          <w:sz w:val="28"/>
        </w:rPr>
        <w:t>
      Заявитель предоставляет заявку и прилагаемые к ней документы в электронном формате "PDF (PortableDocumentFormat)" ПДФ (Портейбл Документ Формат).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Заместителя Премьер-Министра - Министра торговли и интеграции РК от 08.12.2022 </w:t>
      </w:r>
      <w:r>
        <w:rPr>
          <w:rFonts w:ascii="Times New Roman"/>
          <w:b w:val="false"/>
          <w:i w:val="false"/>
          <w:color w:val="000000"/>
          <w:sz w:val="28"/>
        </w:rPr>
        <w:t>№ 470-нқ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4"/>
    <w:p>
      <w:pPr>
        <w:spacing w:after="0"/>
        <w:ind w:left="0"/>
        <w:jc w:val="left"/>
      </w:pPr>
      <w:r>
        <w:rPr>
          <w:rFonts w:ascii="Times New Roman"/>
          <w:b/>
          <w:i w:val="false"/>
          <w:color w:val="000000"/>
        </w:rPr>
        <w:t xml:space="preserve"> Глава 2. Порядок возмещения части затрат субъектов промышленно-инновационной деятельности по продвижению отечественных товаров и услуг обрабатывающей промышленности, а также информационно-коммуникационных услуг на внешние рынки в рамках принятых международных обязательств</w:t>
      </w:r>
    </w:p>
    <w:bookmarkEnd w:id="34"/>
    <w:bookmarkStart w:name="z40" w:id="35"/>
    <w:p>
      <w:pPr>
        <w:spacing w:after="0"/>
        <w:ind w:left="0"/>
        <w:jc w:val="both"/>
      </w:pPr>
      <w:r>
        <w:rPr>
          <w:rFonts w:ascii="Times New Roman"/>
          <w:b w:val="false"/>
          <w:i w:val="false"/>
          <w:color w:val="000000"/>
          <w:sz w:val="28"/>
        </w:rPr>
        <w:t>
      9. Возмещение части затрат заявителя по продвижению отечественных товаров обрабатывающей промышленности производится по следующим видам:</w:t>
      </w:r>
    </w:p>
    <w:bookmarkEnd w:id="35"/>
    <w:bookmarkStart w:name="z41" w:id="36"/>
    <w:p>
      <w:pPr>
        <w:spacing w:after="0"/>
        <w:ind w:left="0"/>
        <w:jc w:val="both"/>
      </w:pPr>
      <w:r>
        <w:rPr>
          <w:rFonts w:ascii="Times New Roman"/>
          <w:b w:val="false"/>
          <w:i w:val="false"/>
          <w:color w:val="000000"/>
          <w:sz w:val="28"/>
        </w:rPr>
        <w:t>
      1) затраты, связанные с рекламой товаров за рубежом:</w:t>
      </w:r>
    </w:p>
    <w:bookmarkEnd w:id="36"/>
    <w:bookmarkStart w:name="z42" w:id="37"/>
    <w:p>
      <w:pPr>
        <w:spacing w:after="0"/>
        <w:ind w:left="0"/>
        <w:jc w:val="both"/>
      </w:pPr>
      <w:r>
        <w:rPr>
          <w:rFonts w:ascii="Times New Roman"/>
          <w:b w:val="false"/>
          <w:i w:val="false"/>
          <w:color w:val="000000"/>
          <w:sz w:val="28"/>
        </w:rPr>
        <w:t>
      на рекламу за рубежом через средства массовой информации (печатные, телевидение, радио, интернет-ресурсы), специализированные и рекламные журналы и каталоги;</w:t>
      </w:r>
    </w:p>
    <w:bookmarkEnd w:id="37"/>
    <w:bookmarkStart w:name="z43" w:id="38"/>
    <w:p>
      <w:pPr>
        <w:spacing w:after="0"/>
        <w:ind w:left="0"/>
        <w:jc w:val="both"/>
      </w:pPr>
      <w:r>
        <w:rPr>
          <w:rFonts w:ascii="Times New Roman"/>
          <w:b w:val="false"/>
          <w:i w:val="false"/>
          <w:color w:val="000000"/>
          <w:sz w:val="28"/>
        </w:rPr>
        <w:t>
      на рекламу за рубежом в общественных местах (баннеры, растяжки, лайт-боксы, трансляция аудио-видеороликов, реклама на наружных поверхностях транспортных средств), реклама в салонах общественного транспорта;</w:t>
      </w:r>
    </w:p>
    <w:bookmarkEnd w:id="38"/>
    <w:bookmarkStart w:name="z44" w:id="39"/>
    <w:p>
      <w:pPr>
        <w:spacing w:after="0"/>
        <w:ind w:left="0"/>
        <w:jc w:val="both"/>
      </w:pPr>
      <w:r>
        <w:rPr>
          <w:rFonts w:ascii="Times New Roman"/>
          <w:b w:val="false"/>
          <w:i w:val="false"/>
          <w:color w:val="000000"/>
          <w:sz w:val="28"/>
        </w:rPr>
        <w:t>
      на изготовление предназначенных на эти цели аудио-видеороликов и рекламных материалов, аренду рекламных конструкций и поверхностей;</w:t>
      </w:r>
    </w:p>
    <w:bookmarkEnd w:id="39"/>
    <w:bookmarkStart w:name="z45" w:id="40"/>
    <w:p>
      <w:pPr>
        <w:spacing w:after="0"/>
        <w:ind w:left="0"/>
        <w:jc w:val="both"/>
      </w:pPr>
      <w:r>
        <w:rPr>
          <w:rFonts w:ascii="Times New Roman"/>
          <w:b w:val="false"/>
          <w:i w:val="false"/>
          <w:color w:val="000000"/>
          <w:sz w:val="28"/>
        </w:rPr>
        <w:t>
      2) затраты на прямое участие в зарубежных мероприятиях, связанных с продвижением товара, включая выставки, форумы, ярмарки, конкурсы, конгрессы, саммиты и конференции (в том числе в формате онлайн):</w:t>
      </w:r>
    </w:p>
    <w:bookmarkEnd w:id="40"/>
    <w:bookmarkStart w:name="z421" w:id="41"/>
    <w:p>
      <w:pPr>
        <w:spacing w:after="0"/>
        <w:ind w:left="0"/>
        <w:jc w:val="both"/>
      </w:pPr>
      <w:r>
        <w:rPr>
          <w:rFonts w:ascii="Times New Roman"/>
          <w:b w:val="false"/>
          <w:i w:val="false"/>
          <w:color w:val="000000"/>
          <w:sz w:val="28"/>
        </w:rPr>
        <w:t>
      на оплату регистрационного взноса и взносов за участие в отдельных закрытых сессиях в рамках мероприятия;</w:t>
      </w:r>
    </w:p>
    <w:bookmarkEnd w:id="41"/>
    <w:bookmarkStart w:name="z422" w:id="42"/>
    <w:p>
      <w:pPr>
        <w:spacing w:after="0"/>
        <w:ind w:left="0"/>
        <w:jc w:val="both"/>
      </w:pPr>
      <w:r>
        <w:rPr>
          <w:rFonts w:ascii="Times New Roman"/>
          <w:b w:val="false"/>
          <w:i w:val="false"/>
          <w:color w:val="000000"/>
          <w:sz w:val="28"/>
        </w:rPr>
        <w:t>
      на аренду выставочных площадей;</w:t>
      </w:r>
    </w:p>
    <w:bookmarkEnd w:id="42"/>
    <w:bookmarkStart w:name="z423" w:id="43"/>
    <w:p>
      <w:pPr>
        <w:spacing w:after="0"/>
        <w:ind w:left="0"/>
        <w:jc w:val="both"/>
      </w:pPr>
      <w:r>
        <w:rPr>
          <w:rFonts w:ascii="Times New Roman"/>
          <w:b w:val="false"/>
          <w:i w:val="false"/>
          <w:color w:val="000000"/>
          <w:sz w:val="28"/>
        </w:rPr>
        <w:t>
      на изготовление (аренду), монтаж, демонтаж выставочных стендов, оборудования;</w:t>
      </w:r>
    </w:p>
    <w:bookmarkEnd w:id="43"/>
    <w:bookmarkStart w:name="z424" w:id="44"/>
    <w:p>
      <w:pPr>
        <w:spacing w:after="0"/>
        <w:ind w:left="0"/>
        <w:jc w:val="both"/>
      </w:pPr>
      <w:r>
        <w:rPr>
          <w:rFonts w:ascii="Times New Roman"/>
          <w:b w:val="false"/>
          <w:i w:val="false"/>
          <w:color w:val="000000"/>
          <w:sz w:val="28"/>
        </w:rPr>
        <w:t>
      на разработку, дизайн и оформление выставочных площадей;</w:t>
      </w:r>
    </w:p>
    <w:bookmarkEnd w:id="44"/>
    <w:bookmarkStart w:name="z425" w:id="45"/>
    <w:p>
      <w:pPr>
        <w:spacing w:after="0"/>
        <w:ind w:left="0"/>
        <w:jc w:val="both"/>
      </w:pPr>
      <w:r>
        <w:rPr>
          <w:rFonts w:ascii="Times New Roman"/>
          <w:b w:val="false"/>
          <w:i w:val="false"/>
          <w:color w:val="000000"/>
          <w:sz w:val="28"/>
        </w:rPr>
        <w:t>
      на разработку, дизайн, перевод и изготовление рекламно-раздаточных материалов.</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приказом и.о. Министра торговли и интеграции РК от 02.08.2024 </w:t>
      </w:r>
      <w:r>
        <w:rPr>
          <w:rFonts w:ascii="Times New Roman"/>
          <w:b w:val="false"/>
          <w:i w:val="false"/>
          <w:color w:val="000000"/>
          <w:sz w:val="28"/>
        </w:rPr>
        <w:t>№ 298-НҚ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46"/>
    <w:p>
      <w:pPr>
        <w:spacing w:after="0"/>
        <w:ind w:left="0"/>
        <w:jc w:val="both"/>
      </w:pPr>
      <w:r>
        <w:rPr>
          <w:rFonts w:ascii="Times New Roman"/>
          <w:b w:val="false"/>
          <w:i w:val="false"/>
          <w:color w:val="000000"/>
          <w:sz w:val="28"/>
        </w:rPr>
        <w:t>
      4) затраты на содержание филиалов, представительств, торговых площадей, склада и торговых полок за рубежом:</w:t>
      </w:r>
    </w:p>
    <w:bookmarkEnd w:id="46"/>
    <w:bookmarkStart w:name="z55" w:id="47"/>
    <w:p>
      <w:pPr>
        <w:spacing w:after="0"/>
        <w:ind w:left="0"/>
        <w:jc w:val="both"/>
      </w:pPr>
      <w:r>
        <w:rPr>
          <w:rFonts w:ascii="Times New Roman"/>
          <w:b w:val="false"/>
          <w:i w:val="false"/>
          <w:color w:val="000000"/>
          <w:sz w:val="28"/>
        </w:rPr>
        <w:t>
      на оплату аренды, субаренды офисных помещений;</w:t>
      </w:r>
    </w:p>
    <w:bookmarkEnd w:id="47"/>
    <w:bookmarkStart w:name="z56" w:id="48"/>
    <w:p>
      <w:pPr>
        <w:spacing w:after="0"/>
        <w:ind w:left="0"/>
        <w:jc w:val="both"/>
      </w:pPr>
      <w:r>
        <w:rPr>
          <w:rFonts w:ascii="Times New Roman"/>
          <w:b w:val="false"/>
          <w:i w:val="false"/>
          <w:color w:val="000000"/>
          <w:sz w:val="28"/>
        </w:rPr>
        <w:t>
      на оплату аренды, субаренды торговых площадей и склада;</w:t>
      </w:r>
    </w:p>
    <w:bookmarkEnd w:id="48"/>
    <w:bookmarkStart w:name="z57" w:id="49"/>
    <w:p>
      <w:pPr>
        <w:spacing w:after="0"/>
        <w:ind w:left="0"/>
        <w:jc w:val="both"/>
      </w:pPr>
      <w:r>
        <w:rPr>
          <w:rFonts w:ascii="Times New Roman"/>
          <w:b w:val="false"/>
          <w:i w:val="false"/>
          <w:color w:val="000000"/>
          <w:sz w:val="28"/>
        </w:rPr>
        <w:t>
      на оплату аренды торговых полок;</w:t>
      </w:r>
    </w:p>
    <w:bookmarkEnd w:id="49"/>
    <w:bookmarkStart w:name="z58" w:id="50"/>
    <w:p>
      <w:pPr>
        <w:spacing w:after="0"/>
        <w:ind w:left="0"/>
        <w:jc w:val="both"/>
      </w:pPr>
      <w:r>
        <w:rPr>
          <w:rFonts w:ascii="Times New Roman"/>
          <w:b w:val="false"/>
          <w:i w:val="false"/>
          <w:color w:val="000000"/>
          <w:sz w:val="28"/>
        </w:rPr>
        <w:t>
      5) затраты на проведение процедур, связанных с регистрацией:</w:t>
      </w:r>
    </w:p>
    <w:bookmarkEnd w:id="50"/>
    <w:bookmarkStart w:name="z59" w:id="51"/>
    <w:p>
      <w:pPr>
        <w:spacing w:after="0"/>
        <w:ind w:left="0"/>
        <w:jc w:val="both"/>
      </w:pPr>
      <w:r>
        <w:rPr>
          <w:rFonts w:ascii="Times New Roman"/>
          <w:b w:val="false"/>
          <w:i w:val="false"/>
          <w:color w:val="000000"/>
          <w:sz w:val="28"/>
        </w:rPr>
        <w:t xml:space="preserve">
      товарных знаков (бренда) за рубежом; </w:t>
      </w:r>
    </w:p>
    <w:bookmarkEnd w:id="51"/>
    <w:bookmarkStart w:name="z60" w:id="52"/>
    <w:p>
      <w:pPr>
        <w:spacing w:after="0"/>
        <w:ind w:left="0"/>
        <w:jc w:val="both"/>
      </w:pPr>
      <w:r>
        <w:rPr>
          <w:rFonts w:ascii="Times New Roman"/>
          <w:b w:val="false"/>
          <w:i w:val="false"/>
          <w:color w:val="000000"/>
          <w:sz w:val="28"/>
        </w:rPr>
        <w:t>
      на электронно-торговых площадках;</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и.о. Министра торговли и интеграции РК от 02.08.2024 </w:t>
      </w:r>
      <w:r>
        <w:rPr>
          <w:rFonts w:ascii="Times New Roman"/>
          <w:b w:val="false"/>
          <w:i w:val="false"/>
          <w:color w:val="000000"/>
          <w:sz w:val="28"/>
        </w:rPr>
        <w:t>№ 298-НҚ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53"/>
    <w:p>
      <w:pPr>
        <w:spacing w:after="0"/>
        <w:ind w:left="0"/>
        <w:jc w:val="both"/>
      </w:pPr>
      <w:r>
        <w:rPr>
          <w:rFonts w:ascii="Times New Roman"/>
          <w:b w:val="false"/>
          <w:i w:val="false"/>
          <w:color w:val="000000"/>
          <w:sz w:val="28"/>
        </w:rPr>
        <w:t>
      7) затраты, связанные с прохождением зарубежной сертификации, аккредитации, инспекции либо соответствия заявителя требованиям, установленным законодательством страны Покупателя, условиям договоров (при положительном прохождении процедуры сертификации, аккредитации, инспекции либо подтверждения соответствия заявителя требованиям, установленным законодательством страны Покупателя, условиям договоров и наличия сертификата либо подтверждающего документа);</w:t>
      </w:r>
    </w:p>
    <w:bookmarkEnd w:id="53"/>
    <w:bookmarkStart w:name="z63" w:id="54"/>
    <w:p>
      <w:pPr>
        <w:spacing w:after="0"/>
        <w:ind w:left="0"/>
        <w:jc w:val="both"/>
      </w:pPr>
      <w:r>
        <w:rPr>
          <w:rFonts w:ascii="Times New Roman"/>
          <w:b w:val="false"/>
          <w:i w:val="false"/>
          <w:color w:val="000000"/>
          <w:sz w:val="28"/>
        </w:rPr>
        <w:t>
      8) затраты на проведение мероприятий, связанных с процедурами оценки соответствия товаров требованиям, установленным техническими регламентами, стандартами, включая стандарты организации, или условиям договоров или подтверждением права на осуществление деятельности по реализации товаров за рубежом (документы об оценке соответствия), а также затраты, понесенные при доставке до пункта испытания и обратно пробных образцов продукции для прохождения процедуры оценки соответствия (при положительном прохождении процедур и наличии документа об оценке соответствия);</w:t>
      </w:r>
    </w:p>
    <w:bookmarkEnd w:id="54"/>
    <w:bookmarkStart w:name="z64" w:id="55"/>
    <w:p>
      <w:pPr>
        <w:spacing w:after="0"/>
        <w:ind w:left="0"/>
        <w:jc w:val="both"/>
      </w:pPr>
      <w:r>
        <w:rPr>
          <w:rFonts w:ascii="Times New Roman"/>
          <w:b w:val="false"/>
          <w:i w:val="false"/>
          <w:color w:val="000000"/>
          <w:sz w:val="28"/>
        </w:rPr>
        <w:t>
      9) затраты, связанные с организацией доставки товаров и оплатой услуг по перевозке автомобильным, железнодорожным, воздушным, морским транспортом.</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приказами Заместителя Премьер-Министра - Министра торговли и интеграции РК от 01.03.2023 </w:t>
      </w:r>
      <w:r>
        <w:rPr>
          <w:rFonts w:ascii="Times New Roman"/>
          <w:b w:val="false"/>
          <w:i w:val="false"/>
          <w:color w:val="000000"/>
          <w:sz w:val="28"/>
        </w:rPr>
        <w:t>№ 91-НҚ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02.08.2024 </w:t>
      </w:r>
      <w:r>
        <w:rPr>
          <w:rFonts w:ascii="Times New Roman"/>
          <w:b w:val="false"/>
          <w:i w:val="false"/>
          <w:color w:val="000000"/>
          <w:sz w:val="28"/>
        </w:rPr>
        <w:t>№ 298-НҚ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56"/>
    <w:p>
      <w:pPr>
        <w:spacing w:after="0"/>
        <w:ind w:left="0"/>
        <w:jc w:val="both"/>
      </w:pPr>
      <w:r>
        <w:rPr>
          <w:rFonts w:ascii="Times New Roman"/>
          <w:b w:val="false"/>
          <w:i w:val="false"/>
          <w:color w:val="000000"/>
          <w:sz w:val="28"/>
        </w:rPr>
        <w:t>
      10. Возмещение части затрат заявителя по продвижению отечественных информационно-коммуникационных услуг (далее – ИКУ) производится по следующим видам:</w:t>
      </w:r>
    </w:p>
    <w:bookmarkEnd w:id="56"/>
    <w:bookmarkStart w:name="z66" w:id="57"/>
    <w:p>
      <w:pPr>
        <w:spacing w:after="0"/>
        <w:ind w:left="0"/>
        <w:jc w:val="both"/>
      </w:pPr>
      <w:r>
        <w:rPr>
          <w:rFonts w:ascii="Times New Roman"/>
          <w:b w:val="false"/>
          <w:i w:val="false"/>
          <w:color w:val="000000"/>
          <w:sz w:val="28"/>
        </w:rPr>
        <w:t xml:space="preserve">
      1) затраты, связанные с рекламой информационно-коммуникационных услуг за рубежом: </w:t>
      </w:r>
    </w:p>
    <w:bookmarkEnd w:id="57"/>
    <w:bookmarkStart w:name="z67" w:id="58"/>
    <w:p>
      <w:pPr>
        <w:spacing w:after="0"/>
        <w:ind w:left="0"/>
        <w:jc w:val="both"/>
      </w:pPr>
      <w:r>
        <w:rPr>
          <w:rFonts w:ascii="Times New Roman"/>
          <w:b w:val="false"/>
          <w:i w:val="false"/>
          <w:color w:val="000000"/>
          <w:sz w:val="28"/>
        </w:rPr>
        <w:t>
       на рекламу за рубежом через социальные сети, средства массовой информации (печатные, телевидение, радио, интернет-ресурсы), специализированные и рекламные журналы и каталоги;</w:t>
      </w:r>
    </w:p>
    <w:bookmarkEnd w:id="58"/>
    <w:bookmarkStart w:name="z68" w:id="59"/>
    <w:p>
      <w:pPr>
        <w:spacing w:after="0"/>
        <w:ind w:left="0"/>
        <w:jc w:val="both"/>
      </w:pPr>
      <w:r>
        <w:rPr>
          <w:rFonts w:ascii="Times New Roman"/>
          <w:b w:val="false"/>
          <w:i w:val="false"/>
          <w:color w:val="000000"/>
          <w:sz w:val="28"/>
        </w:rPr>
        <w:t>
      на рекламу за рубежом в общественных местах (баннеры, растяжки, лайт-боксы, трансляция аудио-видеороликов, реклама на наружных поверхностях транспортных средств), реклама в салонах общественного транспорта;</w:t>
      </w:r>
    </w:p>
    <w:bookmarkEnd w:id="59"/>
    <w:bookmarkStart w:name="z69" w:id="60"/>
    <w:p>
      <w:pPr>
        <w:spacing w:after="0"/>
        <w:ind w:left="0"/>
        <w:jc w:val="both"/>
      </w:pPr>
      <w:r>
        <w:rPr>
          <w:rFonts w:ascii="Times New Roman"/>
          <w:b w:val="false"/>
          <w:i w:val="false"/>
          <w:color w:val="000000"/>
          <w:sz w:val="28"/>
        </w:rPr>
        <w:t>
      на изготовление предназначенных на эти цели аудио-видеороликов и рекламных материалов, аренду рекламных конструкций и поверхностей;</w:t>
      </w:r>
    </w:p>
    <w:bookmarkEnd w:id="60"/>
    <w:bookmarkStart w:name="z70" w:id="61"/>
    <w:p>
      <w:pPr>
        <w:spacing w:after="0"/>
        <w:ind w:left="0"/>
        <w:jc w:val="both"/>
      </w:pPr>
      <w:r>
        <w:rPr>
          <w:rFonts w:ascii="Times New Roman"/>
          <w:b w:val="false"/>
          <w:i w:val="false"/>
          <w:color w:val="000000"/>
          <w:sz w:val="28"/>
        </w:rPr>
        <w:t>
      2) затраты на прямое участие в зарубежных мероприятиях, связанных с продвижением товара, включая выставки, форумы, ярмарки, конкурсы, конгрессы, саммиты и конференции:</w:t>
      </w:r>
    </w:p>
    <w:bookmarkEnd w:id="61"/>
    <w:bookmarkStart w:name="z427" w:id="62"/>
    <w:p>
      <w:pPr>
        <w:spacing w:after="0"/>
        <w:ind w:left="0"/>
        <w:jc w:val="both"/>
      </w:pPr>
      <w:r>
        <w:rPr>
          <w:rFonts w:ascii="Times New Roman"/>
          <w:b w:val="false"/>
          <w:i w:val="false"/>
          <w:color w:val="000000"/>
          <w:sz w:val="28"/>
        </w:rPr>
        <w:t>
      на оплату регистрационного взноса и взносов за участие в отдельных закрытых сессиях в рамках мероприятия;</w:t>
      </w:r>
    </w:p>
    <w:bookmarkEnd w:id="62"/>
    <w:bookmarkStart w:name="z428" w:id="63"/>
    <w:p>
      <w:pPr>
        <w:spacing w:after="0"/>
        <w:ind w:left="0"/>
        <w:jc w:val="both"/>
      </w:pPr>
      <w:r>
        <w:rPr>
          <w:rFonts w:ascii="Times New Roman"/>
          <w:b w:val="false"/>
          <w:i w:val="false"/>
          <w:color w:val="000000"/>
          <w:sz w:val="28"/>
        </w:rPr>
        <w:t>
      на аренду выставочных площадей;</w:t>
      </w:r>
    </w:p>
    <w:bookmarkEnd w:id="63"/>
    <w:bookmarkStart w:name="z429" w:id="64"/>
    <w:p>
      <w:pPr>
        <w:spacing w:after="0"/>
        <w:ind w:left="0"/>
        <w:jc w:val="both"/>
      </w:pPr>
      <w:r>
        <w:rPr>
          <w:rFonts w:ascii="Times New Roman"/>
          <w:b w:val="false"/>
          <w:i w:val="false"/>
          <w:color w:val="000000"/>
          <w:sz w:val="28"/>
        </w:rPr>
        <w:t>
      на изготовление (аренду), монтаж, демонтаж выставочных стендов, оборудования;</w:t>
      </w:r>
    </w:p>
    <w:bookmarkEnd w:id="64"/>
    <w:bookmarkStart w:name="z430" w:id="65"/>
    <w:p>
      <w:pPr>
        <w:spacing w:after="0"/>
        <w:ind w:left="0"/>
        <w:jc w:val="both"/>
      </w:pPr>
      <w:r>
        <w:rPr>
          <w:rFonts w:ascii="Times New Roman"/>
          <w:b w:val="false"/>
          <w:i w:val="false"/>
          <w:color w:val="000000"/>
          <w:sz w:val="28"/>
        </w:rPr>
        <w:t>
      на разработку, дизайн и оформление выставочных площадей;</w:t>
      </w:r>
    </w:p>
    <w:bookmarkEnd w:id="65"/>
    <w:bookmarkStart w:name="z431" w:id="66"/>
    <w:p>
      <w:pPr>
        <w:spacing w:after="0"/>
        <w:ind w:left="0"/>
        <w:jc w:val="both"/>
      </w:pPr>
      <w:r>
        <w:rPr>
          <w:rFonts w:ascii="Times New Roman"/>
          <w:b w:val="false"/>
          <w:i w:val="false"/>
          <w:color w:val="000000"/>
          <w:sz w:val="28"/>
        </w:rPr>
        <w:t>
      на разработку, дизайн, перевод и изготовление рекламно-раздаточных материалов.</w:t>
      </w:r>
    </w:p>
    <w:bookmarkEnd w:id="66"/>
    <w:bookmarkStart w:name="z78" w:id="67"/>
    <w:p>
      <w:pPr>
        <w:spacing w:after="0"/>
        <w:ind w:left="0"/>
        <w:jc w:val="both"/>
      </w:pPr>
      <w:r>
        <w:rPr>
          <w:rFonts w:ascii="Times New Roman"/>
          <w:b w:val="false"/>
          <w:i w:val="false"/>
          <w:color w:val="000000"/>
          <w:sz w:val="28"/>
        </w:rPr>
        <w:t>
      3) затраты на участие в зарубежных мероприятиях, связанных с продвижением товара, включая выставки, форумы, ярмарки, конгрессы, саммиты и конференции в формате онлайн:</w:t>
      </w:r>
    </w:p>
    <w:bookmarkEnd w:id="67"/>
    <w:bookmarkStart w:name="z433" w:id="68"/>
    <w:p>
      <w:pPr>
        <w:spacing w:after="0"/>
        <w:ind w:left="0"/>
        <w:jc w:val="both"/>
      </w:pPr>
      <w:r>
        <w:rPr>
          <w:rFonts w:ascii="Times New Roman"/>
          <w:b w:val="false"/>
          <w:i w:val="false"/>
          <w:color w:val="000000"/>
          <w:sz w:val="28"/>
        </w:rPr>
        <w:t>
      на оплату регистрационного взноса и взносов за участие в отдельных закрытых сессиях в рамках мероприятия;</w:t>
      </w:r>
    </w:p>
    <w:bookmarkEnd w:id="68"/>
    <w:bookmarkStart w:name="z434" w:id="69"/>
    <w:p>
      <w:pPr>
        <w:spacing w:after="0"/>
        <w:ind w:left="0"/>
        <w:jc w:val="both"/>
      </w:pPr>
      <w:r>
        <w:rPr>
          <w:rFonts w:ascii="Times New Roman"/>
          <w:b w:val="false"/>
          <w:i w:val="false"/>
          <w:color w:val="000000"/>
          <w:sz w:val="28"/>
        </w:rPr>
        <w:t>
      на получение доступа к списку контактов основных участников мероприятия.</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приказом и.о. Министра торговли и интеграции РК от 02.08.2024 </w:t>
      </w:r>
      <w:r>
        <w:rPr>
          <w:rFonts w:ascii="Times New Roman"/>
          <w:b w:val="false"/>
          <w:i w:val="false"/>
          <w:color w:val="000000"/>
          <w:sz w:val="28"/>
        </w:rPr>
        <w:t>№ 298-НҚ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70"/>
    <w:p>
      <w:pPr>
        <w:spacing w:after="0"/>
        <w:ind w:left="0"/>
        <w:jc w:val="both"/>
      </w:pPr>
      <w:r>
        <w:rPr>
          <w:rFonts w:ascii="Times New Roman"/>
          <w:b w:val="false"/>
          <w:i w:val="false"/>
          <w:color w:val="000000"/>
          <w:sz w:val="28"/>
        </w:rPr>
        <w:t>
      5) затраты на содержание филиалов, представительств, торговых площадей, склада и торговых полок за рубежом:</w:t>
      </w:r>
    </w:p>
    <w:bookmarkEnd w:id="70"/>
    <w:bookmarkStart w:name="z83" w:id="71"/>
    <w:p>
      <w:pPr>
        <w:spacing w:after="0"/>
        <w:ind w:left="0"/>
        <w:jc w:val="both"/>
      </w:pPr>
      <w:r>
        <w:rPr>
          <w:rFonts w:ascii="Times New Roman"/>
          <w:b w:val="false"/>
          <w:i w:val="false"/>
          <w:color w:val="000000"/>
          <w:sz w:val="28"/>
        </w:rPr>
        <w:t>
      на оплату аренды, субаренды офисных помещений;</w:t>
      </w:r>
    </w:p>
    <w:bookmarkEnd w:id="71"/>
    <w:bookmarkStart w:name="z84" w:id="72"/>
    <w:p>
      <w:pPr>
        <w:spacing w:after="0"/>
        <w:ind w:left="0"/>
        <w:jc w:val="both"/>
      </w:pPr>
      <w:r>
        <w:rPr>
          <w:rFonts w:ascii="Times New Roman"/>
          <w:b w:val="false"/>
          <w:i w:val="false"/>
          <w:color w:val="000000"/>
          <w:sz w:val="28"/>
        </w:rPr>
        <w:t>
      на оплату аренды, субаренды торговых площадей и склада;</w:t>
      </w:r>
    </w:p>
    <w:bookmarkEnd w:id="72"/>
    <w:bookmarkStart w:name="z85" w:id="73"/>
    <w:p>
      <w:pPr>
        <w:spacing w:after="0"/>
        <w:ind w:left="0"/>
        <w:jc w:val="both"/>
      </w:pPr>
      <w:r>
        <w:rPr>
          <w:rFonts w:ascii="Times New Roman"/>
          <w:b w:val="false"/>
          <w:i w:val="false"/>
          <w:color w:val="000000"/>
          <w:sz w:val="28"/>
        </w:rPr>
        <w:t>
      на оплату аренды торговых полок;</w:t>
      </w:r>
    </w:p>
    <w:bookmarkEnd w:id="73"/>
    <w:bookmarkStart w:name="z86" w:id="74"/>
    <w:p>
      <w:pPr>
        <w:spacing w:after="0"/>
        <w:ind w:left="0"/>
        <w:jc w:val="both"/>
      </w:pPr>
      <w:r>
        <w:rPr>
          <w:rFonts w:ascii="Times New Roman"/>
          <w:b w:val="false"/>
          <w:i w:val="false"/>
          <w:color w:val="000000"/>
          <w:sz w:val="28"/>
        </w:rPr>
        <w:t>
      6) затраты, связанные с прохождением зарубежной сертификации, аккредитации, инспекции, а также связанные с получением авторских прав на программное обеспечение, патентов заявителя (при положительном прохождении процедуры сертификации, аккредитации, инспекции и наличия сертификата либо подтверждающего документа);</w:t>
      </w:r>
    </w:p>
    <w:bookmarkEnd w:id="74"/>
    <w:bookmarkStart w:name="z87" w:id="75"/>
    <w:p>
      <w:pPr>
        <w:spacing w:after="0"/>
        <w:ind w:left="0"/>
        <w:jc w:val="both"/>
      </w:pPr>
      <w:r>
        <w:rPr>
          <w:rFonts w:ascii="Times New Roman"/>
          <w:b w:val="false"/>
          <w:i w:val="false"/>
          <w:color w:val="000000"/>
          <w:sz w:val="28"/>
        </w:rPr>
        <w:t>
      7) затраты, связанные с организацией и проведением за рубежом демонстрации отечественных информационно-коммуникационных услуг и разработок в сфере информационно-коммуникационных технологий для потенциальных покупателей.</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приказом и.о. Министра торговли и интеграции РК от 02.08.2024 </w:t>
      </w:r>
      <w:r>
        <w:rPr>
          <w:rFonts w:ascii="Times New Roman"/>
          <w:b w:val="false"/>
          <w:i w:val="false"/>
          <w:color w:val="000000"/>
          <w:sz w:val="28"/>
        </w:rPr>
        <w:t>№ 298-НҚ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76"/>
    <w:p>
      <w:pPr>
        <w:spacing w:after="0"/>
        <w:ind w:left="0"/>
        <w:jc w:val="both"/>
      </w:pPr>
      <w:r>
        <w:rPr>
          <w:rFonts w:ascii="Times New Roman"/>
          <w:b w:val="false"/>
          <w:i w:val="false"/>
          <w:color w:val="000000"/>
          <w:sz w:val="28"/>
        </w:rPr>
        <w:t>
      11. Заявителю на основании решения Оператора, возмещаются документально подтвержденные затраты, указанные в подпунктах 1), 2), 4), 5) и 7) пункта 9, а также в пункте 10 настоящих Правил в следующем порядке:</w:t>
      </w:r>
    </w:p>
    <w:bookmarkEnd w:id="76"/>
    <w:bookmarkStart w:name="z436" w:id="77"/>
    <w:p>
      <w:pPr>
        <w:spacing w:after="0"/>
        <w:ind w:left="0"/>
        <w:jc w:val="both"/>
      </w:pPr>
      <w:r>
        <w:rPr>
          <w:rFonts w:ascii="Times New Roman"/>
          <w:b w:val="false"/>
          <w:i w:val="false"/>
          <w:color w:val="000000"/>
          <w:sz w:val="28"/>
        </w:rPr>
        <w:t>
      1) субъектам крупного предпринимательства в размере 30% от суммы, предъявленной к возмещению;</w:t>
      </w:r>
    </w:p>
    <w:bookmarkEnd w:id="77"/>
    <w:bookmarkStart w:name="z437" w:id="78"/>
    <w:p>
      <w:pPr>
        <w:spacing w:after="0"/>
        <w:ind w:left="0"/>
        <w:jc w:val="both"/>
      </w:pPr>
      <w:r>
        <w:rPr>
          <w:rFonts w:ascii="Times New Roman"/>
          <w:b w:val="false"/>
          <w:i w:val="false"/>
          <w:color w:val="000000"/>
          <w:sz w:val="28"/>
        </w:rPr>
        <w:t>
      2) субъектам среднего предпринимательства в размере 50% от суммы, предъявленной к возмещению;</w:t>
      </w:r>
    </w:p>
    <w:bookmarkEnd w:id="78"/>
    <w:bookmarkStart w:name="z438" w:id="79"/>
    <w:p>
      <w:pPr>
        <w:spacing w:after="0"/>
        <w:ind w:left="0"/>
        <w:jc w:val="both"/>
      </w:pPr>
      <w:r>
        <w:rPr>
          <w:rFonts w:ascii="Times New Roman"/>
          <w:b w:val="false"/>
          <w:i w:val="false"/>
          <w:color w:val="000000"/>
          <w:sz w:val="28"/>
        </w:rPr>
        <w:t>
      3) субъектам малого предпринимательства в размере 60% от суммы, предъявленной к возмещению.</w:t>
      </w:r>
    </w:p>
    <w:bookmarkEnd w:id="79"/>
    <w:bookmarkStart w:name="z439" w:id="80"/>
    <w:p>
      <w:pPr>
        <w:spacing w:after="0"/>
        <w:ind w:left="0"/>
        <w:jc w:val="both"/>
      </w:pPr>
      <w:r>
        <w:rPr>
          <w:rFonts w:ascii="Times New Roman"/>
          <w:b w:val="false"/>
          <w:i w:val="false"/>
          <w:color w:val="000000"/>
          <w:sz w:val="28"/>
        </w:rPr>
        <w:t>
      Документально подтвержденные затраты заявителя, указанные в подпунктах 8) и 9) пункта 9 настоящих Правил, возмещаются на основании решения Оператора, в следующем порядке:</w:t>
      </w:r>
    </w:p>
    <w:bookmarkEnd w:id="80"/>
    <w:bookmarkStart w:name="z440" w:id="81"/>
    <w:p>
      <w:pPr>
        <w:spacing w:after="0"/>
        <w:ind w:left="0"/>
        <w:jc w:val="both"/>
      </w:pPr>
      <w:r>
        <w:rPr>
          <w:rFonts w:ascii="Times New Roman"/>
          <w:b w:val="false"/>
          <w:i w:val="false"/>
          <w:color w:val="000000"/>
          <w:sz w:val="28"/>
        </w:rPr>
        <w:t>
      1) товары верхнего передела в размере 80% от суммы, предъявленной к возмещению;</w:t>
      </w:r>
    </w:p>
    <w:bookmarkEnd w:id="81"/>
    <w:bookmarkStart w:name="z441" w:id="82"/>
    <w:p>
      <w:pPr>
        <w:spacing w:after="0"/>
        <w:ind w:left="0"/>
        <w:jc w:val="both"/>
      </w:pPr>
      <w:r>
        <w:rPr>
          <w:rFonts w:ascii="Times New Roman"/>
          <w:b w:val="false"/>
          <w:i w:val="false"/>
          <w:color w:val="000000"/>
          <w:sz w:val="28"/>
        </w:rPr>
        <w:t>
      2) товары среднего передела в размере 50% от суммы, предъявленной к возмещению;</w:t>
      </w:r>
    </w:p>
    <w:bookmarkEnd w:id="82"/>
    <w:bookmarkStart w:name="z442" w:id="83"/>
    <w:p>
      <w:pPr>
        <w:spacing w:after="0"/>
        <w:ind w:left="0"/>
        <w:jc w:val="both"/>
      </w:pPr>
      <w:r>
        <w:rPr>
          <w:rFonts w:ascii="Times New Roman"/>
          <w:b w:val="false"/>
          <w:i w:val="false"/>
          <w:color w:val="000000"/>
          <w:sz w:val="28"/>
        </w:rPr>
        <w:t>
      3) товары нижнего передела в размере 30% от суммы, предъявленной к возмещению.</w:t>
      </w:r>
    </w:p>
    <w:bookmarkEnd w:id="83"/>
    <w:bookmarkStart w:name="z443" w:id="84"/>
    <w:p>
      <w:pPr>
        <w:spacing w:after="0"/>
        <w:ind w:left="0"/>
        <w:jc w:val="both"/>
      </w:pPr>
      <w:r>
        <w:rPr>
          <w:rFonts w:ascii="Times New Roman"/>
          <w:b w:val="false"/>
          <w:i w:val="false"/>
          <w:color w:val="000000"/>
          <w:sz w:val="28"/>
        </w:rPr>
        <w:t>
      Сумма затрат, возмещаемая заявителю, увеличивается на 5% от суммы документально подтвержденных затрат, указанных в подпункте 9) пункта 9 настоящих Правил, при привлечении отечественных грузоперевозчиков.</w:t>
      </w:r>
    </w:p>
    <w:bookmarkEnd w:id="84"/>
    <w:bookmarkStart w:name="z444" w:id="85"/>
    <w:p>
      <w:pPr>
        <w:spacing w:after="0"/>
        <w:ind w:left="0"/>
        <w:jc w:val="both"/>
      </w:pPr>
      <w:r>
        <w:rPr>
          <w:rFonts w:ascii="Times New Roman"/>
          <w:b w:val="false"/>
          <w:i w:val="false"/>
          <w:color w:val="000000"/>
          <w:sz w:val="28"/>
        </w:rPr>
        <w:t>
      Сумма затрат, возмещаемая заявителю, увеличивается на 5% от суммы документально подтвержденных затрат, указанных в подпункте 9) пункта 9 настоящих Правил, при транспортировке товаров через морские порты Республики Казахстан.</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и.о. Министра торговли и интеграции РК от 02.08.2024 </w:t>
      </w:r>
      <w:r>
        <w:rPr>
          <w:rFonts w:ascii="Times New Roman"/>
          <w:b w:val="false"/>
          <w:i w:val="false"/>
          <w:color w:val="000000"/>
          <w:sz w:val="28"/>
        </w:rPr>
        <w:t>№ 298-НҚ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86"/>
    <w:p>
      <w:pPr>
        <w:spacing w:after="0"/>
        <w:ind w:left="0"/>
        <w:jc w:val="both"/>
      </w:pPr>
      <w:r>
        <w:rPr>
          <w:rFonts w:ascii="Times New Roman"/>
          <w:b w:val="false"/>
          <w:i w:val="false"/>
          <w:color w:val="000000"/>
          <w:sz w:val="28"/>
        </w:rPr>
        <w:t>
      12. Возмещение части затрат, по видам, указанным в пунктах 9 и 10 настоящих Правил, осуществляется без учета косвенных налогов (налог на добавленную стоимость и акцизы) Республики Казахстан.</w:t>
      </w:r>
    </w:p>
    <w:bookmarkEnd w:id="86"/>
    <w:bookmarkStart w:name="z446" w:id="87"/>
    <w:p>
      <w:pPr>
        <w:spacing w:after="0"/>
        <w:ind w:left="0"/>
        <w:jc w:val="both"/>
      </w:pPr>
      <w:r>
        <w:rPr>
          <w:rFonts w:ascii="Times New Roman"/>
          <w:b w:val="false"/>
          <w:i w:val="false"/>
          <w:color w:val="000000"/>
          <w:sz w:val="28"/>
        </w:rPr>
        <w:t xml:space="preserve">
      Размер возмещения части затрат по видам, указанным в подпунктах 1), 2), 4), 5), 7), 8) пункта 9 и в подпунктах 1), 2), 3), 5), 6), 7) пункта 10 настоящих Правил не может превышать 13 000 (тринадцать тысяч) месячных расчетных показателей (далее – МРП) на одного заявителя по заявкам, поступившим в одном финансовом (календарном) году. </w:t>
      </w:r>
    </w:p>
    <w:bookmarkEnd w:id="87"/>
    <w:bookmarkStart w:name="z447" w:id="88"/>
    <w:p>
      <w:pPr>
        <w:spacing w:after="0"/>
        <w:ind w:left="0"/>
        <w:jc w:val="both"/>
      </w:pPr>
      <w:r>
        <w:rPr>
          <w:rFonts w:ascii="Times New Roman"/>
          <w:b w:val="false"/>
          <w:i w:val="false"/>
          <w:color w:val="000000"/>
          <w:sz w:val="28"/>
        </w:rPr>
        <w:t>
      Размер возмещения части затрат по виду, указанному в подпункте 9) пункта 9 настоящих Правил, не может превышать 75 000 (семьдесять пять тысяч) МРП на одного заявителя по заявкам, поступившим в одном финансовом (календарном году).</w:t>
      </w:r>
    </w:p>
    <w:bookmarkEnd w:id="88"/>
    <w:bookmarkStart w:name="z448" w:id="89"/>
    <w:p>
      <w:pPr>
        <w:spacing w:after="0"/>
        <w:ind w:left="0"/>
        <w:jc w:val="both"/>
      </w:pPr>
      <w:r>
        <w:rPr>
          <w:rFonts w:ascii="Times New Roman"/>
          <w:b w:val="false"/>
          <w:i w:val="false"/>
          <w:color w:val="000000"/>
          <w:sz w:val="28"/>
        </w:rPr>
        <w:t>
      Размер возмещения части затрат по видам, указанным в подпункте 9) пункта 9 настоящих Правил, не может превышать сумму уплаченных налогов за вычетом возврата НДС в году, предшествующем году подачи заявки.</w:t>
      </w:r>
    </w:p>
    <w:bookmarkEnd w:id="89"/>
    <w:bookmarkStart w:name="z449" w:id="90"/>
    <w:p>
      <w:pPr>
        <w:spacing w:after="0"/>
        <w:ind w:left="0"/>
        <w:jc w:val="both"/>
      </w:pPr>
      <w:r>
        <w:rPr>
          <w:rFonts w:ascii="Times New Roman"/>
          <w:b w:val="false"/>
          <w:i w:val="false"/>
          <w:color w:val="000000"/>
          <w:sz w:val="28"/>
        </w:rPr>
        <w:t>
      При расчете суммы возмещения применяется значение МРП, утвержденный в год подачи заявки.</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и.о. Министра торговли и интеграции РК от 02.08.2024 </w:t>
      </w:r>
      <w:r>
        <w:rPr>
          <w:rFonts w:ascii="Times New Roman"/>
          <w:b w:val="false"/>
          <w:i w:val="false"/>
          <w:color w:val="000000"/>
          <w:sz w:val="28"/>
        </w:rPr>
        <w:t>№ 298-НҚ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91"/>
    <w:p>
      <w:pPr>
        <w:spacing w:after="0"/>
        <w:ind w:left="0"/>
        <w:jc w:val="both"/>
      </w:pPr>
      <w:r>
        <w:rPr>
          <w:rFonts w:ascii="Times New Roman"/>
          <w:b w:val="false"/>
          <w:i w:val="false"/>
          <w:color w:val="000000"/>
          <w:sz w:val="28"/>
        </w:rPr>
        <w:t>
      13. Возмещение части затрат производится в национальной валюте Республики Казахстан. Пересчет затрат, понесенных в иностранных валютах, осуществляется по курсам валют Национального Банка Республики Казахстан на дату перечисления платежа за выполненные работы, услуги заявителя по заявленным затратам.</w:t>
      </w:r>
    </w:p>
    <w:bookmarkEnd w:id="91"/>
    <w:bookmarkStart w:name="z110" w:id="92"/>
    <w:p>
      <w:pPr>
        <w:spacing w:after="0"/>
        <w:ind w:left="0"/>
        <w:jc w:val="both"/>
      </w:pPr>
      <w:r>
        <w:rPr>
          <w:rFonts w:ascii="Times New Roman"/>
          <w:b w:val="false"/>
          <w:i w:val="false"/>
          <w:color w:val="000000"/>
          <w:sz w:val="28"/>
        </w:rPr>
        <w:t>
      14. Оператор размещает в республиканских средствах массовой информации и на веб-портале объявление о приеме заявок с указанием веб-портала приема заявок, даты и времени завершения приема заявок.</w:t>
      </w:r>
    </w:p>
    <w:bookmarkEnd w:id="92"/>
    <w:p>
      <w:pPr>
        <w:spacing w:after="0"/>
        <w:ind w:left="0"/>
        <w:jc w:val="both"/>
      </w:pPr>
      <w:r>
        <w:rPr>
          <w:rFonts w:ascii="Times New Roman"/>
          <w:b w:val="false"/>
          <w:i w:val="false"/>
          <w:color w:val="000000"/>
          <w:sz w:val="28"/>
        </w:rPr>
        <w:t>
      Прием заявок завершается не ранее, чем через месяц после опубликования объявления в средствах массовой информации и на веб-портале.</w:t>
      </w:r>
    </w:p>
    <w:p>
      <w:pPr>
        <w:spacing w:after="0"/>
        <w:ind w:left="0"/>
        <w:jc w:val="both"/>
      </w:pPr>
      <w:r>
        <w:rPr>
          <w:rFonts w:ascii="Times New Roman"/>
          <w:b w:val="false"/>
          <w:i w:val="false"/>
          <w:color w:val="000000"/>
          <w:sz w:val="28"/>
        </w:rPr>
        <w:t>
      Заявки, поступившие после даты завершения их приема, подлежат отклонению с направлением соответствующего уведомления заявителю.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Заместителя Премьер-Министра - Министра торговли и интеграции РК от 01.03.2023 </w:t>
      </w:r>
      <w:r>
        <w:rPr>
          <w:rFonts w:ascii="Times New Roman"/>
          <w:b w:val="false"/>
          <w:i w:val="false"/>
          <w:color w:val="000000"/>
          <w:sz w:val="28"/>
        </w:rPr>
        <w:t>№ 91-НҚ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93"/>
    <w:p>
      <w:pPr>
        <w:spacing w:after="0"/>
        <w:ind w:left="0"/>
        <w:jc w:val="both"/>
      </w:pPr>
      <w:r>
        <w:rPr>
          <w:rFonts w:ascii="Times New Roman"/>
          <w:b w:val="false"/>
          <w:i w:val="false"/>
          <w:color w:val="000000"/>
          <w:sz w:val="28"/>
        </w:rPr>
        <w:t>
      15. Требования к заявителям, форма заявки и перечень прилагаемых к ней документов и материалов размещаются на интернет-ресурсе Оператора и/или веб-портале.</w:t>
      </w:r>
    </w:p>
    <w:bookmarkEnd w:id="93"/>
    <w:p>
      <w:pPr>
        <w:spacing w:after="0"/>
        <w:ind w:left="0"/>
        <w:jc w:val="both"/>
      </w:pPr>
      <w:r>
        <w:rPr>
          <w:rFonts w:ascii="Times New Roman"/>
          <w:b w:val="false"/>
          <w:i w:val="false"/>
          <w:color w:val="000000"/>
          <w:sz w:val="28"/>
        </w:rPr>
        <w:t>
      При технических неисправностях на веб-портале, исключающих возможность подачи заявок, Оператор продлевает прием заявок на период устранения технических неисправностей и сообщает заявителям о необходимости повторно подать заявки.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Заместителя Премьер-Министра - Министра торговли и интеграции РК от 08.12.2022 </w:t>
      </w:r>
      <w:r>
        <w:rPr>
          <w:rFonts w:ascii="Times New Roman"/>
          <w:b w:val="false"/>
          <w:i w:val="false"/>
          <w:color w:val="000000"/>
          <w:sz w:val="28"/>
        </w:rPr>
        <w:t>№ 470-нқ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 w:id="94"/>
    <w:p>
      <w:pPr>
        <w:spacing w:after="0"/>
        <w:ind w:left="0"/>
        <w:jc w:val="both"/>
      </w:pPr>
      <w:r>
        <w:rPr>
          <w:rFonts w:ascii="Times New Roman"/>
          <w:b w:val="false"/>
          <w:i w:val="false"/>
          <w:color w:val="000000"/>
          <w:sz w:val="28"/>
        </w:rPr>
        <w:t>
      16. Заявитель при направлении заявки для получения возмещения части затрат, указанных в подпунктах 1), 2), 4), 5), 7), 8) пункта 9 настоящих Правил прилагает следующие подтверждающие документы в электронном формате "PDF" (Portable Document Format) (Портейбл Документ Формат):</w:t>
      </w:r>
    </w:p>
    <w:bookmarkEnd w:id="94"/>
    <w:bookmarkStart w:name="z116" w:id="95"/>
    <w:p>
      <w:pPr>
        <w:spacing w:after="0"/>
        <w:ind w:left="0"/>
        <w:jc w:val="both"/>
      </w:pPr>
      <w:r>
        <w:rPr>
          <w:rFonts w:ascii="Times New Roman"/>
          <w:b w:val="false"/>
          <w:i w:val="false"/>
          <w:color w:val="000000"/>
          <w:sz w:val="28"/>
        </w:rPr>
        <w:t xml:space="preserve">
      1) копия сертификата о происхождении товара в форме СТ-KZ, либо копия индустриального сертификата, действующего на возмещаемый период; </w:t>
      </w:r>
    </w:p>
    <w:bookmarkEnd w:id="95"/>
    <w:bookmarkStart w:name="z117" w:id="96"/>
    <w:p>
      <w:pPr>
        <w:spacing w:after="0"/>
        <w:ind w:left="0"/>
        <w:jc w:val="both"/>
      </w:pPr>
      <w:r>
        <w:rPr>
          <w:rFonts w:ascii="Times New Roman"/>
          <w:b w:val="false"/>
          <w:i w:val="false"/>
          <w:color w:val="000000"/>
          <w:sz w:val="28"/>
        </w:rPr>
        <w:t>
      2) копия договора (договоров) на выполнение работ, услуг, заключенных между заявителем и исполнителем, затраты на оплату которого включены в заявку для их возмещения (при наличии);</w:t>
      </w:r>
    </w:p>
    <w:bookmarkEnd w:id="96"/>
    <w:bookmarkStart w:name="z118" w:id="97"/>
    <w:p>
      <w:pPr>
        <w:spacing w:after="0"/>
        <w:ind w:left="0"/>
        <w:jc w:val="both"/>
      </w:pPr>
      <w:r>
        <w:rPr>
          <w:rFonts w:ascii="Times New Roman"/>
          <w:b w:val="false"/>
          <w:i w:val="false"/>
          <w:color w:val="000000"/>
          <w:sz w:val="28"/>
        </w:rPr>
        <w:t>
      3) копии счетов на оплату (если предусмотрены в платежных документах), счетов-фактур (инвойса) и/или актов выполненных работ, услуг, а также платежные документы, подтверждающие факт оплаты заявителем работ, услуг, оформленные в установленном законодательством порядке Республики Казахстан в области бухгалтерского учета и финансовой отчетности.</w:t>
      </w:r>
    </w:p>
    <w:bookmarkEnd w:id="97"/>
    <w:bookmarkStart w:name="z119" w:id="98"/>
    <w:p>
      <w:pPr>
        <w:spacing w:after="0"/>
        <w:ind w:left="0"/>
        <w:jc w:val="both"/>
      </w:pPr>
      <w:r>
        <w:rPr>
          <w:rFonts w:ascii="Times New Roman"/>
          <w:b w:val="false"/>
          <w:i w:val="false"/>
          <w:color w:val="000000"/>
          <w:sz w:val="28"/>
        </w:rPr>
        <w:t xml:space="preserve">
      Если услугодателем выступает нерезидент Республики Казахстан, взамен документов, указанных в подпункте 3) настоящего пункта, предоставляются документы, подтверждающие факт оказания услуги. </w:t>
      </w:r>
    </w:p>
    <w:bookmarkEnd w:id="98"/>
    <w:bookmarkStart w:name="z120" w:id="99"/>
    <w:p>
      <w:pPr>
        <w:spacing w:after="0"/>
        <w:ind w:left="0"/>
        <w:jc w:val="both"/>
      </w:pPr>
      <w:r>
        <w:rPr>
          <w:rFonts w:ascii="Times New Roman"/>
          <w:b w:val="false"/>
          <w:i w:val="false"/>
          <w:color w:val="000000"/>
          <w:sz w:val="28"/>
        </w:rPr>
        <w:t>
      Заявителем в зависимости от вида затрат представляются следующие документы в электронном формате "PDF" (Portable Document Format) (Портейбл Документ Формат):</w:t>
      </w:r>
    </w:p>
    <w:bookmarkEnd w:id="99"/>
    <w:bookmarkStart w:name="z121" w:id="100"/>
    <w:p>
      <w:pPr>
        <w:spacing w:after="0"/>
        <w:ind w:left="0"/>
        <w:jc w:val="both"/>
      </w:pPr>
      <w:r>
        <w:rPr>
          <w:rFonts w:ascii="Times New Roman"/>
          <w:b w:val="false"/>
          <w:i w:val="false"/>
          <w:color w:val="000000"/>
          <w:sz w:val="28"/>
        </w:rPr>
        <w:t>
      1) по затратам на рекламу товаров за рубежом:</w:t>
      </w:r>
    </w:p>
    <w:bookmarkEnd w:id="100"/>
    <w:bookmarkStart w:name="z122" w:id="101"/>
    <w:p>
      <w:pPr>
        <w:spacing w:after="0"/>
        <w:ind w:left="0"/>
        <w:jc w:val="both"/>
      </w:pPr>
      <w:r>
        <w:rPr>
          <w:rFonts w:ascii="Times New Roman"/>
          <w:b w:val="false"/>
          <w:i w:val="false"/>
          <w:color w:val="000000"/>
          <w:sz w:val="28"/>
        </w:rPr>
        <w:t>
      копии документов, подтверждающих трансляцию аудио и/или видеороликов (эфирные справки и/или графики, подтверждающие выходов рекламы и/или документы, скрепленные печатями (при наличии) и подписью стороны, оказавшей услугу);</w:t>
      </w:r>
    </w:p>
    <w:bookmarkEnd w:id="101"/>
    <w:bookmarkStart w:name="z123" w:id="102"/>
    <w:p>
      <w:pPr>
        <w:spacing w:after="0"/>
        <w:ind w:left="0"/>
        <w:jc w:val="both"/>
      </w:pPr>
      <w:r>
        <w:rPr>
          <w:rFonts w:ascii="Times New Roman"/>
          <w:b w:val="false"/>
          <w:i w:val="false"/>
          <w:color w:val="000000"/>
          <w:sz w:val="28"/>
        </w:rPr>
        <w:t>
      цветные копии сканированных каталогов, газет или печатных изданий, специализированных и рекламных журналов, каталогов с рекламой товаров (в том числе рекламными статьями о товаре и производителе);</w:t>
      </w:r>
    </w:p>
    <w:bookmarkEnd w:id="102"/>
    <w:bookmarkStart w:name="z124" w:id="103"/>
    <w:p>
      <w:pPr>
        <w:spacing w:after="0"/>
        <w:ind w:left="0"/>
        <w:jc w:val="both"/>
      </w:pPr>
      <w:r>
        <w:rPr>
          <w:rFonts w:ascii="Times New Roman"/>
          <w:b w:val="false"/>
          <w:i w:val="false"/>
          <w:color w:val="000000"/>
          <w:sz w:val="28"/>
        </w:rPr>
        <w:t xml:space="preserve">
      2) по затратам на участие в зарубежных мероприятиях, связанных с продвижением товара, включая выставки, форумы, ярмарки, конкурсы, конгрессы , саммиты и конференции (в том числе в формате онлайн): </w:t>
      </w:r>
    </w:p>
    <w:bookmarkEnd w:id="103"/>
    <w:bookmarkStart w:name="z451" w:id="104"/>
    <w:p>
      <w:pPr>
        <w:spacing w:after="0"/>
        <w:ind w:left="0"/>
        <w:jc w:val="both"/>
      </w:pPr>
      <w:r>
        <w:rPr>
          <w:rFonts w:ascii="Times New Roman"/>
          <w:b w:val="false"/>
          <w:i w:val="false"/>
          <w:color w:val="000000"/>
          <w:sz w:val="28"/>
        </w:rPr>
        <w:t>
      копия приказа о командировании сотрудников для участия в зарубежных мероприятиях, связанных с продвижением товара, включая выставки, форумы, ярмарки, конкурсы, конгрессы, саммиты и конференции (в том числе в формате онлайн).</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приказом и.о. Министра торговли и интеграции РК от 02.08.2024 </w:t>
      </w:r>
      <w:r>
        <w:rPr>
          <w:rFonts w:ascii="Times New Roman"/>
          <w:b w:val="false"/>
          <w:i w:val="false"/>
          <w:color w:val="000000"/>
          <w:sz w:val="28"/>
        </w:rPr>
        <w:t>№ 298-НҚ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105"/>
    <w:p>
      <w:pPr>
        <w:spacing w:after="0"/>
        <w:ind w:left="0"/>
        <w:jc w:val="both"/>
      </w:pPr>
      <w:r>
        <w:rPr>
          <w:rFonts w:ascii="Times New Roman"/>
          <w:b w:val="false"/>
          <w:i w:val="false"/>
          <w:color w:val="000000"/>
          <w:sz w:val="28"/>
        </w:rPr>
        <w:t>
      4) по затратам на аренду помещения для филиала, представительства, торговой площади, склада и торговых полок за рубежом:</w:t>
      </w:r>
    </w:p>
    <w:bookmarkEnd w:id="105"/>
    <w:bookmarkStart w:name="z134" w:id="106"/>
    <w:p>
      <w:pPr>
        <w:spacing w:after="0"/>
        <w:ind w:left="0"/>
        <w:jc w:val="both"/>
      </w:pPr>
      <w:r>
        <w:rPr>
          <w:rFonts w:ascii="Times New Roman"/>
          <w:b w:val="false"/>
          <w:i w:val="false"/>
          <w:color w:val="000000"/>
          <w:sz w:val="28"/>
        </w:rPr>
        <w:t>
      копия документа о регистрации филиала, представительства (по затратам на содержание филиалов и представительств);</w:t>
      </w:r>
    </w:p>
    <w:bookmarkEnd w:id="106"/>
    <w:bookmarkStart w:name="z135" w:id="107"/>
    <w:p>
      <w:pPr>
        <w:spacing w:after="0"/>
        <w:ind w:left="0"/>
        <w:jc w:val="both"/>
      </w:pPr>
      <w:r>
        <w:rPr>
          <w:rFonts w:ascii="Times New Roman"/>
          <w:b w:val="false"/>
          <w:i w:val="false"/>
          <w:color w:val="000000"/>
          <w:sz w:val="28"/>
        </w:rPr>
        <w:t>
      5) по затратам на проведение процедур, связанных с регистрацией товарных знаков (бренда) за рубежом и на электронно-торговых площадках:</w:t>
      </w:r>
    </w:p>
    <w:bookmarkEnd w:id="107"/>
    <w:bookmarkStart w:name="z136" w:id="108"/>
    <w:p>
      <w:pPr>
        <w:spacing w:after="0"/>
        <w:ind w:left="0"/>
        <w:jc w:val="both"/>
      </w:pPr>
      <w:r>
        <w:rPr>
          <w:rFonts w:ascii="Times New Roman"/>
          <w:b w:val="false"/>
          <w:i w:val="false"/>
          <w:color w:val="000000"/>
          <w:sz w:val="28"/>
        </w:rPr>
        <w:t>
      копии документов, подтверждающих прохождение процедур, связанных с регистрацией товарных знаков (бренда) за рубежом или на электронно-торговых площадках (регистрационные документы);</w:t>
      </w:r>
    </w:p>
    <w:bookmarkEnd w:id="108"/>
    <w:bookmarkStart w:name="z137" w:id="109"/>
    <w:p>
      <w:pPr>
        <w:spacing w:after="0"/>
        <w:ind w:left="0"/>
        <w:jc w:val="both"/>
      </w:pPr>
      <w:r>
        <w:rPr>
          <w:rFonts w:ascii="Times New Roman"/>
          <w:b w:val="false"/>
          <w:i w:val="false"/>
          <w:color w:val="000000"/>
          <w:sz w:val="28"/>
        </w:rPr>
        <w:t xml:space="preserve">
      6) затраты на проведение мероприятий, связанных с процедурами подтверждения соответствия товаров требованиям, установленным техническими регламентами, стандартами, включая стандарты организации, или условиям договоров или подтверждением права на осуществление деятельности по реализации товаров за рубежом, а также затраты, понесенные при доставке до пункта испытания и обратно пробных образцов продукции для прохождения процедуры сертификации (при положительном прохождении процедуры сертификации, аккредитации, инспекции либо подтверждения соответствия заявителя требованиям, установленным законодательством страны Покупателя, условиям договоров и наличия сертификата либо подтверждающего документа): </w:t>
      </w:r>
    </w:p>
    <w:bookmarkEnd w:id="109"/>
    <w:bookmarkStart w:name="z138" w:id="110"/>
    <w:p>
      <w:pPr>
        <w:spacing w:after="0"/>
        <w:ind w:left="0"/>
        <w:jc w:val="both"/>
      </w:pPr>
      <w:r>
        <w:rPr>
          <w:rFonts w:ascii="Times New Roman"/>
          <w:b w:val="false"/>
          <w:i w:val="false"/>
          <w:color w:val="000000"/>
          <w:sz w:val="28"/>
        </w:rPr>
        <w:t>
      копии документов, подтверждающих прохождение процедур соответствия товаров требованиям, установленным техническими регламентами, стандартами, включая стандарты организации, или условиям договоров за рубежом;</w:t>
      </w:r>
    </w:p>
    <w:bookmarkEnd w:id="110"/>
    <w:bookmarkStart w:name="z139" w:id="111"/>
    <w:p>
      <w:pPr>
        <w:spacing w:after="0"/>
        <w:ind w:left="0"/>
        <w:jc w:val="both"/>
      </w:pPr>
      <w:r>
        <w:rPr>
          <w:rFonts w:ascii="Times New Roman"/>
          <w:b w:val="false"/>
          <w:i w:val="false"/>
          <w:color w:val="000000"/>
          <w:sz w:val="28"/>
        </w:rPr>
        <w:t xml:space="preserve">
      копия соглашения или договора на оказания услуг по испытанию образцов (при наличии); </w:t>
      </w:r>
    </w:p>
    <w:bookmarkEnd w:id="111"/>
    <w:bookmarkStart w:name="z140" w:id="112"/>
    <w:p>
      <w:pPr>
        <w:spacing w:after="0"/>
        <w:ind w:left="0"/>
        <w:jc w:val="both"/>
      </w:pPr>
      <w:r>
        <w:rPr>
          <w:rFonts w:ascii="Times New Roman"/>
          <w:b w:val="false"/>
          <w:i w:val="false"/>
          <w:color w:val="000000"/>
          <w:sz w:val="28"/>
        </w:rPr>
        <w:t>
      копия транспортных накладных (в зависимости от вида транспорта);</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и.о. Министра торговли и интеграции РК от 02.08.2024 </w:t>
      </w:r>
      <w:r>
        <w:rPr>
          <w:rFonts w:ascii="Times New Roman"/>
          <w:b w:val="false"/>
          <w:i w:val="false"/>
          <w:color w:val="000000"/>
          <w:sz w:val="28"/>
        </w:rPr>
        <w:t>№ 298-НҚ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113"/>
    <w:p>
      <w:pPr>
        <w:spacing w:after="0"/>
        <w:ind w:left="0"/>
        <w:jc w:val="both"/>
      </w:pPr>
      <w:r>
        <w:rPr>
          <w:rFonts w:ascii="Times New Roman"/>
          <w:b w:val="false"/>
          <w:i w:val="false"/>
          <w:color w:val="000000"/>
          <w:sz w:val="28"/>
        </w:rPr>
        <w:t>
      8) затраты, связанные с прохождением процедур сертификации, аккредитации, инспекции производственных предприятий за рубежом (при положительном прохождении процедуры сертификации, аккредитации, инспекции):</w:t>
      </w:r>
    </w:p>
    <w:bookmarkEnd w:id="113"/>
    <w:bookmarkStart w:name="z144" w:id="114"/>
    <w:p>
      <w:pPr>
        <w:spacing w:after="0"/>
        <w:ind w:left="0"/>
        <w:jc w:val="both"/>
      </w:pPr>
      <w:r>
        <w:rPr>
          <w:rFonts w:ascii="Times New Roman"/>
          <w:b w:val="false"/>
          <w:i w:val="false"/>
          <w:color w:val="000000"/>
          <w:sz w:val="28"/>
        </w:rPr>
        <w:t>
      копии документов, подтверждающих прохождение процедур сертификации, аккредитации, инспекции.</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приказом и.о. Министра торговли и интеграции РК от 02.08.2024 </w:t>
      </w:r>
      <w:r>
        <w:rPr>
          <w:rFonts w:ascii="Times New Roman"/>
          <w:b w:val="false"/>
          <w:i w:val="false"/>
          <w:color w:val="000000"/>
          <w:sz w:val="28"/>
        </w:rPr>
        <w:t>№ 298-НҚ</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145" w:id="115"/>
    <w:p>
      <w:pPr>
        <w:spacing w:after="0"/>
        <w:ind w:left="0"/>
        <w:jc w:val="both"/>
      </w:pPr>
      <w:r>
        <w:rPr>
          <w:rFonts w:ascii="Times New Roman"/>
          <w:b w:val="false"/>
          <w:i w:val="false"/>
          <w:color w:val="000000"/>
          <w:sz w:val="28"/>
        </w:rPr>
        <w:t xml:space="preserve">
      17. Заявитель при направлении заявки для получения возмещения части затрат, указанных в </w:t>
      </w:r>
      <w:r>
        <w:rPr>
          <w:rFonts w:ascii="Times New Roman"/>
          <w:b w:val="false"/>
          <w:i w:val="false"/>
          <w:color w:val="000000"/>
          <w:sz w:val="28"/>
        </w:rPr>
        <w:t>подпункте 9)</w:t>
      </w:r>
      <w:r>
        <w:rPr>
          <w:rFonts w:ascii="Times New Roman"/>
          <w:b w:val="false"/>
          <w:i w:val="false"/>
          <w:color w:val="000000"/>
          <w:sz w:val="28"/>
        </w:rPr>
        <w:t xml:space="preserve"> пункта 9 настоящих Правил прилагает следующие подтверждающие документы в электронном формате "PDF" (Portable Document Format) (Портейбл Документ Формат):</w:t>
      </w:r>
    </w:p>
    <w:bookmarkEnd w:id="115"/>
    <w:bookmarkStart w:name="z383" w:id="116"/>
    <w:p>
      <w:pPr>
        <w:spacing w:after="0"/>
        <w:ind w:left="0"/>
        <w:jc w:val="both"/>
      </w:pPr>
      <w:r>
        <w:rPr>
          <w:rFonts w:ascii="Times New Roman"/>
          <w:b w:val="false"/>
          <w:i w:val="false"/>
          <w:color w:val="000000"/>
          <w:sz w:val="28"/>
        </w:rPr>
        <w:t>
      1) копия сертификата о происхождении товара в форме СТ-KZ, либо индустриального сертификата, действующего на возмещаемый период;</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и.о. Министра торговли и интеграции РК от 02.08.2024 </w:t>
      </w:r>
      <w:r>
        <w:rPr>
          <w:rFonts w:ascii="Times New Roman"/>
          <w:b w:val="false"/>
          <w:i w:val="false"/>
          <w:color w:val="000000"/>
          <w:sz w:val="28"/>
        </w:rPr>
        <w:t>№ 298-НҚ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5" w:id="117"/>
    <w:p>
      <w:pPr>
        <w:spacing w:after="0"/>
        <w:ind w:left="0"/>
        <w:jc w:val="both"/>
      </w:pPr>
      <w:r>
        <w:rPr>
          <w:rFonts w:ascii="Times New Roman"/>
          <w:b w:val="false"/>
          <w:i w:val="false"/>
          <w:color w:val="000000"/>
          <w:sz w:val="28"/>
        </w:rPr>
        <w:t>
      3) копии договоров на поставку товаров, заключенные между заявителем и покупателем;</w:t>
      </w:r>
    </w:p>
    <w:bookmarkEnd w:id="117"/>
    <w:bookmarkStart w:name="z386" w:id="118"/>
    <w:p>
      <w:pPr>
        <w:spacing w:after="0"/>
        <w:ind w:left="0"/>
        <w:jc w:val="both"/>
      </w:pPr>
      <w:r>
        <w:rPr>
          <w:rFonts w:ascii="Times New Roman"/>
          <w:b w:val="false"/>
          <w:i w:val="false"/>
          <w:color w:val="000000"/>
          <w:sz w:val="28"/>
        </w:rPr>
        <w:t>
      4) копии договоров по реализации отечественных товаров и услуг обрабатывающей промышленности, заключенных между заявителем и производителем (исключительно для официальных представителей (дистрибьюторов)/трейдеров);</w:t>
      </w:r>
    </w:p>
    <w:bookmarkEnd w:id="118"/>
    <w:bookmarkStart w:name="z387" w:id="119"/>
    <w:p>
      <w:pPr>
        <w:spacing w:after="0"/>
        <w:ind w:left="0"/>
        <w:jc w:val="both"/>
      </w:pPr>
      <w:r>
        <w:rPr>
          <w:rFonts w:ascii="Times New Roman"/>
          <w:b w:val="false"/>
          <w:i w:val="false"/>
          <w:color w:val="000000"/>
          <w:sz w:val="28"/>
        </w:rPr>
        <w:t>
      5) копии счетов-фактур (инвойса), актов выполненных работ, услуг и актов сверки взаиморасчетов, скрепленные подписью и печатью (при наличии) между исполнителем и заказчиком.</w:t>
      </w:r>
    </w:p>
    <w:bookmarkEnd w:id="119"/>
    <w:bookmarkStart w:name="z453" w:id="120"/>
    <w:p>
      <w:pPr>
        <w:spacing w:after="0"/>
        <w:ind w:left="0"/>
        <w:jc w:val="both"/>
      </w:pPr>
      <w:r>
        <w:rPr>
          <w:rFonts w:ascii="Times New Roman"/>
          <w:b w:val="false"/>
          <w:i w:val="false"/>
          <w:color w:val="000000"/>
          <w:sz w:val="28"/>
        </w:rPr>
        <w:t>
      При отсутствии актов сверки взаиморасчетов, скрепленные подписью первых руководителей и печатью (при наличии) предоставляются платежные документы, подтверждающие факт оплаты заявителем работ, услуг, оформленные в установленном законодательством порядке Республики Казахстан в области бухгалтерского учета и финансовой отчетности, и копии счетов на оплату (если предусмотрены в платежных документах).</w:t>
      </w:r>
    </w:p>
    <w:bookmarkEnd w:id="120"/>
    <w:bookmarkStart w:name="z454" w:id="121"/>
    <w:p>
      <w:pPr>
        <w:spacing w:after="0"/>
        <w:ind w:left="0"/>
        <w:jc w:val="both"/>
      </w:pPr>
      <w:r>
        <w:rPr>
          <w:rFonts w:ascii="Times New Roman"/>
          <w:b w:val="false"/>
          <w:i w:val="false"/>
          <w:color w:val="000000"/>
          <w:sz w:val="28"/>
        </w:rPr>
        <w:t>
      Если услугодателем выступает нерезидент Республики Казахстан, взамен документов, указанных в подпункте 5) настоящего пункта, предоставляются документы, подтверждающие факт оказания услуги, платежные документы, подтверждающие факт оплаты заявителем работ, услуг и копии счетов на оплату (если предусмотрены в платежных документах).</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и.о. Министра торговли и интеграции РК от 02.08.2024 </w:t>
      </w:r>
      <w:r>
        <w:rPr>
          <w:rFonts w:ascii="Times New Roman"/>
          <w:b w:val="false"/>
          <w:i w:val="false"/>
          <w:color w:val="000000"/>
          <w:sz w:val="28"/>
        </w:rPr>
        <w:t>№ 298-НҚ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1" w:id="122"/>
    <w:p>
      <w:pPr>
        <w:spacing w:after="0"/>
        <w:ind w:left="0"/>
        <w:jc w:val="both"/>
      </w:pPr>
      <w:r>
        <w:rPr>
          <w:rFonts w:ascii="Times New Roman"/>
          <w:b w:val="false"/>
          <w:i w:val="false"/>
          <w:color w:val="000000"/>
          <w:sz w:val="28"/>
        </w:rPr>
        <w:t>
      7) расшифровка к акту выполненных работ/оказанных услуг (при отсутствии соответствующей информации в акте выполненных работ/оказанных услуг);</w:t>
      </w:r>
    </w:p>
    <w:bookmarkEnd w:id="122"/>
    <w:bookmarkStart w:name="z392" w:id="123"/>
    <w:p>
      <w:pPr>
        <w:spacing w:after="0"/>
        <w:ind w:left="0"/>
        <w:jc w:val="both"/>
      </w:pPr>
      <w:r>
        <w:rPr>
          <w:rFonts w:ascii="Times New Roman"/>
          <w:b w:val="false"/>
          <w:i w:val="false"/>
          <w:color w:val="000000"/>
          <w:sz w:val="28"/>
        </w:rPr>
        <w:t>
      8) в зависимости от вида транспорта предоставляются следующие документы:</w:t>
      </w:r>
    </w:p>
    <w:bookmarkEnd w:id="123"/>
    <w:bookmarkStart w:name="z393" w:id="124"/>
    <w:p>
      <w:pPr>
        <w:spacing w:after="0"/>
        <w:ind w:left="0"/>
        <w:jc w:val="both"/>
      </w:pPr>
      <w:r>
        <w:rPr>
          <w:rFonts w:ascii="Times New Roman"/>
          <w:b w:val="false"/>
          <w:i w:val="false"/>
          <w:color w:val="000000"/>
          <w:sz w:val="28"/>
        </w:rPr>
        <w:t>
      1) при перевозке автомобильным транспортом:</w:t>
      </w:r>
    </w:p>
    <w:bookmarkEnd w:id="124"/>
    <w:bookmarkStart w:name="z394" w:id="125"/>
    <w:p>
      <w:pPr>
        <w:spacing w:after="0"/>
        <w:ind w:left="0"/>
        <w:jc w:val="both"/>
      </w:pPr>
      <w:r>
        <w:rPr>
          <w:rFonts w:ascii="Times New Roman"/>
          <w:b w:val="false"/>
          <w:i w:val="false"/>
          <w:color w:val="000000"/>
          <w:sz w:val="28"/>
        </w:rPr>
        <w:t>
      международная товарно-транспортная накладная;</w:t>
      </w:r>
    </w:p>
    <w:bookmarkEnd w:id="125"/>
    <w:bookmarkStart w:name="z395" w:id="126"/>
    <w:p>
      <w:pPr>
        <w:spacing w:after="0"/>
        <w:ind w:left="0"/>
        <w:jc w:val="both"/>
      </w:pPr>
      <w:r>
        <w:rPr>
          <w:rFonts w:ascii="Times New Roman"/>
          <w:b w:val="false"/>
          <w:i w:val="false"/>
          <w:color w:val="000000"/>
          <w:sz w:val="28"/>
        </w:rPr>
        <w:t>
      копия свидетельства о регистрации транспортного средства (предоставляется при перевозке собственным автотранспортом);</w:t>
      </w:r>
    </w:p>
    <w:bookmarkEnd w:id="126"/>
    <w:bookmarkStart w:name="z396" w:id="127"/>
    <w:p>
      <w:pPr>
        <w:spacing w:after="0"/>
        <w:ind w:left="0"/>
        <w:jc w:val="both"/>
      </w:pPr>
      <w:r>
        <w:rPr>
          <w:rFonts w:ascii="Times New Roman"/>
          <w:b w:val="false"/>
          <w:i w:val="false"/>
          <w:color w:val="000000"/>
          <w:sz w:val="28"/>
        </w:rPr>
        <w:t>
      2) при перевозке железнодорожным транспортом:</w:t>
      </w:r>
    </w:p>
    <w:bookmarkEnd w:id="127"/>
    <w:bookmarkStart w:name="z397" w:id="128"/>
    <w:p>
      <w:pPr>
        <w:spacing w:after="0"/>
        <w:ind w:left="0"/>
        <w:jc w:val="both"/>
      </w:pPr>
      <w:r>
        <w:rPr>
          <w:rFonts w:ascii="Times New Roman"/>
          <w:b w:val="false"/>
          <w:i w:val="false"/>
          <w:color w:val="000000"/>
          <w:sz w:val="28"/>
        </w:rPr>
        <w:t>
      железнодорожная транспортная накладная;</w:t>
      </w:r>
    </w:p>
    <w:bookmarkEnd w:id="128"/>
    <w:bookmarkStart w:name="z398" w:id="129"/>
    <w:p>
      <w:pPr>
        <w:spacing w:after="0"/>
        <w:ind w:left="0"/>
        <w:jc w:val="both"/>
      </w:pPr>
      <w:r>
        <w:rPr>
          <w:rFonts w:ascii="Times New Roman"/>
          <w:b w:val="false"/>
          <w:i w:val="false"/>
          <w:color w:val="000000"/>
          <w:sz w:val="28"/>
        </w:rPr>
        <w:t>
      перечень выполненных работ, оказанных услуг к договору о перевозке (если в акте выполненных работ/оказанных услуг не отражена полная информация о них);</w:t>
      </w:r>
    </w:p>
    <w:bookmarkEnd w:id="129"/>
    <w:bookmarkStart w:name="z399" w:id="130"/>
    <w:p>
      <w:pPr>
        <w:spacing w:after="0"/>
        <w:ind w:left="0"/>
        <w:jc w:val="both"/>
      </w:pPr>
      <w:r>
        <w:rPr>
          <w:rFonts w:ascii="Times New Roman"/>
          <w:b w:val="false"/>
          <w:i w:val="false"/>
          <w:color w:val="000000"/>
          <w:sz w:val="28"/>
        </w:rPr>
        <w:t>
      3) при перевозке воздушным транспортом:</w:t>
      </w:r>
    </w:p>
    <w:bookmarkEnd w:id="130"/>
    <w:bookmarkStart w:name="z400" w:id="131"/>
    <w:p>
      <w:pPr>
        <w:spacing w:after="0"/>
        <w:ind w:left="0"/>
        <w:jc w:val="both"/>
      </w:pPr>
      <w:r>
        <w:rPr>
          <w:rFonts w:ascii="Times New Roman"/>
          <w:b w:val="false"/>
          <w:i w:val="false"/>
          <w:color w:val="000000"/>
          <w:sz w:val="28"/>
        </w:rPr>
        <w:t>
      грузовая авианакладная;</w:t>
      </w:r>
    </w:p>
    <w:bookmarkEnd w:id="131"/>
    <w:bookmarkStart w:name="z401" w:id="132"/>
    <w:p>
      <w:pPr>
        <w:spacing w:after="0"/>
        <w:ind w:left="0"/>
        <w:jc w:val="both"/>
      </w:pPr>
      <w:r>
        <w:rPr>
          <w:rFonts w:ascii="Times New Roman"/>
          <w:b w:val="false"/>
          <w:i w:val="false"/>
          <w:color w:val="000000"/>
          <w:sz w:val="28"/>
        </w:rPr>
        <w:t>
      4) при перевозке морским транспортом:</w:t>
      </w:r>
    </w:p>
    <w:bookmarkEnd w:id="132"/>
    <w:bookmarkStart w:name="z402" w:id="133"/>
    <w:p>
      <w:pPr>
        <w:spacing w:after="0"/>
        <w:ind w:left="0"/>
        <w:jc w:val="both"/>
      </w:pPr>
      <w:r>
        <w:rPr>
          <w:rFonts w:ascii="Times New Roman"/>
          <w:b w:val="false"/>
          <w:i w:val="false"/>
          <w:color w:val="000000"/>
          <w:sz w:val="28"/>
        </w:rPr>
        <w:t>
      коносамент или морская накладная.</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Заместителя Премьер-Министра - Министра торговли и интеграции РК от 01.03.2023 </w:t>
      </w:r>
      <w:r>
        <w:rPr>
          <w:rFonts w:ascii="Times New Roman"/>
          <w:b w:val="false"/>
          <w:i w:val="false"/>
          <w:color w:val="000000"/>
          <w:sz w:val="28"/>
        </w:rPr>
        <w:t>№ 91-НҚ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и.о. Министра торговли и интеграции РК от 02.08.2024 </w:t>
      </w:r>
      <w:r>
        <w:rPr>
          <w:rFonts w:ascii="Times New Roman"/>
          <w:b w:val="false"/>
          <w:i w:val="false"/>
          <w:color w:val="000000"/>
          <w:sz w:val="28"/>
        </w:rPr>
        <w:t>№ 298-НҚ</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166" w:id="134"/>
    <w:p>
      <w:pPr>
        <w:spacing w:after="0"/>
        <w:ind w:left="0"/>
        <w:jc w:val="both"/>
      </w:pPr>
      <w:r>
        <w:rPr>
          <w:rFonts w:ascii="Times New Roman"/>
          <w:b w:val="false"/>
          <w:i w:val="false"/>
          <w:color w:val="000000"/>
          <w:sz w:val="28"/>
        </w:rPr>
        <w:t xml:space="preserve">
      18. Заявитель при направлении заявки для получения возмещения части затрат, указанных в </w:t>
      </w:r>
      <w:r>
        <w:rPr>
          <w:rFonts w:ascii="Times New Roman"/>
          <w:b w:val="false"/>
          <w:i w:val="false"/>
          <w:color w:val="000000"/>
          <w:sz w:val="28"/>
        </w:rPr>
        <w:t>пункте 10</w:t>
      </w:r>
      <w:r>
        <w:rPr>
          <w:rFonts w:ascii="Times New Roman"/>
          <w:b w:val="false"/>
          <w:i w:val="false"/>
          <w:color w:val="000000"/>
          <w:sz w:val="28"/>
        </w:rPr>
        <w:t xml:space="preserve"> настоящих Правил прилагает следующие подтверждающие документы в электронном формате "PDF" (Portable Document Format) (Портейбл Документ Формат):</w:t>
      </w:r>
    </w:p>
    <w:bookmarkEnd w:id="134"/>
    <w:bookmarkStart w:name="z167" w:id="135"/>
    <w:p>
      <w:pPr>
        <w:spacing w:after="0"/>
        <w:ind w:left="0"/>
        <w:jc w:val="both"/>
      </w:pPr>
      <w:r>
        <w:rPr>
          <w:rFonts w:ascii="Times New Roman"/>
          <w:b w:val="false"/>
          <w:i w:val="false"/>
          <w:color w:val="000000"/>
          <w:sz w:val="28"/>
        </w:rPr>
        <w:t>
      1) копия документа, подтверждающая право на оказание информационно-консультационной услуги (индустриальный сертификат);</w:t>
      </w:r>
    </w:p>
    <w:bookmarkEnd w:id="135"/>
    <w:bookmarkStart w:name="z168" w:id="136"/>
    <w:p>
      <w:pPr>
        <w:spacing w:after="0"/>
        <w:ind w:left="0"/>
        <w:jc w:val="both"/>
      </w:pPr>
      <w:r>
        <w:rPr>
          <w:rFonts w:ascii="Times New Roman"/>
          <w:b w:val="false"/>
          <w:i w:val="false"/>
          <w:color w:val="000000"/>
          <w:sz w:val="28"/>
        </w:rPr>
        <w:t>
      2) копия договора (договоров) на выполнение работ, услуг, заключенного между Заявителем и исполнителем, затраты на оплату которого включены в заявку для их возмещения (при наличии);</w:t>
      </w:r>
    </w:p>
    <w:bookmarkEnd w:id="136"/>
    <w:bookmarkStart w:name="z169" w:id="137"/>
    <w:p>
      <w:pPr>
        <w:spacing w:after="0"/>
        <w:ind w:left="0"/>
        <w:jc w:val="both"/>
      </w:pPr>
      <w:r>
        <w:rPr>
          <w:rFonts w:ascii="Times New Roman"/>
          <w:b w:val="false"/>
          <w:i w:val="false"/>
          <w:color w:val="000000"/>
          <w:sz w:val="28"/>
        </w:rPr>
        <w:t>
      3) копии счетов на оплату (если предусмотрены в платежных документах), счетов-фактур (инвойса) и актов выполненных работ, услуг, а также платежные документы, подтверждающие факт оплаты заявителем работ, услуг, оформленные в установленном законодательством порядке Республики Казахстан в области бухгалтерского учета и финансовой отчетности.</w:t>
      </w:r>
    </w:p>
    <w:bookmarkEnd w:id="137"/>
    <w:bookmarkStart w:name="z170" w:id="138"/>
    <w:p>
      <w:pPr>
        <w:spacing w:after="0"/>
        <w:ind w:left="0"/>
        <w:jc w:val="both"/>
      </w:pPr>
      <w:r>
        <w:rPr>
          <w:rFonts w:ascii="Times New Roman"/>
          <w:b w:val="false"/>
          <w:i w:val="false"/>
          <w:color w:val="000000"/>
          <w:sz w:val="28"/>
        </w:rPr>
        <w:t xml:space="preserve">
      Если услугодателем выступает нерезидент Республики Казахстан, взамен документов, указанных в </w:t>
      </w:r>
      <w:r>
        <w:rPr>
          <w:rFonts w:ascii="Times New Roman"/>
          <w:b w:val="false"/>
          <w:i w:val="false"/>
          <w:color w:val="000000"/>
          <w:sz w:val="28"/>
        </w:rPr>
        <w:t>подпункте 3)</w:t>
      </w:r>
      <w:r>
        <w:rPr>
          <w:rFonts w:ascii="Times New Roman"/>
          <w:b w:val="false"/>
          <w:i w:val="false"/>
          <w:color w:val="000000"/>
          <w:sz w:val="28"/>
        </w:rPr>
        <w:t xml:space="preserve"> настоящего пункта, предоставляются документы, подтверждающие факт оказания услуги.</w:t>
      </w:r>
    </w:p>
    <w:bookmarkEnd w:id="138"/>
    <w:bookmarkStart w:name="z171" w:id="139"/>
    <w:p>
      <w:pPr>
        <w:spacing w:after="0"/>
        <w:ind w:left="0"/>
        <w:jc w:val="both"/>
      </w:pPr>
      <w:r>
        <w:rPr>
          <w:rFonts w:ascii="Times New Roman"/>
          <w:b w:val="false"/>
          <w:i w:val="false"/>
          <w:color w:val="000000"/>
          <w:sz w:val="28"/>
        </w:rPr>
        <w:t>
      Заявителем в зависимости от вида затрат представляются в электронном формате "PDF" (Portable Document Format) (Портейбл Документ Формат):</w:t>
      </w:r>
    </w:p>
    <w:bookmarkEnd w:id="139"/>
    <w:bookmarkStart w:name="z172" w:id="140"/>
    <w:p>
      <w:pPr>
        <w:spacing w:after="0"/>
        <w:ind w:left="0"/>
        <w:jc w:val="both"/>
      </w:pPr>
      <w:r>
        <w:rPr>
          <w:rFonts w:ascii="Times New Roman"/>
          <w:b w:val="false"/>
          <w:i w:val="false"/>
          <w:color w:val="000000"/>
          <w:sz w:val="28"/>
        </w:rPr>
        <w:t>
      1) по затратам на рекламу ИКУ за рубежом:</w:t>
      </w:r>
    </w:p>
    <w:bookmarkEnd w:id="140"/>
    <w:bookmarkStart w:name="z173" w:id="141"/>
    <w:p>
      <w:pPr>
        <w:spacing w:after="0"/>
        <w:ind w:left="0"/>
        <w:jc w:val="both"/>
      </w:pPr>
      <w:r>
        <w:rPr>
          <w:rFonts w:ascii="Times New Roman"/>
          <w:b w:val="false"/>
          <w:i w:val="false"/>
          <w:color w:val="000000"/>
          <w:sz w:val="28"/>
        </w:rPr>
        <w:t>
      копии документов, подтверждающих трансляцию аудио и/или видеороликов (эфирные справки и/или графики, подтверждающие выходов рекламы и/или документы, скрепленные печатями (при наличии) и подписью стороны, оказавшей услугу);</w:t>
      </w:r>
    </w:p>
    <w:bookmarkEnd w:id="141"/>
    <w:bookmarkStart w:name="z174" w:id="142"/>
    <w:p>
      <w:pPr>
        <w:spacing w:after="0"/>
        <w:ind w:left="0"/>
        <w:jc w:val="both"/>
      </w:pPr>
      <w:r>
        <w:rPr>
          <w:rFonts w:ascii="Times New Roman"/>
          <w:b w:val="false"/>
          <w:i w:val="false"/>
          <w:color w:val="000000"/>
          <w:sz w:val="28"/>
        </w:rPr>
        <w:t>
      цветные копии сканированных каталогов, газет или печатных изданий, специализированных и рекламных журналов, каталогов с рекламой ИКУ (в том числе рекламными статьями об ИКУ и производителе);</w:t>
      </w:r>
    </w:p>
    <w:bookmarkEnd w:id="142"/>
    <w:bookmarkStart w:name="z175" w:id="143"/>
    <w:p>
      <w:pPr>
        <w:spacing w:after="0"/>
        <w:ind w:left="0"/>
        <w:jc w:val="both"/>
      </w:pPr>
      <w:r>
        <w:rPr>
          <w:rFonts w:ascii="Times New Roman"/>
          <w:b w:val="false"/>
          <w:i w:val="false"/>
          <w:color w:val="000000"/>
          <w:sz w:val="28"/>
        </w:rPr>
        <w:t>
      2) по затратам на прямое участие в зарубежных мероприятиях, связанных с продвижением товара, включая выставки, форумы, ярмарки, конкурсы, конгрессы , саммиты и конференции (в том числе в формате онлайн):</w:t>
      </w:r>
    </w:p>
    <w:bookmarkEnd w:id="143"/>
    <w:bookmarkStart w:name="z456" w:id="144"/>
    <w:p>
      <w:pPr>
        <w:spacing w:after="0"/>
        <w:ind w:left="0"/>
        <w:jc w:val="both"/>
      </w:pPr>
      <w:r>
        <w:rPr>
          <w:rFonts w:ascii="Times New Roman"/>
          <w:b w:val="false"/>
          <w:i w:val="false"/>
          <w:color w:val="000000"/>
          <w:sz w:val="28"/>
        </w:rPr>
        <w:t>
      копия приказа о командировании сотрудников для участия в зарубежных мероприятиях, связанных с продвижением товара, включая выставки, форумы, ярмарки, конкурсы, конгрессы, саммиты и конференции (в том числе в формате онлайн).</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приказом и.о. Министра торговли и интеграции РК от 02.08.2024 </w:t>
      </w:r>
      <w:r>
        <w:rPr>
          <w:rFonts w:ascii="Times New Roman"/>
          <w:b w:val="false"/>
          <w:i w:val="false"/>
          <w:color w:val="000000"/>
          <w:sz w:val="28"/>
        </w:rPr>
        <w:t>№ 298-НҚ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145"/>
    <w:p>
      <w:pPr>
        <w:spacing w:after="0"/>
        <w:ind w:left="0"/>
        <w:jc w:val="both"/>
      </w:pPr>
      <w:r>
        <w:rPr>
          <w:rFonts w:ascii="Times New Roman"/>
          <w:b w:val="false"/>
          <w:i w:val="false"/>
          <w:color w:val="000000"/>
          <w:sz w:val="28"/>
        </w:rPr>
        <w:t>
      4) по затратам на аренду помещения для филиала, представительства, торговой площади, склада и торговых полок за рубежом:</w:t>
      </w:r>
    </w:p>
    <w:bookmarkEnd w:id="145"/>
    <w:bookmarkStart w:name="z185" w:id="146"/>
    <w:p>
      <w:pPr>
        <w:spacing w:after="0"/>
        <w:ind w:left="0"/>
        <w:jc w:val="both"/>
      </w:pPr>
      <w:r>
        <w:rPr>
          <w:rFonts w:ascii="Times New Roman"/>
          <w:b w:val="false"/>
          <w:i w:val="false"/>
          <w:color w:val="000000"/>
          <w:sz w:val="28"/>
        </w:rPr>
        <w:t>
      копия документа о регистрации филиала, представительства (по затратам на содержание филиалов и представительств);</w:t>
      </w:r>
    </w:p>
    <w:bookmarkEnd w:id="146"/>
    <w:bookmarkStart w:name="z186" w:id="147"/>
    <w:p>
      <w:pPr>
        <w:spacing w:after="0"/>
        <w:ind w:left="0"/>
        <w:jc w:val="both"/>
      </w:pPr>
      <w:r>
        <w:rPr>
          <w:rFonts w:ascii="Times New Roman"/>
          <w:b w:val="false"/>
          <w:i w:val="false"/>
          <w:color w:val="000000"/>
          <w:sz w:val="28"/>
        </w:rPr>
        <w:t>
      5) затраты, связанные с прохождением зарубежной сертификации, аккредитации, инспекции, а также связанные с получением авторских прав на программное обеспечение, патентов субъектов промышленно-инновационной деятельности (при положительном прохождении процедуры сертификации, аккредитации, инспекции или процедур, связанных с получением авторских прав, патентов):</w:t>
      </w:r>
    </w:p>
    <w:bookmarkEnd w:id="147"/>
    <w:bookmarkStart w:name="z187" w:id="148"/>
    <w:p>
      <w:pPr>
        <w:spacing w:after="0"/>
        <w:ind w:left="0"/>
        <w:jc w:val="both"/>
      </w:pPr>
      <w:r>
        <w:rPr>
          <w:rFonts w:ascii="Times New Roman"/>
          <w:b w:val="false"/>
          <w:i w:val="false"/>
          <w:color w:val="000000"/>
          <w:sz w:val="28"/>
        </w:rPr>
        <w:t>
      копии документов, подтверждающих прохождение процедур зарубежной сертификации, аккредитации, инспекции, а также получение авторских прав на программное обеспечение, патентов;</w:t>
      </w:r>
    </w:p>
    <w:bookmarkEnd w:id="148"/>
    <w:bookmarkStart w:name="z188" w:id="149"/>
    <w:p>
      <w:pPr>
        <w:spacing w:after="0"/>
        <w:ind w:left="0"/>
        <w:jc w:val="both"/>
      </w:pPr>
      <w:r>
        <w:rPr>
          <w:rFonts w:ascii="Times New Roman"/>
          <w:b w:val="false"/>
          <w:i w:val="false"/>
          <w:color w:val="000000"/>
          <w:sz w:val="28"/>
        </w:rPr>
        <w:t>
      6) затраты, связанные с организацией и проведением за рубежом демонстрации отечественных информационно-коммуникационных услуг и разработок в сфере информационно-коммуникационных технологий для потенциальных покупателей:</w:t>
      </w:r>
    </w:p>
    <w:bookmarkEnd w:id="149"/>
    <w:bookmarkStart w:name="z189" w:id="150"/>
    <w:p>
      <w:pPr>
        <w:spacing w:after="0"/>
        <w:ind w:left="0"/>
        <w:jc w:val="both"/>
      </w:pPr>
      <w:r>
        <w:rPr>
          <w:rFonts w:ascii="Times New Roman"/>
          <w:b w:val="false"/>
          <w:i w:val="false"/>
          <w:color w:val="000000"/>
          <w:sz w:val="28"/>
        </w:rPr>
        <w:t>
      копии документов, подтверждающих организацию и проведение за рубежом демонстрации отечественных информационно-коммуникационных услуг и разработок в сфере информационно-коммуникационных технологий для потенциальных покупателей.</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приказом и.о. Министра торговли и интеграции РК от 02.08.2024 </w:t>
      </w:r>
      <w:r>
        <w:rPr>
          <w:rFonts w:ascii="Times New Roman"/>
          <w:b w:val="false"/>
          <w:i w:val="false"/>
          <w:color w:val="000000"/>
          <w:sz w:val="28"/>
        </w:rPr>
        <w:t>№ 298-НҚ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 w:id="151"/>
    <w:p>
      <w:pPr>
        <w:spacing w:after="0"/>
        <w:ind w:left="0"/>
        <w:jc w:val="both"/>
      </w:pPr>
      <w:r>
        <w:rPr>
          <w:rFonts w:ascii="Times New Roman"/>
          <w:b w:val="false"/>
          <w:i w:val="false"/>
          <w:color w:val="000000"/>
          <w:sz w:val="28"/>
        </w:rPr>
        <w:t>
      19. Заявка и прилагаемые к ней документы оформляются на казахском и/или русском языках.</w:t>
      </w:r>
    </w:p>
    <w:bookmarkEnd w:id="151"/>
    <w:bookmarkStart w:name="z191" w:id="152"/>
    <w:p>
      <w:pPr>
        <w:spacing w:after="0"/>
        <w:ind w:left="0"/>
        <w:jc w:val="both"/>
      </w:pPr>
      <w:r>
        <w:rPr>
          <w:rFonts w:ascii="Times New Roman"/>
          <w:b w:val="false"/>
          <w:i w:val="false"/>
          <w:color w:val="000000"/>
          <w:sz w:val="28"/>
        </w:rPr>
        <w:t xml:space="preserve">
      Если предоставленные документы на иностранном языке, то заявитель обеспечивает их нотариально-заверенный перевод на казахский или русский языки. </w:t>
      </w:r>
    </w:p>
    <w:bookmarkEnd w:id="152"/>
    <w:bookmarkStart w:name="z192" w:id="153"/>
    <w:p>
      <w:pPr>
        <w:spacing w:after="0"/>
        <w:ind w:left="0"/>
        <w:jc w:val="both"/>
      </w:pPr>
      <w:r>
        <w:rPr>
          <w:rFonts w:ascii="Times New Roman"/>
          <w:b w:val="false"/>
          <w:i w:val="false"/>
          <w:color w:val="000000"/>
          <w:sz w:val="28"/>
        </w:rPr>
        <w:t>
      В заявке и прилагаемых к ней документах не допускается наличие подчисток, приписок, зачеркнутых слов и неоговоренных исправлений.</w:t>
      </w:r>
    </w:p>
    <w:bookmarkEnd w:id="153"/>
    <w:bookmarkStart w:name="z193" w:id="154"/>
    <w:p>
      <w:pPr>
        <w:spacing w:after="0"/>
        <w:ind w:left="0"/>
        <w:jc w:val="both"/>
      </w:pPr>
      <w:r>
        <w:rPr>
          <w:rFonts w:ascii="Times New Roman"/>
          <w:b w:val="false"/>
          <w:i w:val="false"/>
          <w:color w:val="000000"/>
          <w:sz w:val="28"/>
        </w:rPr>
        <w:t xml:space="preserve">
      20. Для рассмотрения допускаются заявки заявителей: </w:t>
      </w:r>
    </w:p>
    <w:bookmarkEnd w:id="154"/>
    <w:bookmarkStart w:name="z458" w:id="155"/>
    <w:p>
      <w:pPr>
        <w:spacing w:after="0"/>
        <w:ind w:left="0"/>
        <w:jc w:val="both"/>
      </w:pPr>
      <w:r>
        <w:rPr>
          <w:rFonts w:ascii="Times New Roman"/>
          <w:b w:val="false"/>
          <w:i w:val="false"/>
          <w:color w:val="000000"/>
          <w:sz w:val="28"/>
        </w:rPr>
        <w:t xml:space="preserve">
      1) осуществляющих реализацию продукции, которая соответствует товарным позициям на уровне не менее 6 знаков единой товарной номенклатуры внешнеэкономической деятельности Евразийского экономического союза (далее – ТН ВЭД ЕАЭС) и включенных в перечень отечественных товаров и услуг обрабатывающей промышленности, по которым частично возмещаются затраты по их продвижению на внешние рынки согласно приложению 2 к настоящему приказу, а также затраты, указанные в пункте 10 настоящих Правил ИКУ предоставляются по общему классификатору видов экономической деятельности (далее – ОКЭД) на уровне не менее 4 знаков согласно перечню отечественных информационно-коммуникационных услуг, по которым частично возмещаются затраты по их продвижению на внешние рынки согласно приложению 3 к настоящему приказу; </w:t>
      </w:r>
    </w:p>
    <w:bookmarkEnd w:id="155"/>
    <w:bookmarkStart w:name="z459" w:id="156"/>
    <w:p>
      <w:pPr>
        <w:spacing w:after="0"/>
        <w:ind w:left="0"/>
        <w:jc w:val="both"/>
      </w:pPr>
      <w:r>
        <w:rPr>
          <w:rFonts w:ascii="Times New Roman"/>
          <w:b w:val="false"/>
          <w:i w:val="false"/>
          <w:color w:val="000000"/>
          <w:sz w:val="28"/>
        </w:rPr>
        <w:t xml:space="preserve">
      2) содержащие сведения о затратах по продвижению своих товаров и ИКУ, которые: </w:t>
      </w:r>
    </w:p>
    <w:bookmarkEnd w:id="156"/>
    <w:bookmarkStart w:name="z460" w:id="157"/>
    <w:p>
      <w:pPr>
        <w:spacing w:after="0"/>
        <w:ind w:left="0"/>
        <w:jc w:val="both"/>
      </w:pPr>
      <w:r>
        <w:rPr>
          <w:rFonts w:ascii="Times New Roman"/>
          <w:b w:val="false"/>
          <w:i w:val="false"/>
          <w:color w:val="000000"/>
          <w:sz w:val="28"/>
        </w:rPr>
        <w:t xml:space="preserve">
      относятся к видам затрат, указанным в пунктах 9 и 10 настоящих Правил; </w:t>
      </w:r>
    </w:p>
    <w:bookmarkEnd w:id="157"/>
    <w:bookmarkStart w:name="z461" w:id="158"/>
    <w:p>
      <w:pPr>
        <w:spacing w:after="0"/>
        <w:ind w:left="0"/>
        <w:jc w:val="both"/>
      </w:pPr>
      <w:r>
        <w:rPr>
          <w:rFonts w:ascii="Times New Roman"/>
          <w:b w:val="false"/>
          <w:i w:val="false"/>
          <w:color w:val="000000"/>
          <w:sz w:val="28"/>
        </w:rPr>
        <w:t>
      были понесены заявителем по видам затрат, указанным в пунктах 9 и 10 настоящих Правил, но не ранее 12 (двенадцати) месяцев до даты подачи заявки.</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и.о. Министра торговли и интеграции РК от 02.08.2024 </w:t>
      </w:r>
      <w:r>
        <w:rPr>
          <w:rFonts w:ascii="Times New Roman"/>
          <w:b w:val="false"/>
          <w:i w:val="false"/>
          <w:color w:val="000000"/>
          <w:sz w:val="28"/>
        </w:rPr>
        <w:t>№ 298-НҚ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9" w:id="159"/>
    <w:p>
      <w:pPr>
        <w:spacing w:after="0"/>
        <w:ind w:left="0"/>
        <w:jc w:val="both"/>
      </w:pPr>
      <w:r>
        <w:rPr>
          <w:rFonts w:ascii="Times New Roman"/>
          <w:b w:val="false"/>
          <w:i w:val="false"/>
          <w:color w:val="000000"/>
          <w:sz w:val="28"/>
        </w:rPr>
        <w:t>
      21. Оператор в течение 15 (пятнадцати) рабочих дней после приема и регистрации заявок рассматривает их на полноту и соответствие требованиям настоящих Правил и готовит резюме заявки. Резюме заявки на получение возмещения части утверждается приказом первого руководителя Оператора.</w:t>
      </w:r>
    </w:p>
    <w:bookmarkEnd w:id="159"/>
    <w:p>
      <w:pPr>
        <w:spacing w:after="0"/>
        <w:ind w:left="0"/>
        <w:jc w:val="both"/>
      </w:pPr>
      <w:r>
        <w:rPr>
          <w:rFonts w:ascii="Times New Roman"/>
          <w:b w:val="false"/>
          <w:i w:val="false"/>
          <w:color w:val="000000"/>
          <w:sz w:val="28"/>
        </w:rPr>
        <w:t xml:space="preserve">
      Сведения о государственной регистрации, перерегистрации юридического лица, категории субъекта предпринимательства, об отсутствии (наличии) задолженности заявителя Оператор получает из соответствующих государственных информационных систем на этапе рассмотрения заявки на соответствие требованиям настоящих Правил. </w:t>
      </w:r>
    </w:p>
    <w:p>
      <w:pPr>
        <w:spacing w:after="0"/>
        <w:ind w:left="0"/>
        <w:jc w:val="both"/>
      </w:pPr>
      <w:r>
        <w:rPr>
          <w:rFonts w:ascii="Times New Roman"/>
          <w:b w:val="false"/>
          <w:i w:val="false"/>
          <w:color w:val="000000"/>
          <w:sz w:val="28"/>
        </w:rPr>
        <w:t>
      При отсутствии в государственных информационных системах необходимых сведений, а также для подтверждения понесенных затрат, Оператор запрашивает, подтверждающие документы от заявителя и соответствующих государственных органов.</w:t>
      </w:r>
    </w:p>
    <w:p>
      <w:pPr>
        <w:spacing w:after="0"/>
        <w:ind w:left="0"/>
        <w:jc w:val="both"/>
      </w:pPr>
      <w:r>
        <w:rPr>
          <w:rFonts w:ascii="Times New Roman"/>
          <w:b w:val="false"/>
          <w:i w:val="false"/>
          <w:color w:val="000000"/>
          <w:sz w:val="28"/>
        </w:rPr>
        <w:t>
      При направлении Оператором запроса в соответствующие государственные органы период рассмотрения заявки продлевается до момента получения ответа соответствующего государственного органа (с письменным уведомлением заявителя), не более чем на 30 (тридцать) календарных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Заместителя Премьер-Министра - Министра торговли и интеграции РК от 08.12.2022 </w:t>
      </w:r>
      <w:r>
        <w:rPr>
          <w:rFonts w:ascii="Times New Roman"/>
          <w:b w:val="false"/>
          <w:i w:val="false"/>
          <w:color w:val="000000"/>
          <w:sz w:val="28"/>
        </w:rPr>
        <w:t>№ 470-нқ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 w:id="160"/>
    <w:p>
      <w:pPr>
        <w:spacing w:after="0"/>
        <w:ind w:left="0"/>
        <w:jc w:val="both"/>
      </w:pPr>
      <w:r>
        <w:rPr>
          <w:rFonts w:ascii="Times New Roman"/>
          <w:b w:val="false"/>
          <w:i w:val="false"/>
          <w:color w:val="000000"/>
          <w:sz w:val="28"/>
        </w:rPr>
        <w:t>
      22. При неполноте и несоответствии заявки и представленных документов требованиям настоящих Правил, а также нарушения заявителем принятых встречных обязательств по заключенному соглашению/соглашениям в части увеличения объема доходов валютной выручки от реализации продукции/услуг не менее чем на 10% в течение 2 (двух) лет, Оператор в срок, не позднее 15 (пятнадцати) рабочих дней направляет соответствующие замечания заявителю посредством веб-портала, а также на электронную почту заявителя.</w:t>
      </w:r>
    </w:p>
    <w:bookmarkEnd w:id="160"/>
    <w:bookmarkStart w:name="z463" w:id="161"/>
    <w:p>
      <w:pPr>
        <w:spacing w:after="0"/>
        <w:ind w:left="0"/>
        <w:jc w:val="both"/>
      </w:pPr>
      <w:r>
        <w:rPr>
          <w:rFonts w:ascii="Times New Roman"/>
          <w:b w:val="false"/>
          <w:i w:val="false"/>
          <w:color w:val="000000"/>
          <w:sz w:val="28"/>
        </w:rPr>
        <w:t xml:space="preserve">
      При неполноте и несоответствии вновь представленных документов требованиям настоящих Правил, Оператор не позднее 30 (тридцати) рабочих дней направляет посредством веб-портала, а также на электронную почту заявителя повторное уведомление. </w:t>
      </w:r>
    </w:p>
    <w:bookmarkEnd w:id="161"/>
    <w:bookmarkStart w:name="z464" w:id="162"/>
    <w:p>
      <w:pPr>
        <w:spacing w:after="0"/>
        <w:ind w:left="0"/>
        <w:jc w:val="both"/>
      </w:pPr>
      <w:r>
        <w:rPr>
          <w:rFonts w:ascii="Times New Roman"/>
          <w:b w:val="false"/>
          <w:i w:val="false"/>
          <w:color w:val="000000"/>
          <w:sz w:val="28"/>
        </w:rPr>
        <w:t>
      Оператор оставляет без рассмотрения заявки, о чем направляет посредством веб-портала, а также на электронную почту заявителя соответствующее уведомление в случаях, если:</w:t>
      </w:r>
    </w:p>
    <w:bookmarkEnd w:id="162"/>
    <w:bookmarkStart w:name="z465" w:id="163"/>
    <w:p>
      <w:pPr>
        <w:spacing w:after="0"/>
        <w:ind w:left="0"/>
        <w:jc w:val="both"/>
      </w:pPr>
      <w:r>
        <w:rPr>
          <w:rFonts w:ascii="Times New Roman"/>
          <w:b w:val="false"/>
          <w:i w:val="false"/>
          <w:color w:val="000000"/>
          <w:sz w:val="28"/>
        </w:rPr>
        <w:t>
      1) бюджетные средства, предусмотренные на эти цели республиканским бюджетом на текущий финансовый (календарный) год, освоены в полном объеме;</w:t>
      </w:r>
    </w:p>
    <w:bookmarkEnd w:id="163"/>
    <w:bookmarkStart w:name="z466" w:id="164"/>
    <w:p>
      <w:pPr>
        <w:spacing w:after="0"/>
        <w:ind w:left="0"/>
        <w:jc w:val="both"/>
      </w:pPr>
      <w:r>
        <w:rPr>
          <w:rFonts w:ascii="Times New Roman"/>
          <w:b w:val="false"/>
          <w:i w:val="false"/>
          <w:color w:val="000000"/>
          <w:sz w:val="28"/>
        </w:rPr>
        <w:t>
      2) сумма заявленных затрат превышает сумму в 13 000 (тринадцать тысяч) МРП на одного заявителя по заявкам, поступившим в одном финансовом (календарном) году, по видам, указанным в подпунктах 1), 2), 4), 5), 7), 8) пункта 9 и в подпунктах 1), 2), 3), 5), 6), 7) пункта 10 настоящих Правил;</w:t>
      </w:r>
    </w:p>
    <w:bookmarkEnd w:id="164"/>
    <w:bookmarkStart w:name="z467" w:id="165"/>
    <w:p>
      <w:pPr>
        <w:spacing w:after="0"/>
        <w:ind w:left="0"/>
        <w:jc w:val="both"/>
      </w:pPr>
      <w:r>
        <w:rPr>
          <w:rFonts w:ascii="Times New Roman"/>
          <w:b w:val="false"/>
          <w:i w:val="false"/>
          <w:color w:val="000000"/>
          <w:sz w:val="28"/>
        </w:rPr>
        <w:t xml:space="preserve">
      3) сумма заявленных затрат превышает сумму в 75 000 (семьдесят пять тысяч) МРП на одного заявителя по заявкам, поступившим в одном финансовом (календарном) году, по виду, указанному в подпункте 9) пункта 9 настоящих Правил; </w:t>
      </w:r>
    </w:p>
    <w:bookmarkEnd w:id="165"/>
    <w:bookmarkStart w:name="z468" w:id="166"/>
    <w:p>
      <w:pPr>
        <w:spacing w:after="0"/>
        <w:ind w:left="0"/>
        <w:jc w:val="both"/>
      </w:pPr>
      <w:r>
        <w:rPr>
          <w:rFonts w:ascii="Times New Roman"/>
          <w:b w:val="false"/>
          <w:i w:val="false"/>
          <w:color w:val="000000"/>
          <w:sz w:val="28"/>
        </w:rPr>
        <w:t>
      4) сумма заявленных затрат по заявкам, поступившим от одного Заявителя в одном финансовом (календарном) году, по виду, указанному в подпункте 9) пункта 9 настоящих Правил превышает сумму уплаченных налогов за вычетом возврата НДС в году, предшествующем году подачи заявки.</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и.о. Министра торговли и интеграции РК от 02.08.2024 </w:t>
      </w:r>
      <w:r>
        <w:rPr>
          <w:rFonts w:ascii="Times New Roman"/>
          <w:b w:val="false"/>
          <w:i w:val="false"/>
          <w:color w:val="000000"/>
          <w:sz w:val="28"/>
        </w:rPr>
        <w:t>№ 298-НҚ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 w:id="167"/>
    <w:p>
      <w:pPr>
        <w:spacing w:after="0"/>
        <w:ind w:left="0"/>
        <w:jc w:val="both"/>
      </w:pPr>
      <w:r>
        <w:rPr>
          <w:rFonts w:ascii="Times New Roman"/>
          <w:b w:val="false"/>
          <w:i w:val="false"/>
          <w:color w:val="000000"/>
          <w:sz w:val="28"/>
        </w:rPr>
        <w:t xml:space="preserve">
      23. Заявитель устраняет замечания в течение 7 (семи) рабочих дней с даты их получения. </w:t>
      </w:r>
    </w:p>
    <w:bookmarkEnd w:id="167"/>
    <w:bookmarkStart w:name="z206" w:id="168"/>
    <w:p>
      <w:pPr>
        <w:spacing w:after="0"/>
        <w:ind w:left="0"/>
        <w:jc w:val="both"/>
      </w:pPr>
      <w:r>
        <w:rPr>
          <w:rFonts w:ascii="Times New Roman"/>
          <w:b w:val="false"/>
          <w:i w:val="false"/>
          <w:color w:val="000000"/>
          <w:sz w:val="28"/>
        </w:rPr>
        <w:t>
      Если направленные замечания не устранены заявителем в установленный срок, заявка считается аннулированной. Для дальнейшего рассмотрения подает новую заявку.</w:t>
      </w:r>
    </w:p>
    <w:bookmarkEnd w:id="168"/>
    <w:bookmarkStart w:name="z207" w:id="169"/>
    <w:p>
      <w:pPr>
        <w:spacing w:after="0"/>
        <w:ind w:left="0"/>
        <w:jc w:val="both"/>
      </w:pPr>
      <w:r>
        <w:rPr>
          <w:rFonts w:ascii="Times New Roman"/>
          <w:b w:val="false"/>
          <w:i w:val="false"/>
          <w:color w:val="000000"/>
          <w:sz w:val="28"/>
        </w:rPr>
        <w:t xml:space="preserve">
      24. В соответствии со статьей 73 Административного процедурно-процессуального кодекса Республики Казахстан (далее – АППК РК) Оператор отказывает в возмещении части затрат не позднее 3 (трех) рабочих дней до окончания срока рассмотрения заявки и направляет заявителю уведомление с указанием времени и места (способа) проведения заслушивания для предоставления возможности заявителю выразить позицию по предварительному решению Оператора о несоответствии заявки и заявленной по ней сумме затрат в полном объеме требованиям настоящих Правил. Заслушивание проводится не позднее 2 (двух) рабочих дней со дня уведомления. </w:t>
      </w:r>
    </w:p>
    <w:bookmarkEnd w:id="169"/>
    <w:bookmarkStart w:name="z470" w:id="170"/>
    <w:p>
      <w:pPr>
        <w:spacing w:after="0"/>
        <w:ind w:left="0"/>
        <w:jc w:val="both"/>
      </w:pPr>
      <w:r>
        <w:rPr>
          <w:rFonts w:ascii="Times New Roman"/>
          <w:b w:val="false"/>
          <w:i w:val="false"/>
          <w:color w:val="000000"/>
          <w:sz w:val="28"/>
        </w:rPr>
        <w:t>
      При этом Оператор не проводит заслушивание в случае соответствия заявки и заявленной по ней сумме затрат в полном объеме или ее части требованиям настоящих Правил и принимает решение о возможности возмещения соответствующей части затрат заявителя.</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и.о. Министра торговли и интеграции РК от 02.08.2024 </w:t>
      </w:r>
      <w:r>
        <w:rPr>
          <w:rFonts w:ascii="Times New Roman"/>
          <w:b w:val="false"/>
          <w:i w:val="false"/>
          <w:color w:val="000000"/>
          <w:sz w:val="28"/>
        </w:rPr>
        <w:t>№ 298-НҚ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 w:id="171"/>
    <w:p>
      <w:pPr>
        <w:spacing w:after="0"/>
        <w:ind w:left="0"/>
        <w:jc w:val="both"/>
      </w:pPr>
      <w:r>
        <w:rPr>
          <w:rFonts w:ascii="Times New Roman"/>
          <w:b w:val="false"/>
          <w:i w:val="false"/>
          <w:color w:val="000000"/>
          <w:sz w:val="28"/>
        </w:rPr>
        <w:t>
      25. Оператор в течение 7 (семи) рабочих дней со дня принятия решения о возможности возмещения части затрат, заключает с заявителем (производитель) двустороннее соглашение.</w:t>
      </w:r>
    </w:p>
    <w:bookmarkEnd w:id="171"/>
    <w:p>
      <w:pPr>
        <w:spacing w:after="0"/>
        <w:ind w:left="0"/>
        <w:jc w:val="both"/>
      </w:pPr>
      <w:r>
        <w:rPr>
          <w:rFonts w:ascii="Times New Roman"/>
          <w:b w:val="false"/>
          <w:i w:val="false"/>
          <w:color w:val="000000"/>
          <w:sz w:val="28"/>
        </w:rPr>
        <w:t>
      Оператор в течение 7 (семи) рабочих дней со дня принятия решения о возможности возмещения части затрат, заключает с заявителем (официальный представитель (дистрибьютор)/трейдер/дочерняя компания), производителем трехстороннее соглашение.</w:t>
      </w:r>
    </w:p>
    <w:p>
      <w:pPr>
        <w:spacing w:after="0"/>
        <w:ind w:left="0"/>
        <w:jc w:val="both"/>
      </w:pPr>
      <w:r>
        <w:rPr>
          <w:rFonts w:ascii="Times New Roman"/>
          <w:b w:val="false"/>
          <w:i w:val="false"/>
          <w:color w:val="000000"/>
          <w:sz w:val="28"/>
        </w:rPr>
        <w:t>
      При отказе от подписания или не подписания соглашения (двустороннего или трехстороннего) заявителем (производителем) и (или) заявителем (официальным представителем (дистрибьютором)/трейдером/дочерней компанией) в течение указанного срока, Оператором возмещение части затрат заявителю не производится.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Заместителя Премьер-Министра - Министра торговли и интеграции РК от 01.03.2023 </w:t>
      </w:r>
      <w:r>
        <w:rPr>
          <w:rFonts w:ascii="Times New Roman"/>
          <w:b w:val="false"/>
          <w:i w:val="false"/>
          <w:color w:val="000000"/>
          <w:sz w:val="28"/>
        </w:rPr>
        <w:t>№ 91-НҚ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 w:id="172"/>
    <w:p>
      <w:pPr>
        <w:spacing w:after="0"/>
        <w:ind w:left="0"/>
        <w:jc w:val="both"/>
      </w:pPr>
      <w:r>
        <w:rPr>
          <w:rFonts w:ascii="Times New Roman"/>
          <w:b w:val="false"/>
          <w:i w:val="false"/>
          <w:color w:val="000000"/>
          <w:sz w:val="28"/>
        </w:rPr>
        <w:t xml:space="preserve">
      26. Заявитель дает согласие на предоставление органам государственного аудита сведений о них, являющихся банковской тайной. При этом предоставляемые сведения будут ограничиваться в пределах целей проведения государственного аудита по проверке расходования бюджетных средств. </w:t>
      </w:r>
    </w:p>
    <w:bookmarkEnd w:id="172"/>
    <w:bookmarkStart w:name="z211" w:id="173"/>
    <w:p>
      <w:pPr>
        <w:spacing w:after="0"/>
        <w:ind w:left="0"/>
        <w:jc w:val="both"/>
      </w:pPr>
      <w:r>
        <w:rPr>
          <w:rFonts w:ascii="Times New Roman"/>
          <w:b w:val="false"/>
          <w:i w:val="false"/>
          <w:color w:val="000000"/>
          <w:sz w:val="28"/>
        </w:rPr>
        <w:t>
      27. Для определения эффективности мер государственного стимулирования промышленности, предусмотренных настоящими Правилами, Оператором в течение 3 (трех) лет со дня заключения соглашения проводится мониторинг их реализации на основании данных, полученных из государственных информационных систем, и/или информации, представленной заявителем, который включает:</w:t>
      </w:r>
    </w:p>
    <w:bookmarkEnd w:id="173"/>
    <w:bookmarkStart w:name="z361" w:id="174"/>
    <w:p>
      <w:pPr>
        <w:spacing w:after="0"/>
        <w:ind w:left="0"/>
        <w:jc w:val="both"/>
      </w:pPr>
      <w:r>
        <w:rPr>
          <w:rFonts w:ascii="Times New Roman"/>
          <w:b w:val="false"/>
          <w:i w:val="false"/>
          <w:color w:val="000000"/>
          <w:sz w:val="28"/>
        </w:rPr>
        <w:t>
      1) подготовку аналитической справки по выявлению проблем в реализации мер государственного стимулирования промышленности;</w:t>
      </w:r>
    </w:p>
    <w:bookmarkEnd w:id="174"/>
    <w:bookmarkStart w:name="z362" w:id="175"/>
    <w:p>
      <w:pPr>
        <w:spacing w:after="0"/>
        <w:ind w:left="0"/>
        <w:jc w:val="both"/>
      </w:pPr>
      <w:r>
        <w:rPr>
          <w:rFonts w:ascii="Times New Roman"/>
          <w:b w:val="false"/>
          <w:i w:val="false"/>
          <w:color w:val="000000"/>
          <w:sz w:val="28"/>
        </w:rPr>
        <w:t>
      2) свод информации по достижению показателей встречных обязательств заявителя, получивших государственную поддержку в рамках настоящих Правил.</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Заместителя Премьер-Министра - Министра торговли и интеграции РК от 08.12.2022 </w:t>
      </w:r>
      <w:r>
        <w:rPr>
          <w:rFonts w:ascii="Times New Roman"/>
          <w:b w:val="false"/>
          <w:i w:val="false"/>
          <w:color w:val="000000"/>
          <w:sz w:val="28"/>
        </w:rPr>
        <w:t>№ 470-нқ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3" w:id="176"/>
    <w:p>
      <w:pPr>
        <w:spacing w:after="0"/>
        <w:ind w:left="0"/>
        <w:jc w:val="both"/>
      </w:pPr>
      <w:r>
        <w:rPr>
          <w:rFonts w:ascii="Times New Roman"/>
          <w:b w:val="false"/>
          <w:i w:val="false"/>
          <w:color w:val="000000"/>
          <w:sz w:val="28"/>
        </w:rPr>
        <w:t>
      28. При возмещении части затрат субъектов промышленно-инновационной деятельности по продвижению отечественных товаров и услуг обрабатывающей промышленности, а также информационно-коммуникационных услуг на внешние рынки в рамках принятых международных обязательств заявители, в рамках заключенного сторонами соглашения, принимают встречные обязательства, предусмотренные статьей 27 Закона.</w:t>
      </w:r>
    </w:p>
    <w:bookmarkEnd w:id="176"/>
    <w:p>
      <w:pPr>
        <w:spacing w:after="0"/>
        <w:ind w:left="0"/>
        <w:jc w:val="both"/>
      </w:pPr>
      <w:r>
        <w:rPr>
          <w:rFonts w:ascii="Times New Roman"/>
          <w:b w:val="false"/>
          <w:i w:val="false"/>
          <w:color w:val="000000"/>
          <w:sz w:val="28"/>
        </w:rPr>
        <w:t xml:space="preserve">
      В случае невыполнения встречных обязательств заявителями денежные средства, полученные ими в рамках возмещения части затрат субъектов промышленно-инновационной деятельности по продвижению отечественных товаров и услуг обрабатывающей промышленности, а также информационно-коммуникационных услуг на внешние рынки в рамках принятых международных обязательств, подлежат возврату с учетом достигнутого уровня исполнения встречных обязательств и базовой ставки Национального Банка Республики Казахстан в порядке, предусмотренном Правилами по определению и применению встречных обязательств при оказании мер государственного стимулирования промышленности,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27 мая 2022 года № 298 (зарегистрирован в Реестре государственной регистрации нормативных правовых актов под № 28281).</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28 в соответствии с приказом Заместителя Премьер-Министра - Министра торговли и интеграции РК от 08.12.2022 </w:t>
      </w:r>
      <w:r>
        <w:rPr>
          <w:rFonts w:ascii="Times New Roman"/>
          <w:b w:val="false"/>
          <w:i w:val="false"/>
          <w:color w:val="000000"/>
          <w:sz w:val="28"/>
        </w:rPr>
        <w:t>№ 470-нқ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возмещения части</w:t>
            </w:r>
            <w:r>
              <w:br/>
            </w:r>
            <w:r>
              <w:rPr>
                <w:rFonts w:ascii="Times New Roman"/>
                <w:b w:val="false"/>
                <w:i w:val="false"/>
                <w:color w:val="000000"/>
                <w:sz w:val="20"/>
              </w:rPr>
              <w:t>затрат субъектов промышленно-</w:t>
            </w:r>
            <w:r>
              <w:br/>
            </w:r>
            <w:r>
              <w:rPr>
                <w:rFonts w:ascii="Times New Roman"/>
                <w:b w:val="false"/>
                <w:i w:val="false"/>
                <w:color w:val="000000"/>
                <w:sz w:val="20"/>
              </w:rPr>
              <w:t>инновационной деятельности по</w:t>
            </w:r>
            <w:r>
              <w:br/>
            </w:r>
            <w:r>
              <w:rPr>
                <w:rFonts w:ascii="Times New Roman"/>
                <w:b w:val="false"/>
                <w:i w:val="false"/>
                <w:color w:val="000000"/>
                <w:sz w:val="20"/>
              </w:rPr>
              <w:t xml:space="preserve">продвижению отечественных </w:t>
            </w:r>
            <w:r>
              <w:br/>
            </w:r>
            <w:r>
              <w:rPr>
                <w:rFonts w:ascii="Times New Roman"/>
                <w:b w:val="false"/>
                <w:i w:val="false"/>
                <w:color w:val="000000"/>
                <w:sz w:val="20"/>
              </w:rPr>
              <w:t>товаров и услуг</w:t>
            </w:r>
            <w:r>
              <w:br/>
            </w:r>
            <w:r>
              <w:rPr>
                <w:rFonts w:ascii="Times New Roman"/>
                <w:b w:val="false"/>
                <w:i w:val="false"/>
                <w:color w:val="000000"/>
                <w:sz w:val="20"/>
              </w:rPr>
              <w:t xml:space="preserve">обрабатывающей промышленности, </w:t>
            </w:r>
            <w:r>
              <w:br/>
            </w:r>
            <w:r>
              <w:rPr>
                <w:rFonts w:ascii="Times New Roman"/>
                <w:b w:val="false"/>
                <w:i w:val="false"/>
                <w:color w:val="000000"/>
                <w:sz w:val="20"/>
              </w:rPr>
              <w:t>а также информационно-</w:t>
            </w:r>
            <w:r>
              <w:br/>
            </w:r>
            <w:r>
              <w:rPr>
                <w:rFonts w:ascii="Times New Roman"/>
                <w:b w:val="false"/>
                <w:i w:val="false"/>
                <w:color w:val="000000"/>
                <w:sz w:val="20"/>
              </w:rPr>
              <w:t>коммуникационных услуг на</w:t>
            </w:r>
            <w:r>
              <w:br/>
            </w:r>
            <w:r>
              <w:rPr>
                <w:rFonts w:ascii="Times New Roman"/>
                <w:b w:val="false"/>
                <w:i w:val="false"/>
                <w:color w:val="000000"/>
                <w:sz w:val="20"/>
              </w:rPr>
              <w:t>внешние рынки в рамках</w:t>
            </w:r>
            <w:r>
              <w:br/>
            </w:r>
            <w:r>
              <w:rPr>
                <w:rFonts w:ascii="Times New Roman"/>
                <w:b w:val="false"/>
                <w:i w:val="false"/>
                <w:color w:val="000000"/>
                <w:sz w:val="20"/>
              </w:rPr>
              <w:t>принятых международных</w:t>
            </w:r>
            <w:r>
              <w:br/>
            </w:r>
            <w:r>
              <w:rPr>
                <w:rFonts w:ascii="Times New Roman"/>
                <w:b w:val="false"/>
                <w:i w:val="false"/>
                <w:color w:val="000000"/>
                <w:sz w:val="20"/>
              </w:rPr>
              <w:t>обязательств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6" w:id="177"/>
    <w:p>
      <w:pPr>
        <w:spacing w:after="0"/>
        <w:ind w:left="0"/>
        <w:jc w:val="left"/>
      </w:pPr>
      <w:r>
        <w:rPr>
          <w:rFonts w:ascii="Times New Roman"/>
          <w:b/>
          <w:i w:val="false"/>
          <w:color w:val="000000"/>
        </w:rPr>
        <w:t xml:space="preserve"> Заявка на получение возмещения части затрат субъектов промышленно-инновационной деятельности</w:t>
      </w:r>
    </w:p>
    <w:bookmarkEnd w:id="177"/>
    <w:p>
      <w:pPr>
        <w:spacing w:after="0"/>
        <w:ind w:left="0"/>
        <w:jc w:val="both"/>
      </w:pPr>
      <w:r>
        <w:rPr>
          <w:rFonts w:ascii="Times New Roman"/>
          <w:b w:val="false"/>
          <w:i w:val="false"/>
          <w:color w:val="ff0000"/>
          <w:sz w:val="28"/>
        </w:rPr>
        <w:t xml:space="preserve">
      Сноска. Приложение с изменениями, внесенными приказом и.о. Министра торговли и интеграции РК от 02.08.2024 </w:t>
      </w:r>
      <w:r>
        <w:rPr>
          <w:rFonts w:ascii="Times New Roman"/>
          <w:b w:val="false"/>
          <w:i w:val="false"/>
          <w:color w:val="ff0000"/>
          <w:sz w:val="28"/>
        </w:rPr>
        <w:t>№ 298-НҚ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7" w:id="178"/>
    <w:p>
      <w:pPr>
        <w:spacing w:after="0"/>
        <w:ind w:left="0"/>
        <w:jc w:val="both"/>
      </w:pPr>
      <w:r>
        <w:rPr>
          <w:rFonts w:ascii="Times New Roman"/>
          <w:b w:val="false"/>
          <w:i w:val="false"/>
          <w:color w:val="000000"/>
          <w:sz w:val="28"/>
        </w:rPr>
        <w:t>
      Кому:______________________________________________________________________</w:t>
      </w:r>
    </w:p>
    <w:bookmarkEnd w:id="178"/>
    <w:bookmarkStart w:name="z218" w:id="179"/>
    <w:p>
      <w:pPr>
        <w:spacing w:after="0"/>
        <w:ind w:left="0"/>
        <w:jc w:val="both"/>
      </w:pPr>
      <w:r>
        <w:rPr>
          <w:rFonts w:ascii="Times New Roman"/>
          <w:b w:val="false"/>
          <w:i w:val="false"/>
          <w:color w:val="000000"/>
          <w:sz w:val="28"/>
        </w:rPr>
        <w:t>
                                (наименование Оператора)</w:t>
      </w:r>
    </w:p>
    <w:bookmarkEnd w:id="179"/>
    <w:bookmarkStart w:name="z219" w:id="180"/>
    <w:p>
      <w:pPr>
        <w:spacing w:after="0"/>
        <w:ind w:left="0"/>
        <w:jc w:val="both"/>
      </w:pPr>
      <w:r>
        <w:rPr>
          <w:rFonts w:ascii="Times New Roman"/>
          <w:b w:val="false"/>
          <w:i w:val="false"/>
          <w:color w:val="000000"/>
          <w:sz w:val="28"/>
        </w:rPr>
        <w:t>
      От кого:____________________________________________________________________</w:t>
      </w:r>
    </w:p>
    <w:bookmarkEnd w:id="180"/>
    <w:bookmarkStart w:name="z220" w:id="181"/>
    <w:p>
      <w:pPr>
        <w:spacing w:after="0"/>
        <w:ind w:left="0"/>
        <w:jc w:val="both"/>
      </w:pPr>
      <w:r>
        <w:rPr>
          <w:rFonts w:ascii="Times New Roman"/>
          <w:b w:val="false"/>
          <w:i w:val="false"/>
          <w:color w:val="000000"/>
          <w:sz w:val="28"/>
        </w:rPr>
        <w:t>
                   (полное наименование заявителя с указанием организационно- правовой формы)</w:t>
      </w:r>
    </w:p>
    <w:bookmarkEnd w:id="181"/>
    <w:bookmarkStart w:name="z221" w:id="182"/>
    <w:p>
      <w:pPr>
        <w:spacing w:after="0"/>
        <w:ind w:left="0"/>
        <w:jc w:val="both"/>
      </w:pPr>
      <w:r>
        <w:rPr>
          <w:rFonts w:ascii="Times New Roman"/>
          <w:b w:val="false"/>
          <w:i w:val="false"/>
          <w:color w:val="000000"/>
          <w:sz w:val="28"/>
        </w:rPr>
        <w:t>
      Государственная регистрация/перерегистрация _______________________________________________________________________</w:t>
      </w:r>
    </w:p>
    <w:bookmarkEnd w:id="182"/>
    <w:bookmarkStart w:name="z222" w:id="183"/>
    <w:p>
      <w:pPr>
        <w:spacing w:after="0"/>
        <w:ind w:left="0"/>
        <w:jc w:val="both"/>
      </w:pPr>
      <w:r>
        <w:rPr>
          <w:rFonts w:ascii="Times New Roman"/>
          <w:b w:val="false"/>
          <w:i w:val="false"/>
          <w:color w:val="000000"/>
          <w:sz w:val="28"/>
        </w:rPr>
        <w:t xml:space="preserve">
                                                       (№ свидетельства/справки/уведомления о начале деятельности в качестве </w:t>
      </w:r>
    </w:p>
    <w:bookmarkEnd w:id="183"/>
    <w:bookmarkStart w:name="z223" w:id="184"/>
    <w:p>
      <w:pPr>
        <w:spacing w:after="0"/>
        <w:ind w:left="0"/>
        <w:jc w:val="both"/>
      </w:pPr>
      <w:r>
        <w:rPr>
          <w:rFonts w:ascii="Times New Roman"/>
          <w:b w:val="false"/>
          <w:i w:val="false"/>
          <w:color w:val="000000"/>
          <w:sz w:val="28"/>
        </w:rPr>
        <w:t>
                                                             индивидуального предпринимателя, кем и когда выдано)</w:t>
      </w:r>
    </w:p>
    <w:bookmarkEnd w:id="184"/>
    <w:bookmarkStart w:name="z224" w:id="185"/>
    <w:p>
      <w:pPr>
        <w:spacing w:after="0"/>
        <w:ind w:left="0"/>
        <w:jc w:val="both"/>
      </w:pPr>
      <w:r>
        <w:rPr>
          <w:rFonts w:ascii="Times New Roman"/>
          <w:b w:val="false"/>
          <w:i w:val="false"/>
          <w:color w:val="000000"/>
          <w:sz w:val="28"/>
        </w:rPr>
        <w:t>
      Фактический адрес: ___________________________________________________________________</w:t>
      </w:r>
    </w:p>
    <w:bookmarkEnd w:id="185"/>
    <w:bookmarkStart w:name="z225" w:id="186"/>
    <w:p>
      <w:pPr>
        <w:spacing w:after="0"/>
        <w:ind w:left="0"/>
        <w:jc w:val="both"/>
      </w:pPr>
      <w:r>
        <w:rPr>
          <w:rFonts w:ascii="Times New Roman"/>
          <w:b w:val="false"/>
          <w:i w:val="false"/>
          <w:color w:val="000000"/>
          <w:sz w:val="28"/>
        </w:rPr>
        <w:t>
      БИН/ИИН: ____________________________________________________________________________</w:t>
      </w:r>
    </w:p>
    <w:bookmarkEnd w:id="186"/>
    <w:bookmarkStart w:name="z226" w:id="187"/>
    <w:p>
      <w:pPr>
        <w:spacing w:after="0"/>
        <w:ind w:left="0"/>
        <w:jc w:val="both"/>
      </w:pPr>
      <w:r>
        <w:rPr>
          <w:rFonts w:ascii="Times New Roman"/>
          <w:b w:val="false"/>
          <w:i w:val="false"/>
          <w:color w:val="000000"/>
          <w:sz w:val="28"/>
        </w:rPr>
        <w:t>
      Наименование отрасли: _________________________________________________________________</w:t>
      </w:r>
    </w:p>
    <w:bookmarkEnd w:id="187"/>
    <w:bookmarkStart w:name="z227" w:id="188"/>
    <w:p>
      <w:pPr>
        <w:spacing w:after="0"/>
        <w:ind w:left="0"/>
        <w:jc w:val="both"/>
      </w:pPr>
      <w:r>
        <w:rPr>
          <w:rFonts w:ascii="Times New Roman"/>
          <w:b w:val="false"/>
          <w:i w:val="false"/>
          <w:color w:val="000000"/>
          <w:sz w:val="28"/>
        </w:rPr>
        <w:t>
      Вид деятельности:______________________________________________________________________</w:t>
      </w:r>
    </w:p>
    <w:bookmarkEnd w:id="188"/>
    <w:bookmarkStart w:name="z228" w:id="189"/>
    <w:p>
      <w:pPr>
        <w:spacing w:after="0"/>
        <w:ind w:left="0"/>
        <w:jc w:val="both"/>
      </w:pPr>
      <w:r>
        <w:rPr>
          <w:rFonts w:ascii="Times New Roman"/>
          <w:b w:val="false"/>
          <w:i w:val="false"/>
          <w:color w:val="000000"/>
          <w:sz w:val="28"/>
        </w:rPr>
        <w:t>
      Численность сотрудников:_______________________________________________________________</w:t>
      </w:r>
    </w:p>
    <w:bookmarkEnd w:id="189"/>
    <w:bookmarkStart w:name="z229" w:id="190"/>
    <w:p>
      <w:pPr>
        <w:spacing w:after="0"/>
        <w:ind w:left="0"/>
        <w:jc w:val="both"/>
      </w:pPr>
      <w:r>
        <w:rPr>
          <w:rFonts w:ascii="Times New Roman"/>
          <w:b w:val="false"/>
          <w:i w:val="false"/>
          <w:color w:val="000000"/>
          <w:sz w:val="28"/>
        </w:rPr>
        <w:t>
      Производственная мощность, возможности увеличения:_________(обязательно указать единицу измерения)</w:t>
      </w:r>
    </w:p>
    <w:bookmarkEnd w:id="190"/>
    <w:bookmarkStart w:name="z230" w:id="191"/>
    <w:p>
      <w:pPr>
        <w:spacing w:after="0"/>
        <w:ind w:left="0"/>
        <w:jc w:val="both"/>
      </w:pPr>
      <w:r>
        <w:rPr>
          <w:rFonts w:ascii="Times New Roman"/>
          <w:b w:val="false"/>
          <w:i w:val="false"/>
          <w:color w:val="000000"/>
          <w:sz w:val="28"/>
        </w:rPr>
        <w:t>
      Производитель: ____________Товар:_____________Объем товара: ____________</w:t>
      </w:r>
    </w:p>
    <w:bookmarkEnd w:id="191"/>
    <w:bookmarkStart w:name="z231" w:id="192"/>
    <w:p>
      <w:pPr>
        <w:spacing w:after="0"/>
        <w:ind w:left="0"/>
        <w:jc w:val="both"/>
      </w:pPr>
      <w:r>
        <w:rPr>
          <w:rFonts w:ascii="Times New Roman"/>
          <w:b w:val="false"/>
          <w:i w:val="false"/>
          <w:color w:val="000000"/>
          <w:sz w:val="28"/>
        </w:rPr>
        <w:t>
      (Заполняется трейдером)</w:t>
      </w:r>
    </w:p>
    <w:bookmarkEnd w:id="192"/>
    <w:bookmarkStart w:name="z232" w:id="193"/>
    <w:p>
      <w:pPr>
        <w:spacing w:after="0"/>
        <w:ind w:left="0"/>
        <w:jc w:val="both"/>
      </w:pPr>
      <w:r>
        <w:rPr>
          <w:rFonts w:ascii="Times New Roman"/>
          <w:b w:val="false"/>
          <w:i w:val="false"/>
          <w:color w:val="000000"/>
          <w:sz w:val="28"/>
        </w:rPr>
        <w:t>
      Объем фактической валютной выручки (в соответствии со справкой банка второго уровня) за полугодие предшествующей дате подачи</w:t>
      </w:r>
    </w:p>
    <w:bookmarkEnd w:id="193"/>
    <w:bookmarkStart w:name="z233" w:id="194"/>
    <w:p>
      <w:pPr>
        <w:spacing w:after="0"/>
        <w:ind w:left="0"/>
        <w:jc w:val="both"/>
      </w:pPr>
      <w:r>
        <w:rPr>
          <w:rFonts w:ascii="Times New Roman"/>
          <w:b w:val="false"/>
          <w:i w:val="false"/>
          <w:color w:val="000000"/>
          <w:sz w:val="28"/>
        </w:rPr>
        <w:t>
       заявки _____________________ тенге/иностранная валюта.</w:t>
      </w:r>
    </w:p>
    <w:bookmarkEnd w:id="194"/>
    <w:bookmarkStart w:name="z234" w:id="195"/>
    <w:p>
      <w:pPr>
        <w:spacing w:after="0"/>
        <w:ind w:left="0"/>
        <w:jc w:val="both"/>
      </w:pPr>
      <w:r>
        <w:rPr>
          <w:rFonts w:ascii="Times New Roman"/>
          <w:b w:val="false"/>
          <w:i w:val="false"/>
          <w:color w:val="000000"/>
          <w:sz w:val="28"/>
        </w:rPr>
        <w:t xml:space="preserve">
      Фактическая загруженность производства:______________________________ </w:t>
      </w:r>
    </w:p>
    <w:bookmarkEnd w:id="195"/>
    <w:bookmarkStart w:name="z235" w:id="196"/>
    <w:p>
      <w:pPr>
        <w:spacing w:after="0"/>
        <w:ind w:left="0"/>
        <w:jc w:val="both"/>
      </w:pPr>
      <w:r>
        <w:rPr>
          <w:rFonts w:ascii="Times New Roman"/>
          <w:b w:val="false"/>
          <w:i w:val="false"/>
          <w:color w:val="000000"/>
          <w:sz w:val="28"/>
        </w:rPr>
        <w:t>
                                                  (в процентах)</w:t>
      </w:r>
    </w:p>
    <w:bookmarkEnd w:id="196"/>
    <w:bookmarkStart w:name="z236" w:id="197"/>
    <w:p>
      <w:pPr>
        <w:spacing w:after="0"/>
        <w:ind w:left="0"/>
        <w:jc w:val="both"/>
      </w:pPr>
      <w:r>
        <w:rPr>
          <w:rFonts w:ascii="Times New Roman"/>
          <w:b w:val="false"/>
          <w:i w:val="false"/>
          <w:color w:val="000000"/>
          <w:sz w:val="28"/>
        </w:rPr>
        <w:t xml:space="preserve">
      Руководитель: _________________________________________________________  </w:t>
      </w:r>
    </w:p>
    <w:bookmarkEnd w:id="197"/>
    <w:bookmarkStart w:name="z237" w:id="198"/>
    <w:p>
      <w:pPr>
        <w:spacing w:after="0"/>
        <w:ind w:left="0"/>
        <w:jc w:val="both"/>
      </w:pPr>
      <w:r>
        <w:rPr>
          <w:rFonts w:ascii="Times New Roman"/>
          <w:b w:val="false"/>
          <w:i w:val="false"/>
          <w:color w:val="000000"/>
          <w:sz w:val="28"/>
        </w:rPr>
        <w:t>
                   (фамилия, имя, отчество (при наличии), должность, номер телефона)</w:t>
      </w:r>
    </w:p>
    <w:bookmarkEnd w:id="198"/>
    <w:bookmarkStart w:name="z238" w:id="199"/>
    <w:p>
      <w:pPr>
        <w:spacing w:after="0"/>
        <w:ind w:left="0"/>
        <w:jc w:val="both"/>
      </w:pPr>
      <w:r>
        <w:rPr>
          <w:rFonts w:ascii="Times New Roman"/>
          <w:b w:val="false"/>
          <w:i w:val="false"/>
          <w:color w:val="000000"/>
          <w:sz w:val="28"/>
        </w:rPr>
        <w:t>
      Контактное лицо, заполнившее заявку на возмещение: _____________________________________________________________________</w:t>
      </w:r>
    </w:p>
    <w:bookmarkEnd w:id="199"/>
    <w:bookmarkStart w:name="z239" w:id="200"/>
    <w:p>
      <w:pPr>
        <w:spacing w:after="0"/>
        <w:ind w:left="0"/>
        <w:jc w:val="both"/>
      </w:pPr>
      <w:r>
        <w:rPr>
          <w:rFonts w:ascii="Times New Roman"/>
          <w:b w:val="false"/>
          <w:i w:val="false"/>
          <w:color w:val="000000"/>
          <w:sz w:val="28"/>
        </w:rPr>
        <w:t>
                                      (фамилия, имя, отчество (при наличии), должность, электронный адрес, номера телефона, факса)</w:t>
      </w:r>
    </w:p>
    <w:bookmarkEnd w:id="200"/>
    <w:bookmarkStart w:name="z240" w:id="201"/>
    <w:p>
      <w:pPr>
        <w:spacing w:after="0"/>
        <w:ind w:left="0"/>
        <w:jc w:val="both"/>
      </w:pPr>
      <w:r>
        <w:rPr>
          <w:rFonts w:ascii="Times New Roman"/>
          <w:b w:val="false"/>
          <w:i w:val="false"/>
          <w:color w:val="000000"/>
          <w:sz w:val="28"/>
        </w:rPr>
        <w:t>
      Сведения о реализуемых отечественных товарах обрабатывающей промышленности и/или о предоставляемых ИКУ</w:t>
      </w:r>
    </w:p>
    <w:bookmarkEnd w:id="201"/>
    <w:bookmarkStart w:name="z241" w:id="202"/>
    <w:p>
      <w:pPr>
        <w:spacing w:after="0"/>
        <w:ind w:left="0"/>
        <w:jc w:val="both"/>
      </w:pPr>
      <w:r>
        <w:rPr>
          <w:rFonts w:ascii="Times New Roman"/>
          <w:b w:val="false"/>
          <w:i w:val="false"/>
          <w:color w:val="000000"/>
          <w:sz w:val="28"/>
        </w:rPr>
        <w:t>
      _____________________________________________________________________</w:t>
      </w:r>
    </w:p>
    <w:bookmarkEnd w:id="202"/>
    <w:bookmarkStart w:name="z242" w:id="203"/>
    <w:p>
      <w:pPr>
        <w:spacing w:after="0"/>
        <w:ind w:left="0"/>
        <w:jc w:val="both"/>
      </w:pPr>
      <w:r>
        <w:rPr>
          <w:rFonts w:ascii="Times New Roman"/>
          <w:b w:val="false"/>
          <w:i w:val="false"/>
          <w:color w:val="000000"/>
          <w:sz w:val="28"/>
        </w:rPr>
        <w:t>
      _____________________________________________________________________</w:t>
      </w:r>
    </w:p>
    <w:bookmarkEnd w:id="203"/>
    <w:bookmarkStart w:name="z243" w:id="204"/>
    <w:p>
      <w:pPr>
        <w:spacing w:after="0"/>
        <w:ind w:left="0"/>
        <w:jc w:val="both"/>
      </w:pPr>
      <w:r>
        <w:rPr>
          <w:rFonts w:ascii="Times New Roman"/>
          <w:b w:val="false"/>
          <w:i w:val="false"/>
          <w:color w:val="000000"/>
          <w:sz w:val="28"/>
        </w:rPr>
        <w:t>
      _____________________________________________________________________</w:t>
      </w:r>
    </w:p>
    <w:bookmarkEnd w:id="204"/>
    <w:bookmarkStart w:name="z244" w:id="205"/>
    <w:p>
      <w:pPr>
        <w:spacing w:after="0"/>
        <w:ind w:left="0"/>
        <w:jc w:val="both"/>
      </w:pPr>
      <w:r>
        <w:rPr>
          <w:rFonts w:ascii="Times New Roman"/>
          <w:b w:val="false"/>
          <w:i w:val="false"/>
          <w:color w:val="000000"/>
          <w:sz w:val="28"/>
        </w:rPr>
        <w:t>
      _____________________________________________________________________</w:t>
      </w:r>
    </w:p>
    <w:bookmarkEnd w:id="205"/>
    <w:bookmarkStart w:name="z245" w:id="206"/>
    <w:p>
      <w:pPr>
        <w:spacing w:after="0"/>
        <w:ind w:left="0"/>
        <w:jc w:val="both"/>
      </w:pPr>
      <w:r>
        <w:rPr>
          <w:rFonts w:ascii="Times New Roman"/>
          <w:b w:val="false"/>
          <w:i w:val="false"/>
          <w:color w:val="000000"/>
          <w:sz w:val="28"/>
        </w:rPr>
        <w:t>
      Наименование товаров с указанием товарной позиции на уровне 6 и более знаков ЕТН ВЭД ЕАЭС и/или ИКУ на уровне не менее 4 знаков ОКВЭД:</w:t>
      </w:r>
    </w:p>
    <w:bookmarkEnd w:id="206"/>
    <w:bookmarkStart w:name="z246" w:id="207"/>
    <w:p>
      <w:pPr>
        <w:spacing w:after="0"/>
        <w:ind w:left="0"/>
        <w:jc w:val="both"/>
      </w:pPr>
      <w:r>
        <w:rPr>
          <w:rFonts w:ascii="Times New Roman"/>
          <w:b w:val="false"/>
          <w:i w:val="false"/>
          <w:color w:val="000000"/>
          <w:sz w:val="28"/>
        </w:rPr>
        <w:t>
      _____________________________________________________________________</w:t>
      </w:r>
    </w:p>
    <w:bookmarkEnd w:id="207"/>
    <w:bookmarkStart w:name="z247" w:id="208"/>
    <w:p>
      <w:pPr>
        <w:spacing w:after="0"/>
        <w:ind w:left="0"/>
        <w:jc w:val="both"/>
      </w:pPr>
      <w:r>
        <w:rPr>
          <w:rFonts w:ascii="Times New Roman"/>
          <w:b w:val="false"/>
          <w:i w:val="false"/>
          <w:color w:val="000000"/>
          <w:sz w:val="28"/>
        </w:rPr>
        <w:t xml:space="preserve">
      1. Перечень документов в соответствии с требованиями перечня документов, прилагаемых к заявке согласно </w:t>
      </w:r>
      <w:r>
        <w:rPr>
          <w:rFonts w:ascii="Times New Roman"/>
          <w:b w:val="false"/>
          <w:i w:val="false"/>
          <w:color w:val="000000"/>
          <w:sz w:val="28"/>
        </w:rPr>
        <w:t>пунктам 16</w:t>
      </w:r>
      <w:r>
        <w:rPr>
          <w:rFonts w:ascii="Times New Roman"/>
          <w:b w:val="false"/>
          <w:i w:val="false"/>
          <w:color w:val="000000"/>
          <w:sz w:val="28"/>
        </w:rPr>
        <w:t>-</w:t>
      </w:r>
      <w:r>
        <w:rPr>
          <w:rFonts w:ascii="Times New Roman"/>
          <w:b w:val="false"/>
          <w:i w:val="false"/>
          <w:color w:val="000000"/>
          <w:sz w:val="28"/>
        </w:rPr>
        <w:t>17</w:t>
      </w:r>
      <w:r>
        <w:rPr>
          <w:rFonts w:ascii="Times New Roman"/>
          <w:b w:val="false"/>
          <w:i w:val="false"/>
          <w:color w:val="000000"/>
          <w:sz w:val="28"/>
        </w:rPr>
        <w:t xml:space="preserve"> Правил возмещения части</w:t>
      </w:r>
    </w:p>
    <w:bookmarkEnd w:id="208"/>
    <w:bookmarkStart w:name="z248" w:id="209"/>
    <w:p>
      <w:pPr>
        <w:spacing w:after="0"/>
        <w:ind w:left="0"/>
        <w:jc w:val="both"/>
      </w:pPr>
      <w:r>
        <w:rPr>
          <w:rFonts w:ascii="Times New Roman"/>
          <w:b w:val="false"/>
          <w:i w:val="false"/>
          <w:color w:val="000000"/>
          <w:sz w:val="28"/>
        </w:rPr>
        <w:t>
       затрат субъектов промышленно-инновационной деятельности по продвижению отечественных товаров и услуг обрабатывающей промышленности,</w:t>
      </w:r>
    </w:p>
    <w:bookmarkEnd w:id="209"/>
    <w:bookmarkStart w:name="z249" w:id="210"/>
    <w:p>
      <w:pPr>
        <w:spacing w:after="0"/>
        <w:ind w:left="0"/>
        <w:jc w:val="both"/>
      </w:pPr>
      <w:r>
        <w:rPr>
          <w:rFonts w:ascii="Times New Roman"/>
          <w:b w:val="false"/>
          <w:i w:val="false"/>
          <w:color w:val="000000"/>
          <w:sz w:val="28"/>
        </w:rPr>
        <w:t>
       а также информационно-коммуникационных услуг на внешние рынки в рамках принятых международных обязательств (далее – Правила) с указанием</w:t>
      </w:r>
    </w:p>
    <w:bookmarkEnd w:id="210"/>
    <w:bookmarkStart w:name="z250" w:id="211"/>
    <w:p>
      <w:pPr>
        <w:spacing w:after="0"/>
        <w:ind w:left="0"/>
        <w:jc w:val="both"/>
      </w:pPr>
      <w:r>
        <w:rPr>
          <w:rFonts w:ascii="Times New Roman"/>
          <w:b w:val="false"/>
          <w:i w:val="false"/>
          <w:color w:val="000000"/>
          <w:sz w:val="28"/>
        </w:rPr>
        <w:t>
       количества страниц:</w:t>
      </w:r>
    </w:p>
    <w:bookmarkEnd w:id="211"/>
    <w:bookmarkStart w:name="z251" w:id="212"/>
    <w:p>
      <w:pPr>
        <w:spacing w:after="0"/>
        <w:ind w:left="0"/>
        <w:jc w:val="both"/>
      </w:pPr>
      <w:r>
        <w:rPr>
          <w:rFonts w:ascii="Times New Roman"/>
          <w:b w:val="false"/>
          <w:i w:val="false"/>
          <w:color w:val="000000"/>
          <w:sz w:val="28"/>
        </w:rPr>
        <w:t>
      1)___________________________________________________________________</w:t>
      </w:r>
    </w:p>
    <w:bookmarkEnd w:id="212"/>
    <w:bookmarkStart w:name="z252" w:id="213"/>
    <w:p>
      <w:pPr>
        <w:spacing w:after="0"/>
        <w:ind w:left="0"/>
        <w:jc w:val="both"/>
      </w:pPr>
      <w:r>
        <w:rPr>
          <w:rFonts w:ascii="Times New Roman"/>
          <w:b w:val="false"/>
          <w:i w:val="false"/>
          <w:color w:val="000000"/>
          <w:sz w:val="28"/>
        </w:rPr>
        <w:t>
      2) ___________________________________________________________________</w:t>
      </w:r>
    </w:p>
    <w:bookmarkEnd w:id="213"/>
    <w:bookmarkStart w:name="z253" w:id="214"/>
    <w:p>
      <w:pPr>
        <w:spacing w:after="0"/>
        <w:ind w:left="0"/>
        <w:jc w:val="both"/>
      </w:pPr>
      <w:r>
        <w:rPr>
          <w:rFonts w:ascii="Times New Roman"/>
          <w:b w:val="false"/>
          <w:i w:val="false"/>
          <w:color w:val="000000"/>
          <w:sz w:val="28"/>
        </w:rPr>
        <w:t>
      3) ___________________________________________________________________</w:t>
      </w:r>
    </w:p>
    <w:bookmarkEnd w:id="214"/>
    <w:bookmarkStart w:name="z254" w:id="215"/>
    <w:p>
      <w:pPr>
        <w:spacing w:after="0"/>
        <w:ind w:left="0"/>
        <w:jc w:val="both"/>
      </w:pPr>
      <w:r>
        <w:rPr>
          <w:rFonts w:ascii="Times New Roman"/>
          <w:b w:val="false"/>
          <w:i w:val="false"/>
          <w:color w:val="000000"/>
          <w:sz w:val="28"/>
        </w:rPr>
        <w:t xml:space="preserve">
      2. Перечень документов в соответствии с требованиями перечня документов, прилагаемых к заявке согласно </w:t>
      </w:r>
      <w:r>
        <w:rPr>
          <w:rFonts w:ascii="Times New Roman"/>
          <w:b w:val="false"/>
          <w:i w:val="false"/>
          <w:color w:val="000000"/>
          <w:sz w:val="28"/>
        </w:rPr>
        <w:t>пункту 18</w:t>
      </w:r>
      <w:r>
        <w:rPr>
          <w:rFonts w:ascii="Times New Roman"/>
          <w:b w:val="false"/>
          <w:i w:val="false"/>
          <w:color w:val="000000"/>
          <w:sz w:val="28"/>
        </w:rPr>
        <w:t xml:space="preserve"> Правил с указанием количества страниц:</w:t>
      </w:r>
    </w:p>
    <w:bookmarkEnd w:id="215"/>
    <w:bookmarkStart w:name="z255" w:id="216"/>
    <w:p>
      <w:pPr>
        <w:spacing w:after="0"/>
        <w:ind w:left="0"/>
        <w:jc w:val="both"/>
      </w:pPr>
      <w:r>
        <w:rPr>
          <w:rFonts w:ascii="Times New Roman"/>
          <w:b w:val="false"/>
          <w:i w:val="false"/>
          <w:color w:val="000000"/>
          <w:sz w:val="28"/>
        </w:rPr>
        <w:t>
      1) ___________________________________________________________________</w:t>
      </w:r>
    </w:p>
    <w:bookmarkEnd w:id="216"/>
    <w:bookmarkStart w:name="z256" w:id="217"/>
    <w:p>
      <w:pPr>
        <w:spacing w:after="0"/>
        <w:ind w:left="0"/>
        <w:jc w:val="both"/>
      </w:pPr>
      <w:r>
        <w:rPr>
          <w:rFonts w:ascii="Times New Roman"/>
          <w:b w:val="false"/>
          <w:i w:val="false"/>
          <w:color w:val="000000"/>
          <w:sz w:val="28"/>
        </w:rPr>
        <w:t>
      2) ___________________________________________________________________</w:t>
      </w:r>
    </w:p>
    <w:bookmarkEnd w:id="217"/>
    <w:bookmarkStart w:name="z257" w:id="218"/>
    <w:p>
      <w:pPr>
        <w:spacing w:after="0"/>
        <w:ind w:left="0"/>
        <w:jc w:val="both"/>
      </w:pPr>
      <w:r>
        <w:rPr>
          <w:rFonts w:ascii="Times New Roman"/>
          <w:b w:val="false"/>
          <w:i w:val="false"/>
          <w:color w:val="000000"/>
          <w:sz w:val="28"/>
        </w:rPr>
        <w:t>
      3) __________________________________________________________________</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страну происхождения товара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Акционеры/Участники заявителя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и/или ОКВЭД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с указанием кода ТН ВЭД/ ИКУ с кодом ОКВЭД</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акционера/участника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(указать процентное соотношение)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8" w:id="219"/>
    <w:p>
      <w:pPr>
        <w:spacing w:after="0"/>
        <w:ind w:left="0"/>
        <w:jc w:val="both"/>
      </w:pPr>
      <w:r>
        <w:rPr>
          <w:rFonts w:ascii="Times New Roman"/>
          <w:b w:val="false"/>
          <w:i w:val="false"/>
          <w:color w:val="000000"/>
          <w:sz w:val="28"/>
        </w:rPr>
        <w:t>
      Продолжение таблицы</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Перечню отечественных товаров и услуг обрабатывающей промышленности/ИКУ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возмещения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и/или ОКВЭД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затрат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акта выполненных работ/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заявки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период (указывать в месяцах)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9" w:id="220"/>
    <w:p>
      <w:pPr>
        <w:spacing w:after="0"/>
        <w:ind w:left="0"/>
        <w:jc w:val="both"/>
      </w:pPr>
      <w:r>
        <w:rPr>
          <w:rFonts w:ascii="Times New Roman"/>
          <w:b w:val="false"/>
          <w:i w:val="false"/>
          <w:color w:val="000000"/>
          <w:sz w:val="28"/>
        </w:rPr>
        <w:t>
      3. Затраты, понесенные заявителем:</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выполненных работ /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Счет-фактура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Платежное поручение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на оплату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НБ РК на дату валютирования</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заявленные заявителем (по документам заявки)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НДС и акцизы РК</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связанные с рекламой товаров/ ИКУ за рубежом: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прямое участие в зарубежных мероприятиях, связанных с продвижением товара, включая выставки, форумы, ярмарки, конкурсы, конгрессы, саммиты и конференции (в том числе в формате онлайн):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и.о. Министра торговли и интеграции РК от 02.08.2024 </w:t>
            </w:r>
            <w:r>
              <w:rPr>
                <w:rFonts w:ascii="Times New Roman"/>
                <w:b w:val="false"/>
                <w:i w:val="false"/>
                <w:color w:val="ff0000"/>
                <w:sz w:val="20"/>
              </w:rPr>
              <w:t>№ 298-НҚ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содержание представительства, филиалов, торговой площади и склада за рубежом: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проведение процедур, связанных с регистрацией на электронно-торговых площадках, товарных знаков (бренда) за рубежом: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проведение мероприятий, связанных с процедурами подтверждения соответствия товаров требованиям, установленным техническими регламентами, стандартами, включая стандарты организации, или условиям договоров или подтверждением права на осуществление деятельности по реализации товаров за рубежом, а также затраты, понесенные при доставке до пункта испытания и обратно пробных образцов продукции для прохождения процедуры сертификации: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и.о. Министра торговли и интеграции РК от 02.08.2024 </w:t>
            </w:r>
            <w:r>
              <w:rPr>
                <w:rFonts w:ascii="Times New Roman"/>
                <w:b w:val="false"/>
                <w:i w:val="false"/>
                <w:color w:val="ff0000"/>
                <w:sz w:val="20"/>
              </w:rPr>
              <w:t>№ 298-НҚ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связанные с прохождением зарубежной сертификации, аккредитации, инспекции: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связанные с организацией и проведением за рубежом демонстрации отечественных информационно-коммуникационных услуг и разработок в сфере информационно-коммуникационных технологий для потенциальных покупателей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0" w:id="221"/>
    <w:p>
      <w:pPr>
        <w:spacing w:after="0"/>
        <w:ind w:left="0"/>
        <w:jc w:val="both"/>
      </w:pPr>
      <w:r>
        <w:rPr>
          <w:rFonts w:ascii="Times New Roman"/>
          <w:b w:val="false"/>
          <w:i w:val="false"/>
          <w:color w:val="000000"/>
          <w:sz w:val="28"/>
        </w:rPr>
        <w:t>
      Затраты, связанные с доставкой товаров:</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 дочерняя компания / дистрибьютор/трейдер / СПК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статус отечественного производителя товара, действующий на возмещаемый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 акционеры заявителя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физического/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юридического лица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1" w:id="222"/>
    <w:p>
      <w:pPr>
        <w:spacing w:after="0"/>
        <w:ind w:left="0"/>
        <w:jc w:val="both"/>
      </w:pPr>
      <w:r>
        <w:rPr>
          <w:rFonts w:ascii="Times New Roman"/>
          <w:b w:val="false"/>
          <w:i w:val="false"/>
          <w:color w:val="000000"/>
          <w:sz w:val="28"/>
        </w:rPr>
        <w:t>
      Продолжение таблицы</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на поставку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Спецификация / приложение /заявка к договору на поставку товаров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грузополучатель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груза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2" w:id="223"/>
    <w:p>
      <w:pPr>
        <w:spacing w:after="0"/>
        <w:ind w:left="0"/>
        <w:jc w:val="both"/>
      </w:pPr>
      <w:r>
        <w:rPr>
          <w:rFonts w:ascii="Times New Roman"/>
          <w:b w:val="false"/>
          <w:i w:val="false"/>
          <w:color w:val="000000"/>
          <w:sz w:val="28"/>
        </w:rPr>
        <w:t>
      Продолжение таблицы</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транспортно-экспедиторских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к договору транспортно-экспедиторских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 / оказанных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Счет-фактура / Инвойс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Платежное поручение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перевозчика / экспедитора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оборота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3" w:id="224"/>
    <w:p>
      <w:pPr>
        <w:spacing w:after="0"/>
        <w:ind w:left="0"/>
        <w:jc w:val="both"/>
      </w:pPr>
      <w:r>
        <w:rPr>
          <w:rFonts w:ascii="Times New Roman"/>
          <w:b w:val="false"/>
          <w:i w:val="false"/>
          <w:color w:val="000000"/>
          <w:sz w:val="28"/>
        </w:rPr>
        <w:t>
      Продолжение таблицы</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на оплату (если предусмотрены в платежных документах)</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ДТ (при наличии)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счета-фактуры, выставленного покупателю</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транспортных накладных (в зависимости от вида транспорта)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вагона / государственный номер и марка авто / и другое.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экспортное направление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(нетто)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согласно расшифровке к АВР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4" w:id="225"/>
    <w:p>
      <w:pPr>
        <w:spacing w:after="0"/>
        <w:ind w:left="0"/>
        <w:jc w:val="both"/>
      </w:pPr>
      <w:r>
        <w:rPr>
          <w:rFonts w:ascii="Times New Roman"/>
          <w:b w:val="false"/>
          <w:i w:val="false"/>
          <w:color w:val="000000"/>
          <w:sz w:val="28"/>
        </w:rPr>
        <w:t>
      Продолжение таблицы</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сертификата о происхождении товара по договорам поставки товаров оформляемого при экспорте (* заполняется официальным представителем (дистрибьютором)/трейдером)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НБ РК на дату валютирования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Заявленные затраты, без НДС и акцизов РК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 ВЭД (6 знаков)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(нетто)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счета-фактуры, выписанного покупателю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5" w:id="226"/>
    <w:p>
      <w:pPr>
        <w:spacing w:after="0"/>
        <w:ind w:left="0"/>
        <w:jc w:val="both"/>
      </w:pPr>
      <w:r>
        <w:rPr>
          <w:rFonts w:ascii="Times New Roman"/>
          <w:b w:val="false"/>
          <w:i w:val="false"/>
          <w:color w:val="000000"/>
          <w:sz w:val="28"/>
        </w:rPr>
        <w:t>
      *При заполнении вышеприведенных таблиц не допускается объединение и удаление ячеек.</w:t>
      </w:r>
    </w:p>
    <w:bookmarkEnd w:id="226"/>
    <w:bookmarkStart w:name="z266" w:id="227"/>
    <w:p>
      <w:pPr>
        <w:spacing w:after="0"/>
        <w:ind w:left="0"/>
        <w:jc w:val="both"/>
      </w:pPr>
      <w:r>
        <w:rPr>
          <w:rFonts w:ascii="Times New Roman"/>
          <w:b w:val="false"/>
          <w:i w:val="false"/>
          <w:color w:val="000000"/>
          <w:sz w:val="28"/>
        </w:rPr>
        <w:t>
      Общая сумма заявляемых к возмещению части затрат: _________________________________________________________тенге. (сумма цифрами и прописью)</w:t>
      </w:r>
    </w:p>
    <w:bookmarkEnd w:id="227"/>
    <w:bookmarkStart w:name="z267" w:id="228"/>
    <w:p>
      <w:pPr>
        <w:spacing w:after="0"/>
        <w:ind w:left="0"/>
        <w:jc w:val="both"/>
      </w:pPr>
      <w:r>
        <w:rPr>
          <w:rFonts w:ascii="Times New Roman"/>
          <w:b w:val="false"/>
          <w:i w:val="false"/>
          <w:color w:val="000000"/>
          <w:sz w:val="28"/>
        </w:rPr>
        <w:t>
      4. Затраты, указанные в заявки способствовали развитию бизнеса: ________________________________________________________. (необходимо описать цели понесенных затрат)</w:t>
      </w:r>
    </w:p>
    <w:bookmarkEnd w:id="228"/>
    <w:bookmarkStart w:name="z268" w:id="229"/>
    <w:p>
      <w:pPr>
        <w:spacing w:after="0"/>
        <w:ind w:left="0"/>
        <w:jc w:val="both"/>
      </w:pPr>
      <w:r>
        <w:rPr>
          <w:rFonts w:ascii="Times New Roman"/>
          <w:b w:val="false"/>
          <w:i w:val="false"/>
          <w:color w:val="000000"/>
          <w:sz w:val="28"/>
        </w:rPr>
        <w:t>
      5. Информация о планируемом (целевом) использовании бюджетных средств, полученных в рамках Правил.</w:t>
      </w:r>
    </w:p>
    <w:bookmarkEnd w:id="229"/>
    <w:bookmarkStart w:name="z269" w:id="230"/>
    <w:p>
      <w:pPr>
        <w:spacing w:after="0"/>
        <w:ind w:left="0"/>
        <w:jc w:val="both"/>
      </w:pPr>
      <w:r>
        <w:rPr>
          <w:rFonts w:ascii="Times New Roman"/>
          <w:b w:val="false"/>
          <w:i w:val="false"/>
          <w:color w:val="000000"/>
          <w:sz w:val="28"/>
        </w:rPr>
        <w:t>
      1. Каким образом планируется использовать (освоить) государственные средства, полученные в рамках Правил (необходимо выбрать один или несколько вариантов ответа):</w:t>
      </w:r>
    </w:p>
    <w:bookmarkEnd w:id="230"/>
    <w:bookmarkStart w:name="z270" w:id="231"/>
    <w:p>
      <w:pPr>
        <w:spacing w:after="0"/>
        <w:ind w:left="0"/>
        <w:jc w:val="both"/>
      </w:pPr>
      <w:r>
        <w:rPr>
          <w:rFonts w:ascii="Times New Roman"/>
          <w:b w:val="false"/>
          <w:i w:val="false"/>
          <w:color w:val="000000"/>
          <w:sz w:val="28"/>
        </w:rPr>
        <w:t>
      ☐ Закупить сырье;</w:t>
      </w:r>
    </w:p>
    <w:bookmarkEnd w:id="231"/>
    <w:bookmarkStart w:name="z271" w:id="232"/>
    <w:p>
      <w:pPr>
        <w:spacing w:after="0"/>
        <w:ind w:left="0"/>
        <w:jc w:val="both"/>
      </w:pPr>
      <w:r>
        <w:rPr>
          <w:rFonts w:ascii="Times New Roman"/>
          <w:b w:val="false"/>
          <w:i w:val="false"/>
          <w:color w:val="000000"/>
          <w:sz w:val="28"/>
        </w:rPr>
        <w:t>
      ☐ Закупить горюче-смазочные материалы;</w:t>
      </w:r>
    </w:p>
    <w:bookmarkEnd w:id="232"/>
    <w:bookmarkStart w:name="z272" w:id="233"/>
    <w:p>
      <w:pPr>
        <w:spacing w:after="0"/>
        <w:ind w:left="0"/>
        <w:jc w:val="both"/>
      </w:pPr>
      <w:r>
        <w:rPr>
          <w:rFonts w:ascii="Times New Roman"/>
          <w:b w:val="false"/>
          <w:i w:val="false"/>
          <w:color w:val="000000"/>
          <w:sz w:val="28"/>
        </w:rPr>
        <w:t>
      ☐ Модернизировать оборудование;</w:t>
      </w:r>
    </w:p>
    <w:bookmarkEnd w:id="233"/>
    <w:bookmarkStart w:name="z273" w:id="234"/>
    <w:p>
      <w:pPr>
        <w:spacing w:after="0"/>
        <w:ind w:left="0"/>
        <w:jc w:val="both"/>
      </w:pPr>
      <w:r>
        <w:rPr>
          <w:rFonts w:ascii="Times New Roman"/>
          <w:b w:val="false"/>
          <w:i w:val="false"/>
          <w:color w:val="000000"/>
          <w:sz w:val="28"/>
        </w:rPr>
        <w:t>
      ☐ Предоставить скидку на свою продукцию для потребителей;</w:t>
      </w:r>
    </w:p>
    <w:bookmarkEnd w:id="234"/>
    <w:bookmarkStart w:name="z274" w:id="235"/>
    <w:p>
      <w:pPr>
        <w:spacing w:after="0"/>
        <w:ind w:left="0"/>
        <w:jc w:val="both"/>
      </w:pPr>
      <w:r>
        <w:rPr>
          <w:rFonts w:ascii="Times New Roman"/>
          <w:b w:val="false"/>
          <w:i w:val="false"/>
          <w:color w:val="000000"/>
          <w:sz w:val="28"/>
        </w:rPr>
        <w:t>
      ☐ Финансировать маркетинговые мероприятия;</w:t>
      </w:r>
    </w:p>
    <w:bookmarkEnd w:id="235"/>
    <w:bookmarkStart w:name="z275" w:id="236"/>
    <w:p>
      <w:pPr>
        <w:spacing w:after="0"/>
        <w:ind w:left="0"/>
        <w:jc w:val="both"/>
      </w:pPr>
      <w:r>
        <w:rPr>
          <w:rFonts w:ascii="Times New Roman"/>
          <w:b w:val="false"/>
          <w:i w:val="false"/>
          <w:color w:val="000000"/>
          <w:sz w:val="28"/>
        </w:rPr>
        <w:t>
      ☐ Другое____________________________________________________________</w:t>
      </w:r>
    </w:p>
    <w:bookmarkEnd w:id="236"/>
    <w:bookmarkStart w:name="z276" w:id="237"/>
    <w:p>
      <w:pPr>
        <w:spacing w:after="0"/>
        <w:ind w:left="0"/>
        <w:jc w:val="both"/>
      </w:pPr>
      <w:r>
        <w:rPr>
          <w:rFonts w:ascii="Times New Roman"/>
          <w:b w:val="false"/>
          <w:i w:val="false"/>
          <w:color w:val="000000"/>
          <w:sz w:val="28"/>
        </w:rPr>
        <w:t>
      2. По итогам вышеуказанных мероприятий будут достигнуты следующие показатели:</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к отчетному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Следующий год за отчетным годом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год следующий за отчетным годом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экспорта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отчисления в бюджет (ИПН и 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 экспортируемой продукции/ИКУ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ТНВЭД/ ОКВЭД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Экспортные рынки сбыта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7" w:id="238"/>
    <w:p>
      <w:pPr>
        <w:spacing w:after="0"/>
        <w:ind w:left="0"/>
        <w:jc w:val="both"/>
      </w:pPr>
      <w:r>
        <w:rPr>
          <w:rFonts w:ascii="Times New Roman"/>
          <w:b w:val="false"/>
          <w:i w:val="false"/>
          <w:color w:val="000000"/>
          <w:sz w:val="28"/>
        </w:rPr>
        <w:t>
      *Отчетным годом является год получения возмещения части затрат заявителем (плановое значение).</w:t>
      </w:r>
    </w:p>
    <w:bookmarkEnd w:id="238"/>
    <w:bookmarkStart w:name="z278" w:id="239"/>
    <w:p>
      <w:pPr>
        <w:spacing w:after="0"/>
        <w:ind w:left="0"/>
        <w:jc w:val="both"/>
      </w:pPr>
      <w:r>
        <w:rPr>
          <w:rFonts w:ascii="Times New Roman"/>
          <w:b w:val="false"/>
          <w:i w:val="false"/>
          <w:color w:val="000000"/>
          <w:sz w:val="28"/>
        </w:rPr>
        <w:t xml:space="preserve">
      6. Данной заявкой субъект индустриально-инновационной деятельности подтверждает достоверность представленных документов, информации, исходных данных, расчетов, обоснований, а также, что заявленные на возмещение затраты ранее не возмещались, не финансируются и не профинансированы за счет средств республиканского и/или местного бюджетов в рамках текущих или иных мер государственной поддержки, предусмотренных законодательством Республики Казахстан в области предпринимательства, а также соответствуют </w:t>
      </w:r>
      <w:r>
        <w:rPr>
          <w:rFonts w:ascii="Times New Roman"/>
          <w:b w:val="false"/>
          <w:i w:val="false"/>
          <w:color w:val="000000"/>
          <w:sz w:val="28"/>
        </w:rPr>
        <w:t>пункту 3</w:t>
      </w:r>
      <w:r>
        <w:rPr>
          <w:rFonts w:ascii="Times New Roman"/>
          <w:b w:val="false"/>
          <w:i w:val="false"/>
          <w:color w:val="000000"/>
          <w:sz w:val="28"/>
        </w:rPr>
        <w:t xml:space="preserve"> Правил.</w:t>
      </w:r>
    </w:p>
    <w:bookmarkEnd w:id="239"/>
    <w:bookmarkStart w:name="z279" w:id="240"/>
    <w:p>
      <w:pPr>
        <w:spacing w:after="0"/>
        <w:ind w:left="0"/>
        <w:jc w:val="both"/>
      </w:pPr>
      <w:r>
        <w:rPr>
          <w:rFonts w:ascii="Times New Roman"/>
          <w:b w:val="false"/>
          <w:i w:val="false"/>
          <w:color w:val="000000"/>
          <w:sz w:val="28"/>
        </w:rPr>
        <w:t xml:space="preserve">
      Руководитель: ____________________________________________________________ </w:t>
      </w:r>
    </w:p>
    <w:bookmarkEnd w:id="240"/>
    <w:bookmarkStart w:name="z280" w:id="241"/>
    <w:p>
      <w:pPr>
        <w:spacing w:after="0"/>
        <w:ind w:left="0"/>
        <w:jc w:val="both"/>
      </w:pPr>
      <w:r>
        <w:rPr>
          <w:rFonts w:ascii="Times New Roman"/>
          <w:b w:val="false"/>
          <w:i w:val="false"/>
          <w:color w:val="000000"/>
          <w:sz w:val="28"/>
        </w:rPr>
        <w:t>
                               (фамилия, имя, отчество (при наличии))</w:t>
      </w:r>
    </w:p>
    <w:bookmarkEnd w:id="241"/>
    <w:bookmarkStart w:name="z281" w:id="242"/>
    <w:p>
      <w:pPr>
        <w:spacing w:after="0"/>
        <w:ind w:left="0"/>
        <w:jc w:val="both"/>
      </w:pPr>
      <w:r>
        <w:rPr>
          <w:rFonts w:ascii="Times New Roman"/>
          <w:b w:val="false"/>
          <w:i w:val="false"/>
          <w:color w:val="000000"/>
          <w:sz w:val="28"/>
        </w:rPr>
        <w:t xml:space="preserve">
      место печати __________________ (печать (при наличии)) (подпись, ЭЦП) </w:t>
      </w:r>
    </w:p>
    <w:bookmarkEnd w:id="242"/>
    <w:bookmarkStart w:name="z282" w:id="243"/>
    <w:p>
      <w:pPr>
        <w:spacing w:after="0"/>
        <w:ind w:left="0"/>
        <w:jc w:val="both"/>
      </w:pPr>
      <w:r>
        <w:rPr>
          <w:rFonts w:ascii="Times New Roman"/>
          <w:b w:val="false"/>
          <w:i w:val="false"/>
          <w:color w:val="000000"/>
          <w:sz w:val="28"/>
        </w:rPr>
        <w:t xml:space="preserve">
      Дата подачи заявки:____________ </w:t>
      </w:r>
    </w:p>
    <w:bookmarkEnd w:id="243"/>
    <w:bookmarkStart w:name="z283" w:id="244"/>
    <w:p>
      <w:pPr>
        <w:spacing w:after="0"/>
        <w:ind w:left="0"/>
        <w:jc w:val="both"/>
      </w:pPr>
      <w:r>
        <w:rPr>
          <w:rFonts w:ascii="Times New Roman"/>
          <w:b w:val="false"/>
          <w:i w:val="false"/>
          <w:color w:val="000000"/>
          <w:sz w:val="28"/>
        </w:rPr>
        <w:t xml:space="preserve">
      Руководитель: ____________________________________________________________ </w:t>
      </w:r>
    </w:p>
    <w:bookmarkEnd w:id="244"/>
    <w:bookmarkStart w:name="z284" w:id="245"/>
    <w:p>
      <w:pPr>
        <w:spacing w:after="0"/>
        <w:ind w:left="0"/>
        <w:jc w:val="both"/>
      </w:pPr>
      <w:r>
        <w:rPr>
          <w:rFonts w:ascii="Times New Roman"/>
          <w:b w:val="false"/>
          <w:i w:val="false"/>
          <w:color w:val="000000"/>
          <w:sz w:val="28"/>
        </w:rPr>
        <w:t>
                                (фамилия, имя, отчество (при наличии))</w:t>
      </w:r>
    </w:p>
    <w:bookmarkEnd w:id="245"/>
    <w:bookmarkStart w:name="z285" w:id="246"/>
    <w:p>
      <w:pPr>
        <w:spacing w:after="0"/>
        <w:ind w:left="0"/>
        <w:jc w:val="both"/>
      </w:pPr>
      <w:r>
        <w:rPr>
          <w:rFonts w:ascii="Times New Roman"/>
          <w:b w:val="false"/>
          <w:i w:val="false"/>
          <w:color w:val="000000"/>
          <w:sz w:val="28"/>
        </w:rPr>
        <w:t xml:space="preserve">
      место печати __________________ (печать (при наличии)) (подпись, ЭЦП) </w:t>
      </w:r>
    </w:p>
    <w:bookmarkEnd w:id="246"/>
    <w:bookmarkStart w:name="z286" w:id="247"/>
    <w:p>
      <w:pPr>
        <w:spacing w:after="0"/>
        <w:ind w:left="0"/>
        <w:jc w:val="both"/>
      </w:pPr>
      <w:r>
        <w:rPr>
          <w:rFonts w:ascii="Times New Roman"/>
          <w:b w:val="false"/>
          <w:i w:val="false"/>
          <w:color w:val="000000"/>
          <w:sz w:val="28"/>
        </w:rPr>
        <w:t>
      Дата подачи заявки:____________</w:t>
      </w:r>
    </w:p>
    <w:bookmarkEnd w:id="247"/>
    <w:bookmarkStart w:name="z287" w:id="248"/>
    <w:p>
      <w:pPr>
        <w:spacing w:after="0"/>
        <w:ind w:left="0"/>
        <w:jc w:val="both"/>
      </w:pPr>
      <w:r>
        <w:rPr>
          <w:rFonts w:ascii="Times New Roman"/>
          <w:b w:val="false"/>
          <w:i w:val="false"/>
          <w:color w:val="000000"/>
          <w:sz w:val="28"/>
        </w:rPr>
        <w:t>
      Расшифровка аббревиатур:</w:t>
      </w:r>
    </w:p>
    <w:bookmarkEnd w:id="248"/>
    <w:bookmarkStart w:name="z288" w:id="249"/>
    <w:p>
      <w:pPr>
        <w:spacing w:after="0"/>
        <w:ind w:left="0"/>
        <w:jc w:val="both"/>
      </w:pPr>
      <w:r>
        <w:rPr>
          <w:rFonts w:ascii="Times New Roman"/>
          <w:b w:val="false"/>
          <w:i w:val="false"/>
          <w:color w:val="000000"/>
          <w:sz w:val="28"/>
        </w:rPr>
        <w:t>
      БИН - бизнес идентификационный номер;</w:t>
      </w:r>
    </w:p>
    <w:bookmarkEnd w:id="249"/>
    <w:bookmarkStart w:name="z289" w:id="250"/>
    <w:p>
      <w:pPr>
        <w:spacing w:after="0"/>
        <w:ind w:left="0"/>
        <w:jc w:val="both"/>
      </w:pPr>
      <w:r>
        <w:rPr>
          <w:rFonts w:ascii="Times New Roman"/>
          <w:b w:val="false"/>
          <w:i w:val="false"/>
          <w:color w:val="000000"/>
          <w:sz w:val="28"/>
        </w:rPr>
        <w:t>
      ИИН - индивидуальный идентификационный номер;</w:t>
      </w:r>
    </w:p>
    <w:bookmarkEnd w:id="250"/>
    <w:bookmarkStart w:name="z290" w:id="251"/>
    <w:p>
      <w:pPr>
        <w:spacing w:after="0"/>
        <w:ind w:left="0"/>
        <w:jc w:val="both"/>
      </w:pPr>
      <w:r>
        <w:rPr>
          <w:rFonts w:ascii="Times New Roman"/>
          <w:b w:val="false"/>
          <w:i w:val="false"/>
          <w:color w:val="000000"/>
          <w:sz w:val="28"/>
        </w:rPr>
        <w:t>
      НДС РК - налог на добавленную стоимость Республики Казахстан;</w:t>
      </w:r>
    </w:p>
    <w:bookmarkEnd w:id="251"/>
    <w:bookmarkStart w:name="z291" w:id="252"/>
    <w:p>
      <w:pPr>
        <w:spacing w:after="0"/>
        <w:ind w:left="0"/>
        <w:jc w:val="both"/>
      </w:pPr>
      <w:r>
        <w:rPr>
          <w:rFonts w:ascii="Times New Roman"/>
          <w:b w:val="false"/>
          <w:i w:val="false"/>
          <w:color w:val="000000"/>
          <w:sz w:val="28"/>
        </w:rPr>
        <w:t>
      ЕТН ВЭД ЕАЭС - единая товарная номенклатура внешнеэкономической деятельности Евразийского экономического союза;</w:t>
      </w:r>
    </w:p>
    <w:bookmarkEnd w:id="252"/>
    <w:bookmarkStart w:name="z292" w:id="253"/>
    <w:p>
      <w:pPr>
        <w:spacing w:after="0"/>
        <w:ind w:left="0"/>
        <w:jc w:val="both"/>
      </w:pPr>
      <w:r>
        <w:rPr>
          <w:rFonts w:ascii="Times New Roman"/>
          <w:b w:val="false"/>
          <w:i w:val="false"/>
          <w:color w:val="000000"/>
          <w:sz w:val="28"/>
        </w:rPr>
        <w:t>
      ОКВЭД – общий классификатор видов экономической деятельности;</w:t>
      </w:r>
    </w:p>
    <w:bookmarkEnd w:id="253"/>
    <w:bookmarkStart w:name="z293" w:id="254"/>
    <w:p>
      <w:pPr>
        <w:spacing w:after="0"/>
        <w:ind w:left="0"/>
        <w:jc w:val="both"/>
      </w:pPr>
      <w:r>
        <w:rPr>
          <w:rFonts w:ascii="Times New Roman"/>
          <w:b w:val="false"/>
          <w:i w:val="false"/>
          <w:color w:val="000000"/>
          <w:sz w:val="28"/>
        </w:rPr>
        <w:t>
      НБ РК – Национальный банк Республики Казахстан;</w:t>
      </w:r>
    </w:p>
    <w:bookmarkEnd w:id="254"/>
    <w:bookmarkStart w:name="z294" w:id="255"/>
    <w:p>
      <w:pPr>
        <w:spacing w:after="0"/>
        <w:ind w:left="0"/>
        <w:jc w:val="both"/>
      </w:pPr>
      <w:r>
        <w:rPr>
          <w:rFonts w:ascii="Times New Roman"/>
          <w:b w:val="false"/>
          <w:i w:val="false"/>
          <w:color w:val="000000"/>
          <w:sz w:val="28"/>
        </w:rPr>
        <w:t>
      СПК – социально-предпринимательская корпорация;</w:t>
      </w:r>
    </w:p>
    <w:bookmarkEnd w:id="255"/>
    <w:bookmarkStart w:name="z295" w:id="256"/>
    <w:p>
      <w:pPr>
        <w:spacing w:after="0"/>
        <w:ind w:left="0"/>
        <w:jc w:val="both"/>
      </w:pPr>
      <w:r>
        <w:rPr>
          <w:rFonts w:ascii="Times New Roman"/>
          <w:b w:val="false"/>
          <w:i w:val="false"/>
          <w:color w:val="000000"/>
          <w:sz w:val="28"/>
        </w:rPr>
        <w:t>
      ДТ – декларация на товар;</w:t>
      </w:r>
    </w:p>
    <w:bookmarkEnd w:id="256"/>
    <w:bookmarkStart w:name="z296" w:id="257"/>
    <w:p>
      <w:pPr>
        <w:spacing w:after="0"/>
        <w:ind w:left="0"/>
        <w:jc w:val="both"/>
      </w:pPr>
      <w:r>
        <w:rPr>
          <w:rFonts w:ascii="Times New Roman"/>
          <w:b w:val="false"/>
          <w:i w:val="false"/>
          <w:color w:val="000000"/>
          <w:sz w:val="28"/>
        </w:rPr>
        <w:t>
      АВР – акт выполненных работ;</w:t>
      </w:r>
    </w:p>
    <w:bookmarkEnd w:id="257"/>
    <w:bookmarkStart w:name="z297" w:id="258"/>
    <w:p>
      <w:pPr>
        <w:spacing w:after="0"/>
        <w:ind w:left="0"/>
        <w:jc w:val="both"/>
      </w:pPr>
      <w:r>
        <w:rPr>
          <w:rFonts w:ascii="Times New Roman"/>
          <w:b w:val="false"/>
          <w:i w:val="false"/>
          <w:color w:val="000000"/>
          <w:sz w:val="28"/>
        </w:rPr>
        <w:t>
      ИПН – индивидуальный подоходный налог;</w:t>
      </w:r>
    </w:p>
    <w:bookmarkEnd w:id="258"/>
    <w:bookmarkStart w:name="z298" w:id="259"/>
    <w:p>
      <w:pPr>
        <w:spacing w:after="0"/>
        <w:ind w:left="0"/>
        <w:jc w:val="both"/>
      </w:pPr>
      <w:r>
        <w:rPr>
          <w:rFonts w:ascii="Times New Roman"/>
          <w:b w:val="false"/>
          <w:i w:val="false"/>
          <w:color w:val="000000"/>
          <w:sz w:val="28"/>
        </w:rPr>
        <w:t>
      СН – социальный налог;</w:t>
      </w:r>
    </w:p>
    <w:bookmarkEnd w:id="259"/>
    <w:bookmarkStart w:name="z299" w:id="260"/>
    <w:p>
      <w:pPr>
        <w:spacing w:after="0"/>
        <w:ind w:left="0"/>
        <w:jc w:val="both"/>
      </w:pPr>
      <w:r>
        <w:rPr>
          <w:rFonts w:ascii="Times New Roman"/>
          <w:b w:val="false"/>
          <w:i w:val="false"/>
          <w:color w:val="000000"/>
          <w:sz w:val="28"/>
        </w:rPr>
        <w:t>
      ЭЦП – электронная цифровая подпись;</w:t>
      </w:r>
    </w:p>
    <w:bookmarkEnd w:id="260"/>
    <w:bookmarkStart w:name="z300" w:id="261"/>
    <w:p>
      <w:pPr>
        <w:spacing w:after="0"/>
        <w:ind w:left="0"/>
        <w:jc w:val="both"/>
      </w:pPr>
      <w:r>
        <w:rPr>
          <w:rFonts w:ascii="Times New Roman"/>
          <w:b w:val="false"/>
          <w:i w:val="false"/>
          <w:color w:val="000000"/>
          <w:sz w:val="28"/>
        </w:rPr>
        <w:t>
      PDF (Portable Document Format) – ПФД (портативный формат документа);</w:t>
      </w:r>
    </w:p>
    <w:bookmarkEnd w:id="261"/>
    <w:bookmarkStart w:name="z301" w:id="262"/>
    <w:p>
      <w:pPr>
        <w:spacing w:after="0"/>
        <w:ind w:left="0"/>
        <w:jc w:val="both"/>
      </w:pPr>
      <w:r>
        <w:rPr>
          <w:rFonts w:ascii="Times New Roman"/>
          <w:b w:val="false"/>
          <w:i w:val="false"/>
          <w:color w:val="000000"/>
          <w:sz w:val="28"/>
        </w:rPr>
        <w:t>
      ТН ВЭД - товарная номенклатура внешнеэкономической деятельности;</w:t>
      </w:r>
    </w:p>
    <w:bookmarkEnd w:id="262"/>
    <w:bookmarkStart w:name="z302" w:id="263"/>
    <w:p>
      <w:pPr>
        <w:spacing w:after="0"/>
        <w:ind w:left="0"/>
        <w:jc w:val="both"/>
      </w:pPr>
      <w:r>
        <w:rPr>
          <w:rFonts w:ascii="Times New Roman"/>
          <w:b w:val="false"/>
          <w:i w:val="false"/>
          <w:color w:val="000000"/>
          <w:sz w:val="28"/>
        </w:rPr>
        <w:t>
      США – Соединенные Штаты Америки;</w:t>
      </w:r>
    </w:p>
    <w:bookmarkEnd w:id="263"/>
    <w:bookmarkStart w:name="z303" w:id="264"/>
    <w:p>
      <w:pPr>
        <w:spacing w:after="0"/>
        <w:ind w:left="0"/>
        <w:jc w:val="both"/>
      </w:pPr>
      <w:r>
        <w:rPr>
          <w:rFonts w:ascii="Times New Roman"/>
          <w:b w:val="false"/>
          <w:i w:val="false"/>
          <w:color w:val="000000"/>
          <w:sz w:val="28"/>
        </w:rPr>
        <w:t>
      ИИК – индивидуальный идентификационный код;</w:t>
      </w:r>
    </w:p>
    <w:bookmarkEnd w:id="264"/>
    <w:bookmarkStart w:name="z304" w:id="265"/>
    <w:p>
      <w:pPr>
        <w:spacing w:after="0"/>
        <w:ind w:left="0"/>
        <w:jc w:val="both"/>
      </w:pPr>
      <w:r>
        <w:rPr>
          <w:rFonts w:ascii="Times New Roman"/>
          <w:b w:val="false"/>
          <w:i w:val="false"/>
          <w:color w:val="000000"/>
          <w:sz w:val="28"/>
        </w:rPr>
        <w:t>
      ИКУ – информационно-коммуникационные услуги;</w:t>
      </w:r>
    </w:p>
    <w:bookmarkEnd w:id="265"/>
    <w:bookmarkStart w:name="z305" w:id="266"/>
    <w:p>
      <w:pPr>
        <w:spacing w:after="0"/>
        <w:ind w:left="0"/>
        <w:jc w:val="both"/>
      </w:pPr>
      <w:r>
        <w:rPr>
          <w:rFonts w:ascii="Times New Roman"/>
          <w:b w:val="false"/>
          <w:i w:val="false"/>
          <w:color w:val="000000"/>
          <w:sz w:val="28"/>
        </w:rPr>
        <w:t>
      БИК – банковский идентификационный код.</w:t>
      </w:r>
    </w:p>
    <w:bookmarkEnd w:id="2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2022 года № 314-НҚ</w:t>
            </w:r>
          </w:p>
        </w:tc>
      </w:tr>
    </w:tbl>
    <w:bookmarkStart w:name="z307" w:id="267"/>
    <w:p>
      <w:pPr>
        <w:spacing w:after="0"/>
        <w:ind w:left="0"/>
        <w:jc w:val="left"/>
      </w:pPr>
      <w:r>
        <w:rPr>
          <w:rFonts w:ascii="Times New Roman"/>
          <w:b/>
          <w:i w:val="false"/>
          <w:color w:val="000000"/>
        </w:rPr>
        <w:t xml:space="preserve"> Перечень отечественных товаров и услуг обрабатывающей промышленности, по которым частично возмещаются затраты по их продвижению на внешние рынки</w:t>
      </w:r>
    </w:p>
    <w:bookmarkEnd w:id="267"/>
    <w:p>
      <w:pPr>
        <w:spacing w:after="0"/>
        <w:ind w:left="0"/>
        <w:jc w:val="both"/>
      </w:pPr>
      <w:r>
        <w:rPr>
          <w:rFonts w:ascii="Times New Roman"/>
          <w:b w:val="false"/>
          <w:i w:val="false"/>
          <w:color w:val="ff0000"/>
          <w:sz w:val="28"/>
        </w:rPr>
        <w:t xml:space="preserve">
      Сноска. Перечень с изменениями, внесенными приказами Заместителя Премьер-Министра - Министра торговли и интеграции РК от 08.12.2022 </w:t>
      </w:r>
      <w:r>
        <w:rPr>
          <w:rFonts w:ascii="Times New Roman"/>
          <w:b w:val="false"/>
          <w:i w:val="false"/>
          <w:color w:val="ff0000"/>
          <w:sz w:val="28"/>
        </w:rPr>
        <w:t>№ 470-нқ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01.03.2023 </w:t>
      </w:r>
      <w:r>
        <w:rPr>
          <w:rFonts w:ascii="Times New Roman"/>
          <w:b w:val="false"/>
          <w:i w:val="false"/>
          <w:color w:val="ff0000"/>
          <w:sz w:val="28"/>
        </w:rPr>
        <w:t>№ 91-НҚ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28.07.2023 </w:t>
      </w:r>
      <w:r>
        <w:rPr>
          <w:rFonts w:ascii="Times New Roman"/>
          <w:b w:val="false"/>
          <w:i w:val="false"/>
          <w:color w:val="ff0000"/>
          <w:sz w:val="28"/>
        </w:rPr>
        <w:t>№ 297-НҚ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20.02.2024 </w:t>
      </w:r>
      <w:r>
        <w:rPr>
          <w:rFonts w:ascii="Times New Roman"/>
          <w:b w:val="false"/>
          <w:i w:val="false"/>
          <w:color w:val="ff0000"/>
          <w:sz w:val="28"/>
        </w:rPr>
        <w:t>№ 102-НҚ</w:t>
      </w:r>
      <w:r>
        <w:rPr>
          <w:rFonts w:ascii="Times New Roman"/>
          <w:b w:val="false"/>
          <w:i w:val="false"/>
          <w:color w:val="ff0000"/>
          <w:sz w:val="28"/>
        </w:rPr>
        <w:t xml:space="preserve"> (вводится в действие с 01.04.2024); от 02.08.2024 </w:t>
      </w:r>
      <w:r>
        <w:rPr>
          <w:rFonts w:ascii="Times New Roman"/>
          <w:b w:val="false"/>
          <w:i w:val="false"/>
          <w:color w:val="ff0000"/>
          <w:sz w:val="28"/>
        </w:rPr>
        <w:t>№ 298-НҚ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ТНВЭД ЕАЭС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передела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сгущенные или с добавлением сахара или других подслащивающих веществ, в порошке, гранулах или в других твердых формах, с содержанием жира не более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Йогурт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пахта, свернувшиеся молоко и сливки, кефир и прочие ферментированные или сквашенные молоко и сливки, сгущенные или несгущенные, с добавлением или без добавления сахара или других подслащивающих веществ, со вкусо-ароматическими добавками или без них, с добавлением или без добавления фруктов, орехов или какао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Молочная сыворотка, видоизмененная молочная сыворотка, сгущенная или несгущенная, с добавлением или без добавления сахара или других подслащивающих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68"/>
          <w:p>
            <w:pPr>
              <w:spacing w:after="20"/>
              <w:ind w:left="20"/>
              <w:jc w:val="both"/>
            </w:pPr>
            <w:r>
              <w:rPr>
                <w:rFonts w:ascii="Times New Roman"/>
                <w:b w:val="false"/>
                <w:i w:val="false"/>
                <w:color w:val="000000"/>
                <w:sz w:val="20"/>
              </w:rPr>
              <w:t>
Прочие продукты из натуральных компонентов молока, с добавлением</w:t>
            </w:r>
          </w:p>
          <w:bookmarkEnd w:id="268"/>
          <w:p>
            <w:pPr>
              <w:spacing w:after="20"/>
              <w:ind w:left="20"/>
              <w:jc w:val="both"/>
            </w:pPr>
            <w:r>
              <w:rPr>
                <w:rFonts w:ascii="Times New Roman"/>
                <w:b w:val="false"/>
                <w:i w:val="false"/>
                <w:color w:val="000000"/>
                <w:sz w:val="20"/>
              </w:rPr>
              <w:t>
или без добавления сахара или других подслащивающих веществ, в другом месте не поименованные или не включенные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Сливочное масло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пасты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молодые (недозрелые или невыдержанные), включая сывороточно-альбуминовые сыры и творог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Тертые сыры или сыры в порошке, всех видов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Плавленые сыры, нетертые или не порошкообразные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Голубые и прочие сыры, содержащие прожилки, полученные использование Penicillium roqueforti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порошок, картофельные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Хлопья и гранулы картофельные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пшеничный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кукурузный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картофельный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Клейковина пшеничная, сухая или сырая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соевое сырое, нерафинированное или рафинированное гидратацией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сырое подсолнечное или сафлоровое и их фракции нерафинированные или рафинированные, но без изменения их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масло подсолнечное или сафлоровое и их фракции нерафинированные или рафинированные, но без изменения их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хлопковое сырое, очищенное от госсипола или не очищенное, нерафинированные или рафинированные, но без изменения их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масло хлопковое и его фракции, нерафинированные или рафинированные, но без изменения их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рапсовое сырое с низким содержанием эруковой кислоты и его фракции, нерафинированные или рафинированные, но без изменения их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масло рапсовое с низким содержанием эруковой кислоты и их фракции, нерафинированные или рафинированные, но без изменения их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льняное сырое и его фракции, нерафинированные или рафинированные, но без изменения их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за исключением жидкого маргарина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Колбасы и аналогичные продукты из мяса, мясных субпродуктов или крови, пищевые продукты, изготовленные на их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Гомогенизированные готовые продукты из мяса, мясных субпродуктов,крови или насекомых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продукты из печени любых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продукты из индейки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продукты из кур домашних (gallus domesticus)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готовые или консервированные продукты из домашней птицы товарной позиции 0105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продукты из окороков свинины и их отрубов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продукты из лопаточных частей свинины и их отрубов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продукты из мяса крупного рогатого скота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Лосось, готовый или консервированный, приготовленный целиком или в кусках, но не фаршированный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Сардины, сардинелла, кильки или шпроты, готовые или консервированные, приготовленные целиком или в кусках, но не фаршированные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или консервированная рыба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сахар тростниковый или свекловичный и химически чистая сахароза в твердом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 и сироп лактозы, содержащий 99 мас.% или более лактозы, выраженной как безводная лактоза, в пересчете на сухое вещество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лактоза и сироп лактозы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и сироп кленовые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и сироп глюкозы, не содержащие фруктозу или содержащие менее 20 мас.% фруктозы в сухом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и сироп глюкозы, содержащие в сухом состоянии не менее 20 мас.%, но менее 50 мас.% фруктозы, не включая инертный сахар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Фруктоза химически чистая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фруктоза и сироп фруктозы, содержащие в сухом состоянии более 50 мас.% фруктозы, не включая инвертный сахар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Жевательная резинка, покрытая или не покрытая сахаром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кондитерские изделия из сахара (включая белый шоколад), не содержащие какао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готовые прочие, содержащие какао, в брикетах, пластинках или плитках массой более 2 кг, или в жидком, пастообразном, порошкообразном, гранулированном или другом аналогичном виде в контейнерах или в первичных упаковках с содержимым более 2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прочие, содержащие какао, в брикетах, пластинках или плитках с начинкой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готовые пищевые продукты, содержащие какао, без начинки в брикетах, плитках, пластинках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шоколад и прочие готовые пищевые продукты, содержащие какао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предназначенные для детей раннего возраста, расфасованные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не подвергнутые тепловой обработке, без начинки или не приготовленные каким-либо другим способом, содержащие яйца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макаронные изделия, не подвергнутые тепловой обработке, без начинки или не подготовленные каким-либо другим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с начинкой, подвергнутые или не подвергнутые тепловой обработке или приготовленные другим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макаронные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готовые пищевые продукты в виде зерна или в виде хлопьев или зерна, обработанного иным способом (за исключением муки тонкого и грубого помола, крупы), предварительно отваренные или приготовленные иным способом, в другом месте не поименованные или не включенные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Хрустящие хлебцы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Имбирное печенье и аналогичные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Сладкое сухое печенье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 и вафельные облатки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Сухари, гренки и аналогичные обжаренные продукты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хлеб и мучные кондитерские изделия, пирожные, печенье и прочие хлебобулочные и мучные кондитерские изделия, содержащие или не содержащие какао; вафельные пластины, пустые капсулы, пригодные для использования в фармацевтических целях, вафельные облатки для запечатывания, рисовая бумага и аналогичные продукты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гомогенизированные, приготовленные или консервированные без добавления уксуса или уксусной кислоты, не замороженные, кроме продуктов товарной позиции 2006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Гомогенизированные готовые продукты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цитрусовые джемы, желе фруктовое, мармелады, пюре фруктовое или ореховое, паста фруктовая или ореховая, полученные путем тепловой обработки, в том числе с добавлением сахара или других подслащивающих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джемы, желе фруктовое, мармелады, пюре фруктовое или ореховое, паста фруктовая или ореховая, полученные путем тепловой обработки, в том числе с добавлением сахара или других подслащивающих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Арахис приготовленный или консервированный иным способом, содержащий или не содержащий добавок сахара или других подслащивающих веществ или спирта, в другом месте не поименованные или не включенные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Апельсиновый сок замороженный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Апельсиновый сок, несброженные и не содержащие добавок спирта, с добавлением или без добавления сахара или других подслащивающих веществ, не замороженный, с числом Брикса не более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Апельсиновый сок,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Грейпфрутовый сок; сок помело, с числом Брикса не более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Грейпфрутовый сок,сок помело,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прочих цитрусовых с числом Брикса не более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цитрусовые соки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Ананасовый сок с числом Брикса не более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ананасовый сок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томатный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Виноградный сок (включая виноградное сусло) с числом Брикса не более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виноградный сок (включая виноградное сусло)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Яблочный сок с числом Брикса не более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яблочный сок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Клюквенный сок (vaccinium macrocarpon, vaccinium oxycoccos, vaccinium vitis-idea), брусничный сок (Vaccinium vitis-idaea)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из одного вида фруктов или прочих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соков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активные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неактивные, прочие мертвые одноклеточные микроорганизмы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пекарные готовые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Кетчуп томатный и прочие томатные соусы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Супы и бульоны готовые и заготовки для их приготовления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Гомогенизированные составные готовые пищевые продукты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Мороженое и прочие виды пищевого льда, не содержащие или содержащие какао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Концентраты белковые и текстурированные белковые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включая минеральные и газированные, содержащие добавки сахара или других подслащивающих или вкусо-ароматических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Безалкогольное пиво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безалкогольные напитки, за исключением фруктовых или овощных соков товарной позиции 2009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промышленность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шорно-седельные и упряжь для любых животных (включая постромки, поводья, наколенники, намордники, попоны, переметные сумы, собачьи попоны и аналогичные изделия), изготовленные из любого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Сундуки дорожные, чемоданы, чемоданчики для косметических средств или наборов для личной гигиены, кейсы для деловых бумаг, портфели, школьные сумки и ранцы, а также аналогичные изделия с лицевой поверхностью из натуральной кожи или из композиционной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Сундуки дорожные, чемоданы, чемоданчики для косметических средств или наборов для личной гигиены, кейсы для деловых бумаг, портфели, школьные сумки и ранцы, а также аналогичные изделия с лицевой поверхностью из пластмассы или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сундуки дорожные, чемоданы, чемоданчики для косметических средств или наборов для личной гигиены, кейсы для деловых бумаг, портфели, школьные сумки и ранцы, а также аналогичные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Сумки дамские и мужские с плечевым ремнем или без плечевого ремня, включая сумки без ручек, с лицевой поверхностью из натуральной кожи или из композиционной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Сумки дамские и мужские с плечевым ремнем или без плечевого ремня, включая сумки без ручек, с лицевой поверхностью из листов пластмассы или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сумки дамские и мужские с плечевым ремнем или без плечевого ремня, включая сумки без ручек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обычно носимые в кармане или в сумке дамской или мужской, с лицевой поверхностью из натуральной кожи или из композиционной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обычно носимые в кармане или в дамской сумке или мужской, с лицевой поверхностью из листов пластмассы или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обычно носимые в кармане или в сумке дамской или мужской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саквояжи, чемоданы, дорожные дамские сумки-чемоданчики, кейсы для деловых бумаг, портфели, школьные ранцы и аналогичные изделия с лицевой поверхности из натуральной кожи или из композиционной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сундуки дорожные, чемоданы, чемоданчики для косметических средств или наборов для личной гигиены, кейсы для деловых бумаг, портфели, школьные сумки и ранцы, футляры для очков, биноклей, фотоаппаратов, музыкальных инструментов, ружей, кобура и аналогичные изделия; сумки дорожные, сумки-термосы для пищевых продуктов или напитков, сумочки для косметических средств или наборов для личной гигиены, рюкзаки, сумки дамские и мужские, сумки хозяйственные, портмоне, кошельки, футляры для географических карт, портсигары, кисеты, сумки для рабочего инструмента, сумки спортивные, футляры для бутылок, шкатулки для ювелирных изделий, пудреницы, футляры для режущих предметов и аналогичные изделия с лицевой поверхностью из листов пластмассы или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сундуки дорожные, чемоданы, чемоданчики для косметических средств или наборов для личной гигиены, кейсы для деловых бумаг, портфели, школьные сумки и ранцы, футляры для очков, биноклей, фотоаппаратов, музыкальных инструментов, ружей, кобура и аналогичные изделия; сумки дорожные, сумки-термосы для пищевых продуктов или напитков, сумочки для косметических средств или наборов для личной гигиены, рюкзаки, сумки дамские и мужские, сумки хозяйственные, портмоне, кошельки, футляры для географических карт, портсигары, кисеты, сумки для рабочего инструмента, сумки спортивные, футляры для бутылок, шкатулки для ювелирных изделий, пудреницы, футляры для режущих предметов и аналогичные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из натуральной кожи или композиционной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Пояса, ремни, портупеи и патронташи из натуральной кожи или композиционной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принадлежности одежды из натуральной кожи или композиционной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натуральной кожи или композиционной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Дубленые или выделанные меховые шкурки норки целые, не имеющие или имеющие голову, хвост или лапы, несобранные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Дубленые или выделанные меховые шкурки, головы, хвосты, лапы и прочие части или лоскут, несобранные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Дубленые или выделанные меховые шкурки целые и их части или лоскут, собранные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 принадлежности к одежде из натурального меха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предметы одежды, принадлежности к одежде и прочие изделия, из натурального меха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 искусственный и изделия из него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шелковая (кроме пряжи из шелковых отходов), не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шелковых отходов, не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шелковая и пряжа из шелковых отходов, расфасованная для розничной продажи; волокно из шелкоотделительных желез шелкопряда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шелкового гребенного очеса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содержащие 85 мас.% или более шелковых нитей или шелковых отходов, кроме шелкового гребенного очеса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шелковых нитей или из шелковых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шерстяная аппаратного прядения, не расфасованная для розничной продажи, с содержанием шерсти 85 мас.%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шерстяная аппаратного прядения, не расфасованная для розничной продажи, с содержанием шерсти менее 85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шерстяная гребенного прядения, не расфасованная для розничной продажи, с содержанием шерсти 85 мас.%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шерстяная гребенного прядения, не расфасованная для розничной продажи, с содержанием шерсти менее 85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тонкого волоса животных, не расфасованная для розничной продажи, аппаратного прядения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тонкого волоса животных, не расфасованная для розничной продажи гребенного прядения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шерсти или тонкого волоса животных, расфасованная для розничной продажи, с содержанием шерсти или тонкого волоса животных 85 мас.%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пряжа из шерсти или тонкого волоса животных,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грубого волоса животных или конского волоса (включая позументную нить из конского волоса), расфасованная или не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шерстяной пряжи аппаратного прядения или пряжи аппаратного прядения из тонкого волоса животных, с содержание шерсти или тонкого волоса животных 85 мас.% или более, с поверхностной плотностью не более 300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шерстяной пряжи аппаратного прядения или пряжи аппаратного прядения из тонкого волоса животных с содержанием шерсти или тонкого волоса животных 85 мас.%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шерстяной пряжи аппаратного прядения или пряжи аппаратного прядения из тонкого волоса животных, смешанные в основном или исключительно с химическими нитями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шерстяной пряжи аппаратного прядения или пряжи аппаратного прядения из тонкого волоса животных, смешанные в основном или исключительно с химическими волокнами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шерстяной пряжи аппаратного прядения или пряжи аппаратного прядения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шерстяной пряжи гребенного прядения или пряжи гребенного прядения из тонкого волоса животных с содержанием шерсти или тонкого волоса животных 85 мас.% или более с поверхностной плотностью не более 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шерстяной пряжи гребенного прядения или пряжи гребенного прядения из тонкого волоса животных с содержанием шерсти или тонкого волоса животных 85 мас.%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шерстяной пряжи гребенного прядения или пряжи гребенного прядения из тонкого волоса животных, смешанные в основном или исключительно с химическими нитями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гребенной шерстяной пряжи гребенного прядения или пряжи гребенного прядения из тонкого волоса животных, смешанные в основном или исключительно с химическими волокнами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шерстяной пряжи гребенного прядения или пряжи гребенного прядения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грубого волоса животных или конского волоса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хлопковое, подвергнутое кардо- или гребнечесанию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85 мас.% или более хлопковых волокон, не расфасованная для розничной продажи многокруточная (крученая) или однокруточная пряжа из волокон, подвергнутых гребнечесанию, линейной плотности для однониточной пряжи менее 125 дтекс, но не менее 106,38 дтекс (выше 80 метрического номера, но не выше 94 для однониточной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менее 85 мас.% хлопковых волокон, не расфасованная для розничной продажи многокруточная (крученая) или однокруточная пряжа из волокон, подвергнутых гребнечесанию, линейной плотности для однониточной пряжи менее 192,31 дтекс, но не менее 125 дтекс (выше 52 метрического номера, но не выше 80 для однониточной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85 мас.% или более хлопковых волокон, окрашенные, полотняного переплетения, с поверхностной плотностью более 100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хлопчатобумажные, содержащие 85% или более хлопковых волокон, окрашенные, с поверхностной плотностью не более 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85% или более хлопковых волокон, из пряжи различных цветов, полотняного переплетения, поверхностной плотностью более 100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85 мас.% или более хлопковых волокон, с поверхностной плотностью более200 г/м2,отбеленные, 3-х или 4-х ниточного саржевого переплетения, включая обратную саржу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85 мас.% или более хлопковых волокон, с поверхностной плотностью более200 г/м2, окрашенные, 3- или 4-ниточного саржевого переплетения, включая обратную саржу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менее 85 мас.% хлопкового волокна, смешанные в основном или исключительно с химическими волокнами, с поверхностной плотностью не более 200 г/м2, отбеленные, полотняного переплетения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менее 85мас.% хлопковых волокон, смешанные в основном или исключительно с химическими волокнами, с поверхностной плотностью более 200 г/м2, неотбеленные, полотняного переплетения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менее 85мас.% хлопковых волокон, смешанные в основном или исключительно с химическими волокнами, с поверхностной плотностью более 200 г/м2, неотбеленные, неотбеленные, 3- или 4-ниточного саржевого переплетения, включая обратную саржу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хлопчатобумажные, содержащие менее 85 мас.% хлопковых волокон, смешанные в основном или исключительно с химическими волокнами, с поверхностной плотностью более 200 г/м2, неотбеленные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менее 85 мас.% хлопковых волокон, смешанные в основном или исключительно с химическими волокнами с плотностью более 200 г/м2, отбеленные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менее 85 мас.% хлопковых волокон, смешанные в основном или исключительно с химическими волокнами с плотностью более 200 г/м2, окрашенные, полотняного переплетения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менее 85 мас.% хлопковых волокон, смешанные с химическими волокнами, с поверхностной плотностью более 200 г/м2, окрашенные, 3- или 4-нитного саржевого переплетения, включая обратную саржу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хлопчатобумажные, содержащие менее 85 мас.% хлопковых волокон, смешанные в основном или исключительно с химическими волокнами, с поверхностной плотностью более 200 г/м2, окрашенные, окрашенные,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менее 85 мас.% хлопковых волокон, смешанные в основном или исключительно с химическими волокнами, с поверхностной плотностью более 200 г/м2, из пряжи различных цветов, полотняного переплетения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менее 85 мас.% хлопковых волокон, смешанные в основном или исключительно с химическими волокнами, с поверхностной плотностью более 200 г/м2, из пряжи различных цветов, 3- или 4-ниточного саржевого переплетения, включая обратную саржу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хлопчатобумажные, содержащие менее 85 мас.% хлопковых волокон, смешанные в основном или исключительно с химическими волокнами, с поверхностной плотностью не более 200 г/м2, из пряжи различных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менее 85 мас.% хлопка с добавлением в основном или исключительно химических волокон, с поверхностной плотностью более 200 г/м2, напечатанные, полотняного переплетения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менее 85 мас.% хлопка, с добавлением химических волокон, с поверхностной плотностью более 200 г/м2, напечатанные, 3- или 4-ниточного саржевого переплетения, включая обратную саржу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хлопчатобумажные, содержащие менее 85 мас.% хлопка, с добавлением в основном или исключительно химических волокон, с поверхностной плотностью более 200 г/м2, напечатанные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Отбеленные ткани хлопчатобумажные, с поверхностной плотностью не более 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волокон кокосового ореха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пеньковая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пряжа из других растительных текстильных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льняные, содержащие 85 мас.% или более льняных волокон, неотбеленные или отбеленные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льняные, содержащие 85 мас.% и более льняных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льняные, содержащие менее 85 мас.% льняных волокон, неотбеленные или отбеленные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льняные, содержащие менее 85 мас.% льняных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джутовых волокон или других текстильных лубяных волокон товарной позиции 5303, неотбеленные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джутовых волокон или других текстильных лубяных волокон товарной позиции 5303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прочих растительных текстильных волокон; ткани из 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швейные из синтетических нитей, расфасованные или не расфасованные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швейные из искусственных нитей, расфасованные или не расфасованные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нити, многокруточные (крученые) или однокруточные, не расфасованные для розничной продажи, нейлоновые или из других полиамидов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нити, многокруточные (крученые) или однокруточные, не расфасованные для розничной продажи, полиэфирные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нити, многокруточные или однокруточные, не расфасованные для розничной продажи, полипропиленовые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прочие многокруточные (крученые) или однокруточные, прочие, не расфасованные для розничной продажи, включая синтетические мононити линейной плотности менее 67 дтекс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многокруточные (крученые) или однокруточные, прочие, вискозные, не расфасованные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многокруточные (крученые) или однокруточные, прочие, из ацетилцеллюлозы прочие, не расфасованные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нити многокруточные (крученые) или однокруточные, не расфасованные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комплексные химические (кроме швейных ниток), расфасованные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изготавливаемые из нитей высокой прочности из нейлона или других полиамидов или полиэфиров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изготавливаемые из плоских или аналогичных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синтетических комплексных нитей, упомянутые в примечании 9 к разделу ХI, включая ткани, изготавливаемые из материалов товарной позиции 5404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неотбеленные или отбеленные, содержащие 85 мас.% или более нитей из нейлона или других полиамидов, включая ткани, изготавливаемые из материалов товарной позиции 5404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содержащие 85 мас.% или более нитей из нейлона или других полиамидов, окрашенные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содержащие 85 мас.% или более нитей из нейлона или других полиамидов, из нитей различных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содержащие 85 мас.% или более нитей из нейлона или других полиамидов, напечатанные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более 85 мас.% или более текстурированных полиэфирных нитей, окрашенные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85 мас.% или более текстурированных полиэфирных нитей, из нитей различных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85 мас.% или более текстурированных полиэфирных нитей, напечатанные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содержащие 85 мас.% или более не текстурированных полиэфирных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содержащие 85 мас.% или более синтетических нитей, неотбеленные или отбеленные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содержащие 85 мас.% или более синтетических нитей, окрашенные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содержащие 85 мас.% или более синтетических нитей различных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85 мас.% или более синтетических нитей, напечатанные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содержащие менее 85 мас.% синтетических нитей, смешанные в основном или исключительно с хлопковыми волокнами, неотбеленные или отбеленные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содержащие менее 85 мас.% синтетических нитей, смешанные в основном или исключительно с хлопковыми волокнами, окрашенные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содержащие менее 85 мас.% синтетических нитей, смешанные в основном или исключительно с хлопковыми волокнами, из нитей различных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содержащие менее 85 мас.% синтетических нитей, смешанные в основном или исключительно с хлопковыми волокнами, напечатанные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неотбеленные или отбеленные, из синтетических комплексных нитей, включая ткани, изготавливаемые из материалов товарной позиции 5404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синтетических комплексных нитей, окрашенные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из синтетических комплексных нитей различных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синтетических комплексных нитей, напечатанные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высокопрочных вискозных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неотбеленные или отбеленные, содержащие 85 мас.% или более искусственных нитей или плоских или аналогичных нитей, включая ткани, изготавливаемые из материалов товарной позиции 5405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содержащие 85 мас.% или более искусственных нитей или плоских или аналогичных нитей, включая ткани, изготавливаемые из материалов товарной позиции 5405, окрашенные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содержащие 85 мас.% или более искусственных нитей или плоских или аналогичных нитей, включая ткани, изготавливаемые из материалов товарной позиции 5405, из нитей различных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содержащие 85 мас.% или более искусственных нитей или плоских или аналогичных нитей, включая ткани, изготавливаемые из материалов товарной позиции 5405, напечатанные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неотбеленные или отбеленные, из искусственных комплексных нитей, включая ткани, изготавливаемые из материалов товарной позиции 5405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из искусственных комплексных нитей и из материалов из товарной позиции 5405, окрашенные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искусственных комплексных нитей и из материалов товарной позиции 5405 из нитей различных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искусственных комплексных нитей, напечатанные, включая ткани, изготавливаемые из материалов товарной позиции 5405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нейлоновые или из прочих полиамидов, подвергнутые кардо- и гребнечесанию или другой подготовке для прядения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полиэфирные, подвергнутые кардо- и гребнечесанию или другой подготовке для прядения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акриловые или модакриловые, подвергнутые кардо- и гребнечесанию или другой подготовке для прядения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полипропиленовые, подвергнутые кардо- и гребнечесанию или другой подготовке для прядения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волокна синтетические, подвергнутые кардо-, гребнечесанию или другой подготовке для прядения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искусственные, подвергнутые кардо-, гребнечесанию или иной подготовке для прядения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однониточная из синтетических волокон (кроме швейных ниток), содержащая 85 мас.% или более волокон из нейлона или прочих полиамидов, не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многокруточная (крученая) или однокруточная из синтетических волокон(кроме швейных ниток), содержащая 85 мас.% или более волокон из нейлона и прочих полиамидов, не расфасованная для розничной продаж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Однониточная пряжа из синтетических волокон (кроме швейных ниток), содержащая 85 мас.% или более акриловых или модакриловых волокон, не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однониточная пряжа из синтетических волокон (кроме швейных ниток), содержащая 85 мас.% или более синтетических волокон, не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многокруточная (крученая) или однокруточная пряжа из синтетических волокон (кроме швейных ниток), содержащая 85 мас.% или более синтетических волокон, не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прочая из полиэфирных волокон (кроме швейных ниток), смешанная в основном или исключительно с шерстью или тонким волосом животных, не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прочая из полиэфирных волокон (кроме швейных ниток), не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прочая, из акриловых или модакриловых, смешанных в основном или исключительно с шерстью или с тонким волосом животных, не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прочая из акриловых или модифицированных акриловых волокон, смешанных в основном или исключительно с хлопком, не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прочая из акриловых или модакриловых волокон, не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прочая из синтетических волокон (кроме швейных ниток), смешанная в основном или исключительно с шерстью или тонким волосом животных, не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прочая из синтетических волокон (кроме швейных ниток), смешанная в основном или исключительно с хлопковыми волокнами, не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прочая из синтетических волокон (кроме швейных ниток), не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Многокруточная (крученая) или однокруточная пряжа (кроме швейных ниток), содержащая 85 мас.% или более искусственных волокон, не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прочая из искусственных волокон (кроме швейных ниток), смешанная в основном или исключительно с шерстью или тонким волосом животных, не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прочая, смешанная в основном или исключительно с хлопковыми волокнами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прочая из искусственных волокон (кроме швейных ниток), не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синтетических волокон, содержащая не менее 85% этих волокон (кроме швейных ниток),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синтетических волокон, содержащая менее 85% этих волокон (кроме швейных ниток),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химических искусственных волокон (кроме швейных ниток),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неотбеленные или отбеленные, содержащие 85 мас.% или более полиэфирных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синтетических волокон, содержащие 85 мас.% или более полиэфирных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85 мас.% или более акриловых или модифицированных акриловых волокон, неотбеленные или отбеленные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синтетических волокон, содержащие 85 мас.% акриловых или модакриловых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синтетических волокон неотбеленные или отбеленные, содержащие 85% или более этих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синтетических волокон, содержащие 85 мас.% или более этих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менее 85 мас.% полиэфирных волокон полотняного переплетения, с добавлением хлопка, с поверхностной плотностью более 170 г/м2, неотбеленные или отбеленные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менее 85 мас.% полиэфирных волокон, 3- или 4-ниточного саржевого переплетения, с добавлением хлопка, с поверхностной плотностью более 170 г/м2, неотбеленные или отбеленные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содержащие менее 85 мас.% синтетических волокон с добавлением в основном или исключительно хлопка, с поверхностной плотностью более 170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менее 85 мас.% полиэфирных волокон, полотняного переплетения, с добавлением в основном или исключительно хлопка, с поверхностной плотностью более 170 г/м2, окрашенные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менее 85 мас.% полиэфирных волокон, 3- или 4-ниточного саржевого переплетения, включая обратную саржу с добавлением хлопка, с поверхностной плотностью более 170 г/м2, окрашенные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содержащие менее 85 мас.% полиэфирных волокон с добавлением в основном или исключительно хлопка, с поверхностной плотностью более 170 г/м2, окрашенные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содержащие менее 85 мас.% синтетических волокон с добавлением в основном или исключительно хлопка, с поверхностной плотностью более 170 г/м2, окрашенные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менее 85 мас.% полиэфирных волокон полотняного переплетения с добавлением хлопка, с поверхностной плотностью более 170 г м2, из пряжи различных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напечатанные, из полиэфирных волокон, полотняного переплетения, содержащие менее 85 мас.% полиэфирных волокон, смешанные в основном или исключительно с хлопковыми волокнами, имеющие поверхностную плотность более 170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менее 85 мас.% полиэфирных волокон, 3- или 4-ниточного саржевого переплетения, с добавлением хлопка, с поверхностной плотностью более 170 г/м2, напечатанные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содержащие менее 85 мас.% полиэфирных волокон с добавлением в основном или исключительно хлопка, с поверхностной плотностью более 170 г/м2, напечатанные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полиэфирных волокон, смешанные в основном или исключительно с химическими нитями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полиэфирных волокон, смешанные в основном или исключительно с шерстью или с тонким волосом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полиэфирных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из акриловых или модакриловых волокон, смешанные в основном или исключительно с химическими нитями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из акриловых или модакриловых волокон, смешанные в основном или исключительно с шерстью или с тонким волосом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акриловых или модакриловых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из синтетических волокон смешанные в основном или исключительно с химическими нитями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синтетических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неотбеленные или отбеленные, из искусственных волокон, содержащие 85 мас.% или более искусственных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окрашенные, из искусственных волокон, содержащие 85 мас.% или более искусственных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пряжи различных цветов, из искусственных волокон, содержащие 85 мас.% или более искусственных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напечатанные, из искусственных волокон, содержащие 85 мас.% или более искусственных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неотбеленные или отбеленные, из искусственных волокон, содержащие менее 85 мас.% искусственных волокон, смешанные в основном или исключительно с химическими нитями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окрашенные, из искусственных волокон, содержащие менее 85 мас.% искусственных волокон, смешанные в основном или исключительно с химическими нитями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искусственных волокон, из пряжи различных цветов, содержащие менее 85 мас.% искусственных волокон, смешанные в основном или исключительно с химическими нитями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напечатанные, из искусственных волокон, содержащие менее 85 мас.% искусственных волокон, смешанные в основном или исключительно с химическими нитями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неотбеленные или отбеленные, из искусственных волокон, содержащие менее 85 мас.% искусственных волокон, смешанные в основном или исключительно с шерстью или с тонким волосом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окрашенные, из искусственных волокон, содержащие менее 85 мас.% искусственных волокон, смешанные в основном или исключительно с шерстью или с тонким волосом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неотбеленные или отбеленные, из искусственных волокон, содержащие менее 85 мас.% искусственных волокон, смешанные в основном или исключительно с хлопковыми волокнами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окрашенные, из искусственных волокон, содержащие менее 85% этих волокон, с добавлением в основном или исключительно хлопка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пряжи различных цветов, из искусственных волокон, содержащие менее 85 мас.% искусственных волокон, смешанные в основном или исключительно с хлопковыми волокнами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напечатанные, из искусственных волокон, содержащие менее 85 мас.% искусственных волокон, смешанные в основном или исключительно с хлопковыми волокнами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искусственных волокон: прочие: неотбеленные или отбеленные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окрашенные из искусственных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пряжи различных цветов, из искусственных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напечатанные, из искусственных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Пух и пыль текстильные, узелки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Войлок и фетр иглопробивные и волокнистые вязально-прошивные полотна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Фетр и войлок прочие, непропитанные, без покрытия или недублированные из шерсти или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Фетр и войлок прочие, непропитанные, без покрытия или недублированные,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фетр и войлок, непропитанные, без покрытия или недублированные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Нетканые материалы, из химических нитей, пропитанные или непропитанные, с покрытием или без покрытия, дублированные или недублированные, с поверхностной плотностью не более 25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Нетканые материалы из химических нитей, пропитанные или непропитанные, с покрытием или без покрытия, дублированные или недублированные, с поверхностной плотностью более 25 г/м2, но не более 70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Нетканые материалы из химических нитей, пропитанные или непропитанные, с покрытием или без покрытия, дублированные или недублированные, с поверхностной плотностью более 70 г/м2, но не более 150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Нетканые материалы из химических нитей, пропитанные или непропитанные, с покрытием или без покрытия, дублированные или недублированные, с поверхностной плотностью более 150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нетканые материалы, с поверхностной плотностью не более 25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нетканые материалы, с поверхностной плотностью более 25 г/м2, но не более 70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нетканые материалы, с поверхностной плотностью более 70 г/м2, но не более 150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нетканые материалы, с поверхностной плотностью более 150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резиновые и шнур, покрытые текстильными материалами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нити резиновые и шнур, покрытые текстилем, текстильная пряжа, лента и аналогичные нити, классифицируемые в товарных позициях 5404 и 5405, пропитанные, с покрытием или имеющие оболочку из резины или пластмассы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металлизированная, позументная или непозументная, являющаяся текстильной нитью или лентой или аналогичной нитью, классифицируемые в товарных позициях 5404, 5405, комбинированная с металлом в форме нити, полосы или ленты или порошка, или покрытая металлом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позументная и ленточная или аналогичная нить товарных позиций 5404 и 5405, позументная (кроме товарной позиции 5605 и позументные нити из конского волоса); пряжа синель (включая синель из пуха); фасонная петлистая пряжа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бечевки, веревки, канаты и тросы, из полиэтилена или полипропилена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Бечевки, шнуры, веревки и канаты из прочих синтетических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сети рыболовные, из химических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сетки и сети, плетенные из бечевок, веревок или канатов, из химических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сети из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нитей, лент и аналогичных нитей, указанных в товарных позициях 5404, 5405, бечевка, шнуры, веревки или канаты, в другом месте не поименованные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Узелковые ковры и прочие текстильные напольные покрытия, готовые или неготовые, из шерсти или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Узелковые ковры и прочие текстильные напольные покрытия, готовые или неготовые,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Тканые ковры и прочие текстильные напольные покрытия "килим", "сумах", "кермани" и аналогичные ковры ручной работы, нетафтинговые и нефлокированные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Напольные покрытия из кокосового волокна, нетафтинговые и нефлокированные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ворсовые из шерсти или тонкого волоса животных, неготовые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химических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ковры ворсовые, из прочих текстильных материалов, нетафтинговые или нефлокированные, неготовые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ворсовые ковры, из шерсти или тонкого волоса животных, готовые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ворсовые ковры, из химических текстильных материалов, готовые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ворсовые ковры, из прочих текстильных материалов, готовые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безворсовые, неготовые ковры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безворсовые, готовые ковры их шерсти или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безворсовые ковры, готовые из химических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безворсовые ковры, готовые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прочие текстильные напольные покрытия из шерсти или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прочие текстильные напольные покрытия (включая щетинистые (turf)), тафтинговые, готовые или неготовые из нейлона или прочих полиамидов: щетинистые (turf)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прочие текстильные напольные покрытия (включая щетинистые (turf)), тафтинговые, готовые или неготовые из прочих химических текстильных материалов: щетинистые (turf)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прочие текстильные напольные покрытия (включая щетинистые (turf)), тафтинговые, готовые или неготовые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прочие текстильные напольные покрытия из войлока, нетафтинговые или нефлокированные, отделанные или неотделанные, в виде пластин, максимальной площадью 0,3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прочие текстильные напольные покрытия из войлока или фетра, нетафтинговые или нефлокированные, готовые или неготовые: в виде пластин максимальной площадью более 0,3 м2, но не более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текстильные напольные покрытия из войлока или фетра, нетафтинговые или нефлокированные, готовые или неготовые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текстильные напольные покрытия прочие, готовые или неготовые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ворсовые и из синели, кроме тканей товарной позиции 5802 или 5806: из шерсти или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 неразрезным уточным ворсом, из хлопчатобумажной пряжи, кроме тканей товарной позиции 5802 или 5806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Вельвет-корд с разрезным ворсом, из хлопчатобумажной пряжи, кроме тканей товарной позиции 5802 или 5806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ворсовые и из синели, кроме тканей товарной позиции 5802 или 5806: из хлопчатобумажной пряжи ткани с уточным ворсом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синели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 основным ворсом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 неразрезным уточным ворсом, из химических нитей, кроме тканей товарной позиции 5802 и 5806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Вельвет-корд из химических нитей с разрезным ворсом, кроме тканей товарной позиции 5802 или 5806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химических нитей, с уточным ворсом, прочие, кроме классифицируемых в позициях 5802 и 5806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синели, кроме классифицируемых в товарных позициях 5802 и 5806,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 основным ворсом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прочих текстильных материалов, кроме тканей товарной позиции 5802 или 5806,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махровые полотенечные и аналогичные махровые ткани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махровые полотенечные и аналогичные махровые ткани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Тафтинговые текстильные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перевивочного переплетения, кроме узких тканей товарной позиции 5806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 и сетчатые полотна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Кружева машинного вязания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Кружева ручного вязания, кроме полотен товарной позиции 6002-6006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Тканные вручную гобелены типа гобеленов бельгийских, обьюссонских, бовэ и аналогичных гобеленов, вышитые иглой, готовые или неготовые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Узкие ворсовые ткани (включая махровые полотенечные и подобные махровые) и синельные ткани, кроме товарной позиции 5807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узкие ткани из хлопчатобумажной пряжи, кроме товарной позиции 5807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узкие, кроме тканей товарной позиции 5807,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кроме тканей из товарной позиции 5807,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узкие, кроме тканей из товарной позиции 5807, безуточные, скрепленные склеиванием (болдюк)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Тканые ярлыки, этикетки, эмблемы и аналогичные изделия из текстильных материалов, в кусках, в лентах или выкроенные по форме или размеру, но не вшитые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ярлыки, эмблемы и аналогичные изделия из текстильных материалов, в кусках, в лентах или выкроенные по форме или размеру, но не вышитые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Тесьма плетеная в куске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отделочные материалы без вышивки в куске, кроме трикотажных, машинного или ручного вязания; кисточки, помпоны и аналогичные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металлических нитей и ткани из металлизированной нити товарной позиции 5605, используемые в одежде, в качестве мебельной ткани или для аналогичных целей, в другом месте не поименованные и не включенные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Вышивки без видимой основы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Вышивки прочие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вышивки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вышивки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просмоленные или накрахмаленные, используемые для книжных переплетов или аналогичных целей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Калька, загрунтованный холст для живописи; бортовка и аналогичные жесткие ткани для каркасов шляп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кордные для шин из нейлоновых или прочих полиамидных нитей высокой прочности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кордные для шин из полиэфирных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материалы кордные для 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пропитанные, с покрытием или дублированные поливинилхлоридом, кроме тканей товарной позиции 5902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пропитанные, с покрытием или дублированные полиуретаном, кроме тканей товарной позиции 5902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прочие, пропитанные, с покрытием или дублированные пластмассами, кроме материалов товарной позиции 5902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с покрытием или пропитанные другим способом; расписанные холсты для театральных декораций, художественных студий или аналогичные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Фитили текстильные, тканые, плетенные или трикотажные для ламп, керосинок, зажигалок и аналогичных изделий.; калильные сетки для газовых фонарей и трубчатое трикотажное полотно для калильных сеток газовых фонарей, пропитанное или непропитанное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Шланги текстильные и аналогичные текстильные трубки с подкладкой, обшивкой или с принадлежностями из других материалов или без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конвейерные или ремни приводные, или бельтинг, из текстильных материалов, пропитанных или непропитанных, с покрытием или без покрытия, дублированных или недублированных пластмассами или армированных металлом или прочим материалом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войлок или фетр и ткани с войлочной подкладкой, с покрытием или дублированные резиной, кожей или другим материалом, применяемые для игольчатой ленты, и аналогичные материалы, используемые для прочих технических целей, включая узкие ткани, изготовленные из вельвета, пропитанного резиной, для покрытия ткацких навоев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Ситоткани, в готовом и незаконченном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и войлок или фетр, бесконечные или с соединительными приспособлениями, применяемые в бумагоделательных или аналогичных машинах с поверхностной плотностью менее 650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и войлок или фетр, бесконечные или с соединительным и приспособлениями, применяемыми в бумагоделательных или аналогичных машинах с поверхностной плотностью 650 г/м2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Фильтровальные ткани, используемые в маслоотжимных прессах или для аналогичных технических целей, включая ткани, изготовленные из человеческого волоса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текстильные материалы и изделия, для технических целей, упомянутые в примечании 7 к данной группе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Длинноворсовые полотна, трикотажные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с петельным ворсом, трикотажные машинного или ручного вязания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с петельным ворсом, трикотажные машинного и ручного вязания,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с петельным ворсом, трикотажные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ворсовое полотно, трикотажные машинного или ручного вязания,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ворсовое полотно, трикотажные машинного или ручного вязания,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ворсовое полотно, трикотажные машинного или ручного вязания,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шириной не более 30 см, содержащие 5 мас% или более эластомерных нитей, но не содержащие резиновых нитей, кроме полотен товарной позиции 6001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трикотажные полотна машинного или ручного вязания шириной не боле 30 см, содержащие 5 мас% или более резиновых нитей, кроме полотен товарной позиции 6001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из шерстяной пряжи или из тонкого волоса животных, машинного или ручного вязания шириной не более 30 см, кроме трикотажных полотен товарной позиции 6001 или 6002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из хлопчатобумажной пряжи, машинного или ручного вязания шириной не более 30 см, кроме трикотажных полотен товарной позиции 6001 или 6002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из синтетических нитей машинного или ручного вязания шириной не более 30 см, кроме трикотажных полотен товарной позиции 6001 или 6002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из искусственных нитей, машинного или ручного вязания шириной не более 30 см, кроме трикотажных полотен товарной позиции 6001 или 6002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трикотажные полотна машинного или ручного вязания шириной не более 30 см, кроме полотен товарных позиций 6001 или 6002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шириной более 30 см, содержащие 5 мас.% или более эластомерных нитей, но не содержащие резиновых нитей, кроме полотен товарной позиции 6001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(включая вязаные на трикотажных машинах для изготовления галунов), кроме трикотажных полотен товарных позиций 6001-6004, из хлопчатобумажной пряжи, неотбеленные или отбеленные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из хлопчатобумажной пряжи, окрашенные, (включая вязаные на трикотажных машинах для изготовления галунов), кроме трикотажных полотен товарных позиций 6001 - 6004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из хлопчатобумажной пряжи, из пряжи различных цветов, (включая вязаные на трикотажных машинах для изготовления галунов), кроме трикотажных полотен товарных позиций 6001 - 6004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из хлопчатобумажной пряжи, напечатанные, (включая вязаные на трикотажных машинах для изготовления галунов), кроме трикотажных полотен товарных позиций 6001 - 6004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из синтетических тканей, (включая вязаные на трикотажных машинах для изготовления галунов), кроме трикотажных полотен товарных позиций 6001 - 6004, указанные в примечании к субпозициям 1 к данной группе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(включая вязаные на трикотажных машинах для изготовления галунов), кроме трикотажных полотен товарных позиций 6001 - 6004, из синтетических нитей: прочие, неотбеленные или отбеленные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(включая вязаные на трикотажных машинах для изготовления галунов), кроме трикотажных полотен товарных позиций 6001 - 6004, из синтетических нитей прочие, окрашенные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(включая вязаные на трикотажных машинах для изготовления галунов), кроме трикотажных полотен товарных позиций 6001 - 6004, из синтетических нитей прочие, из пряжи различных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(включая вязаные на трикотажных машинах для изготовления галунов), кроме трикотажных полотен товарных позиций 6001 - 6004, из синтетических нитей прочие, напечатанные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(включая вязаные на трикотажных машинах для изготовления галунов), кроме трикотажных полотен товарных позиций 6001-6004, из искусственных нитей, отбеленные или неотбеленные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окрашенные, из искусственных нитей, (включая вязаные на трикотажных машинах для изготовления галунов), кроме трикотажных полотен товарных позиций 6001 - 6004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из пряжи различных цветов, из искусственных нитей, (включая вязаные на трикотажных машинах для изготовления галунов), кроме трикотажных полотен товарных позиций 6001 - 6004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напечатанные, из искусственных нитей, (включая вязаные на трикотажных машинах для изготовления галунов), кроме трикотажных полотен товарных позиций 6001 - 6004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полотна основовязаные (включая вязаные на трикотажных машинах для изготовления галунов), кроме трикотажных полотен товарных позиций 6001-6004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прочие, из хлопчатобумажной пряжи, неотбеленные или отбеленные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прочие, из хлопчатобумажной пряжи различных цветов,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прочие, из хлопчатобумажной пряжи, напечатанные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трикотажные полотна машинного или ручного вязания из синтетических тканей, неотбеленные или отбеленные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трикотажные полотна машинного или ручного вязания из синтетических нитей, из пряжи различных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трикотажные полотна машинного или ручного вязания из синтетических нитей, напечатанные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прочие, неотбеленные или отбеленные, из искусственных нитей,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прочие, окрашенные, из искусственных нитей,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прочие, из пряжи различных цветов, из искусственных нитей,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прочие, напечатанные, из искусственных нитей,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трикотажные полотна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трикотажные машинного или ручного вязания, мужские или для мальчиков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трикотажные машинного или ручного вязания, мужские или для мальчиков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трикотажные машинного или ручного вязания мужские или для мальчиков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трикотажные машинного или ручного вязания, женские или для девочек из шерсти или пряжи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трикотажные машинного или ручного вязания, женские или для девочек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трикотажные машинного или ручного вязания, женские или для девочек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машинного или ручного вязания, женские или для девочек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трикотажные машинного или ручного вязания, мужские или для мальчиков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трикотажные, мужские или для мальчиков, из хлопчатобумажной пряжи,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трикотажные, мужские или для мальчиков, из синтетических нитей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трикотажные, мужские или для мальчиков, из прочих текстильных материалов,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Пиджаки и блайзеры трикотажные, мужские или для мальчиков, из шерстяной пряжи или пряжи из тонкого волоса животных,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Пиджаки и блайзеры трикотажные, мужские или для мальчиков,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Пиджаки и блайзеры трикотажные, мужские или для мальчиков,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Пиджаки и блайзеры трикотажные, мужские или для мальчиков, из прочих текстильных материалов,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трикотажные машинного или ручного вязания, мужские или мальчиковые,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трикотажные машинного или ручного вязания, мужские или мальчиковые,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трикотажные машинного или ручного вязания, мужские или мальчиковые,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трикотажные машинного или ручного вязания, мужские или мальчиковые,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трикотажные, женские или для девочек,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трикотажные, женские или для девочек,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трикотажные, женские или для девочек, из хлопчатобумажной пряжи,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трикотажные, женские или для девочек, из синтетических нитей,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трикотажные, женские или для девочек, из прочих текстильных материалов,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Жакеты и блайзеры, трикотажные, женские или для девочек, из шерстяной пряжи или пряжи из тонкого волоса животных,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Жакеты и блайзеры, трикотажные, женские или для девочек, из хлопчатобумажной пряжи,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Жакеты и блайзеры, трикотажные, женские или для девочек, из синтетических нитей,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Жакеты и блайзеры, трикотажные, женские или для девочек, из прочих текстильных материалов,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Платья трикотажные, женские или для девочек, из шерстяной пряжи или пряжи из тонкого волоса животных,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Платья трикотажные, женские, или для девочек, из хлопчатобумажной пряжи, ручного или машинного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Платья трикотажные, женские или для девочек, из синтетических нитей,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Платья трикотажные, женские или для девочек, из искусственных нитей,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Платья трикотажные, женские или для девочек, из прочих текстильных материалов,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Юбки и юбки-брюки, трикотажные, женские или для девочек, из шерстяной пряжи или пряжи из тонкого волоса животных,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Юбки и юбки-брюки, трикотажные женские или для девочек, из хлопчатобумажной пряжи,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Юбки и юбки-брюки, трикотажные, женские или для девочек, из синтетических нитей,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Юбки и юбки-брюки, трикотажные, женские или для девочек, из прочих текстильных материалов,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трикотажные машинного или ручного вязания, женские или для девочек,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трикотажные машинного или ручного вязания, женские или для девочек,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трикотажные машинного или ручного вязания, женские или для девочек,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трикотажные машинного или ручного вязания, женские или для девочек,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Рубашки трикотажные, мужские или для мальчиков, из хлопчатобумажной пряжи,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Рубашки трикотажные машинного или ручного вязания, мужские или для мальчиков,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Рубашки трикотажные машинного или ручного вязания, мужские или для мальчиков,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Блузки, блузы и блузоны трикотажные, женские или для девочек, из хлопчатобумажной пряжи,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Блузки, блузы и блузоны трикотажные, женские или для девочек, из химических нитей,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Блузки, рубашки и батники трикотажные машинного или ручного вязания, женские или для девочек,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Кальсоны и трусы мужские или для мальчиков, трикотажные, из хлопчатобумажной пряжи,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Кальсоны и трусы мужские или для мальчиков, трикотажные, из химических нитей,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и кальсоны мужские или мальчиков, трикотажные, из прочих текстильных материалов,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сорочки и пижамы, мужские или для мальчиков, трикотажные, из хлопчатобумажной пряжи,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сорочки и пижамы, мужские или для мальчиков, трикотажные, из химических нитей,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сорочки и пижамы, мужские или для мальчиков, трикотажные из прочих текстильных материалов,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купальные, домашние халаты и аналогичные изделия, мужские или для мальчиков, машинного или ручного вязания,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купальные, домашние халаты и аналогичные изделия, мужские или для мальчиков, из прочих текстильных материалов,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Комбинации и нижние юбки трикотажные, женские или для девочек, из химических нитей,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Комбинации и нижние юбки трикотажные, женские или для девочек, из прочих текстильных материалов,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и панталоны трикотажные, женские или для девочек, из хлопчатобумажной пряжи,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и панталоны трикотажные, женские или для девочек, из химических нитей,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и панталоны трикотажные, женские или для девочек, из прочих текстильных материалов,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сорочки и пижамы женские или для девочек, трикотажные машинного или ручного вязания,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сорочки и пижамы женские или для девочек, трикотажные машинного или ручного вязания,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сорочки и пижамы трикотажные, женские или для девочек, из прочих текстильных материалов,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пеньюары, купальные и домашние халаты, аналогичные изделия трикотажные, женские или для девочек, трикотажное машинного или ручного вязания,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пеньюары, купальные и домашние халаты, аналогичные изделия трикотажные, женские или для девочек, из химических нитей,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пеньюары, купальные и домашние халаты, аналогичные изделия трикотажные, женские или для девочек, трикотажное машинного или ручного вязания,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Майки, фуфайки с рукавами и прочие нательные фуфайки трикотажные, из хлопчатобумажной пряжи,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Майки, фуфайки с рукавами и прочие нательные фуфайки трикотажные машинного или ручного вязания,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Свитеры, пуловеры, кардиганы, жилеты и аналогичные изделия трикотажные машинного или ручного вязания из шерстяной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Свитеры, пуловеры, кардиганы, жилеты, и аналогичные изделия трикотажные машинного или ручного вязания из пряжи из тонкого волоса кашмирской козы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свитера, пуловеры, кардиганы, жилеты и аналогичные изделия трикотажные машинного или ручного вязания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Свитеры, пуловеры, джемперы, жилеты и аналогичные изделия трикотажные машинного или ручного вязания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Свитеры, пуловеры, джемперы, жилеты и аналогичные изделия трикотажные машинного или ручного вязания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Свитера, пуловеры, джемперы, жилеты и аналогичные изделия трикотажные машинного или ручного вязания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одежда и принадлежности к ней трикотажные машинного или ручного вязания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одежда и принадлежности к ней трикотажные машинного или ручного вязания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одежда и принадлежности к ней трикотажные машинного или ручного вязания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спортивные, трикотажные из хлопчатобумажной пряжи,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спортивные, трикотажные из синтетических нитей,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спортивные, трикотажные из прочих текстильных материалов,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Лыжные костюмы, трикотажные,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Купальные костюмы для мужчин или для мальчиков трикотажные машинного или ручного вязания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Купальные костюмы и плавки для мужчин или мальчиков трикотажные машинного или ручного вязания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Купальные костюмы для женщин или девочек трикотажные машинного или ручного вязания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Купальные костюмы для женщин или девочек трикотажные машинного или ручного вязания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из трикотажного полотна машинного или ручного вязания товарной позиции 5903, 5906 или 5907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прочие, трикотажные из хлопчатобумажной пряжи,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прочие, трикотажные из химических нитей,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прочие, трикотажные из прочих текстильных материалов,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Компрессионные чулочно-носочные изделия с распределенным давлением (например, чулки для страдающих варикозным расширением вен)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Колготы прочие из синтетических нитей линейной плотности одиночной нити менее 67 дтекс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Колготы прочие из синтетических нитей линейной плотности одиночной нити 67 дтекс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Колготы прочие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Чулки или гольфы женские из нитей линейной плотности одиночной нити менее 67 дтекс,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чулочно-носочные изделия и обувь без подошв, трикотажные машинного или ручного вязания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чулочно-носочные изделия и обувь без подошв, трикотажные машинного или ручного вязания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чулочно-носочные изделия и обувь без подошв, трикотажные машинного или ручного вязания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чулочно-носочные изделия и обувь без подошв, трикотажные машинного или ручного вязания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рукавицы и митенки трикотажные машинного или ручного вязания, пропитанные, покрытые или дублированные пластмассой или резиной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перчатки, рукавицы и митенки трикотажные из шерстяной пряжи или пряжи из тонкого волоса животных,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перчатки, рукавицы и митенки трикотажные из хлопчатобумажной пряжи,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перчатки, рукавицы и митенки трикотажные из синтетических нитей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перчатки, рукавицы и митенки трикотажные из прочих текстильных материалов,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Шали, шарфы, кашне, мантильи, вуали и аналогичные изделия трикотажные,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принадлежности одежды, трикотажные машинного или ручного вязания, эластичные или прорезиненные, готовые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одежды или принадлежности к одежде трикотажные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мужские или для мальчиков, кроме изделий товарной позиции 6203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мужские или для мальчиков, кроме изделий товарной позиции 6203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мужские или для мальчиков, кроме изделий товарной позиции 6203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мужские или для мальчиков, кроме изделий товарной позиции 6203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женские или для девочек, кроме изделий товарной позиции 6204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женские или для девочек, кроме изделий товарной позиции 6204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женские или для девочек, кроме изделий товарной позиции 6204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женские или для девочек, кроме изделий товарной позиции 6204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мужские или для мальчиков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мужские или для мальчиков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мужские или для мальчиков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мужские или для мальчиков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мужские или для мальчиков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мужские или для мальчиков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Пиджаки и блайзеры мужские или для мальчиков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Пиджаки и блайзеры мужские или для мальчиков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Пиджаки и блайзеры мужские или для мальчиков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Пиджаки и блайзеры мужские или для мальчиков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мужские или для мальчиков из шерстяной пряжи или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мужские или для мальчиков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мужские или для мальчиков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мужские или для мальчиков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женские или для девочек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женские или для девочек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женские или для девочек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женские или для девочек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женские или для девочек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женские или для девочек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женские или для девочек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женские или для девочек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Жакеты и блайзеры женские или для девочек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Жакеты и блайзеры женские или для девочек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Жакеты и блайзеры женские или для девочек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Жакеты и блайзеры женские или для девочек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Платья женские или для девочек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Платья женские или для девочек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Платья женские или для девочек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Платья женские или для девочек из искусственных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Платья женские или для девочек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Юбки и юбки-брюки женские или для девочек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Юбки и юбки-брюки женские или для девочек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Юбки и юбки-брюки женские или для девочек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Юбки и юбки-брюки женские или для девочек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женские или для девочек из шерстяной пряжи или пряжи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женские или для девочек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женские или для девочек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женские или для девочек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Рубашки мужские или для мальчиков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Рубашки мужские или для мальчиков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Рубашки мужские или для мальчиков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Блузки, блузы и блузоны женские или для девочек из шелковых нитей или пряжи из шелковых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Блузки, блузы и блузоны женские или для девочек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Блузки, блузы и блузоны женские или для девочек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Блузки, блузы и блузоны женские или для девочек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Блузки, блузы и блузоны женские или для девочек,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Кальсоны и трусы мужские или для мальчиков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Кальсоны и трусы мужские или для мальчиков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сорочки и пижамы мужские или для мальчиков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сорочки и пижамы мужские или для мальчиков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сорочки и пижамы мужские или для мальчиков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майки и нательные фуфайки, кальсоны, трусы, ночные сорочки, пижамы, купальные халаты, домашние халаты и аналогичные изделия мужские или для мальчиков из хлопчатобумажной ткани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майки и нательные фуфайки, кальсоны, трусы, ночные сорочки, пижамы и аналогичные изделия, мужские или для мальчиков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Комбинации и нижние юбки женские или для девочек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Комбинации и нижние юбки женские или для девочек,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сорочки и пижамы женские или для девочек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сорочки и пижамы женские или для девочек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сорочки и пижамы женские или для девочек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майки и нательные фуфайки, комбинации, нижние юбки, трусы, панталоны, ночные сорочки, пижамы, пеньюары, купальные халаты, домашние халаты и аналогичные изделия женские или для девочек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майки и нательные фуфайки, трусы, панталоны, пеньюары, купальные халаты, домашние халаты и аналогичные изделия женские или для девочек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майки и нательные фуфайки, трусы, панталоны, пеньюары, купальные халаты, домашние халаты и аналогичные изделия женские или для девочек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одежда и принадлежности к ней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одежда и принадлежности к ней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одежда и принадлежности к ней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изготовленные из материалов товарной позиции 5602 или 5603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прочие, типа указанных в субпозициях 6201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прочие, типа указанных в субпозициях 6202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прочие, изготовленные из материалов товарной позиции 5602, 5603, 5903, 5906 или 5907, мужские или для мальчиков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прочие, изготовленные из материалов товарной позиции 5602, 5603, 5903, 5906 или 5907, женские или для девочек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Купальные костюмы мужские или для мальчиков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Купальные костюмы женские или для девочек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Лыжные костюмы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предметы одежды мужские или для мальчиков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предметы одежды мужские или для мальчиков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прочие мужские или для мальчиков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предметы одежды женские или для девочек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предметы одежды женские или для девочек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прочие женские или для девочек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Бюстгальтеры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Пояса и пояса-трусы трикотажные машинного или ручного вязания или не трикотажные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Грации трикотажные машинного или ручного вязания или не трикотажные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корсеты, подтяжки, подвязки и аналогичные изделия и их части трикотажные машинного или ручного вязания или не трикотажные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Платки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Платки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Шали, шарфы, кашне, мантильи, вуали и аналогичные изделия из шелковых нитей или пряжи из шелковых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Шали, шарфы, кашне, мантильи, вуали и аналогичные изделия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Шали, шарфы, кашне, мантильи, вуали и аналогичные изделия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Шали, шарфы, кашне, мантильи, вуали и аналогичные изделия из искусственных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Шали, шарфы, кашне, мантильи, вуали и вуалетки и аналогичные текстильные изделия,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Галстуки, галстуки-бабочки и шейные платки из шелковых нитей или пряжи из шелковых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Галстуки, галстуки-бабочки и шейные платки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Галстуки, галстуки-бабочки и шейные платки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рукавицы и митенки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к одежде готовые прочие, кроме включенных в товарную позицию 6212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одежды или принадлежностей к одежде, кроме включенных в товарную позицию 6212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Одеяла (кроме электрических) пледы дорожные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Одеяла (кроме электрических) и пледы дорожные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Одеяла (кроме электрических) и пледы дорожные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одеяла и пледы дорожные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постельное трикотажное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постельное напечатанное прочее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белье из напечатанных тканей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белье постельное, напечатанное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постельное белье хлопчатобумажное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белье постельное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белье постельное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столовое трикотажное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белье столовое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белье столовое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столовое прочее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туалетное и кухонное из махровых полотенечных тканей или аналогичных тканых махровых материалов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белье туалетное и кухонное из махровых полотенечных тканей или аналогичных тканых или махровых материалов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белье туалетное и кухонное из махровых полотенечных тканей или аналогичных махровых материалов,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постельное, столовое, туалетное и кухонное прочее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Занавеси (включая портьеры) и внутренние шторы; ламбрекены или подзоры для кроватей трикотажные машинного или ручного вязания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Занавеси (включая портьеры) и внутренние шторы; ламбрекены или подзоры для кроватей трикотажные машинного или ручного вязания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занавеси (включая портьеры) и внутренние шторы; ламбрекены или подзоры для кроватей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занавеси (включая портьеры) и внутренние шторы; ламбрекены или подзоры для кроватей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занавеси (включая портьеры) и внутренние шторы; ламбрекены подзоры для кроватей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Покрывала постельные трикотажные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покрывала постельные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Надкроватные противомоскитные сетки, указанные в примечании к субпозициям 1 к данной группе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декоративные прочие трикотажные, кроме изделий товарной позиции 9404,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декоративные прочие нетрикотажные из хлопчатобумажной пряжи, кроме изделий товарной позиции 9404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декоративные прочие, кроме изделий товарной позиции 9404, нетрикотажные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декоративные прочие, кроме изделий товарной позиции 9404, нетрикотажные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и пакеты упаковочные из пряжи из джутовых или прочих текстильных лубяных волокон товарной позиции 5303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и пакеты упаковочные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Гибкие промежуточные контейнеры большой емкости из химических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мешки и пакеты упаковочные из полос или аналогичных форм из полиэтилена или полипропилена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мешки и пакеты упаковочные из химических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и пакеты упаковочные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Тенты, навесы и маркизы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Тенты, навесы и маркизы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Палатки (включая временные шатры и аналогичные изделия)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Палатки (включая временные шатры и аналогичные изделия)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Паруса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снаряжение для кемпинга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Тряпки для мытья полов, посуды, удаления пыли и аналогичные протирочные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Жилеты и пояса спасательные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готовые изделия, включая выкройки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состоящие из тканей и пряжи или нитей с принадлежностями или без них, для изготовления ковров, гобеленов, вышитых скатертей или салфеток или аналогичных текстильных изделий, упакованные или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Водонепроницаемая обувь с защитным металлическим подноском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водонепроницаемая обувь, закрывающая лодыжку, но не закрывающая колено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водонепроницаемая обувь на подошве и с верхом из резины или полимерного материала, верх которой не крепится к подошве и не соединяется с 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спортивная обувь с подошвой и с верхом из резины или пластмассы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с верхом из ремешков или полосок, прикрепленных к подошве заклепками, и с верхом из резины или пластмассы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обувь с подошвой и с верхом из резины или пластмассы, закрывающая лодыжку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обувь на подошве и с верхом из резины или пластмассы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спортивная обувь на подошве из резины, пластмассы, натуральной или композиционной кожи и с верхом из натуральной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на подошве из натуральной кожи и верхом из ремешков из натуральной кожи, проходящих через подъем и охватывающих большой палец стопы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обувь с защитным металлическим подноском на подошве из резины, пластмассы, натуральной или композиционной кожи с верхом из натуральной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обувь на подошве из натуральной кожи, закрывающая лодыжку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обувь на подошве из натуральной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обувь на подошве из резины, пластмассы, натуральной или композиционной кожи, с верхом из натуральной кожи, закрывающая лодыжку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обувь на подошве из резины, пластмассы, натуральной или композиционной кожи, с верхом из натуральной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обувь; обувь для тенниса, баскетбола, гимнастики, тренировочная и аналогичная обувь с подошвой из резины или пластмассы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обувь на подошве из резины или пластмассы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на подошве из натуральной или композиционной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обувь с верхом из натуральной или композиционной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обувь с верхом из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обувь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Заготовки верха обуви и их детали, за исключением задников и жестких внутренних и промежуточных деталей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детали обуви, вкладные стельки, подпяточники и аналогичные изделия; гетры, гамаши и аналогичные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Шляпные формы, шляпные заготовки и колпаки из войлока или фетра, неформованные без полей; плоские и цилиндрические заготовки (включая с продольным разрезом) из войлока и фетра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Шляпные полуфабрикаты, плетенные или изготовленные путем соединения полос из любого материала, неформованные, без полей, без подкладки и без отделки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Шляпы и прочие головные уборы, плетенные или изготовленные путем соединения полос из любого материала, с подкладкой или без подкладки, с отделкой или без отделки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Шляпы и прочие головные уборы трикотажные машинного или ручного вязания, или изготовленные из цельного куска (но не из полос) кружева, войлока или фетра или прочего текстильного материала, с подкладкой или без, с отделкой или без отделки; сетки для волос из любого материала, с подкладкой или без подкладки или с отделкой или без отделки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уборы прочие, с подкладкой или без подкладки или с отделкой или без отделки, из прочих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подкладки, чехлы, основы, каркасы, козырьки и завязки для головных уборов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Плотные ткани из ровингов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Плотные ткани полотняного переплетения из пряжи, непокрытые или недублированные, скрепленные механически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Ремешки, ленты и браслеты для часов, предназначенных для ношения на себе или с собой, из драгоценного металла или металла, плакированного драгоценным металлом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Ремешки, ленты и браслеты для часов, предназначенных для ношения с собой или на себе, из недрагоценного металла, в том числе позолоченные или посеребренные гальваническим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ремешки, ленты и браслеты для часов, предназначенных для ношения на себе или с собой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спальные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основы матрацные; принадлежности постельные и аналогичные изделия меблировки (например, матрацы, стеганые одеяла, стеганые одеяла пуховые, диванные подушки, пуфы и подушки) с пружинами или набитые любыми материалами или состоящие из пористой резины или пластмассы, с покрытием или без покрытия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дорожные, используемые для личной гигиены, шитья, чистки одежды или обуви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Пуховки и подушечки для нанесения косметических или туалетных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дерева и пробки, за исключением мебели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полученные распиловкой или расщеплением вдоль, строганием или лущением, не обработанные или обработанные строганием, шлифованием, имеющие или не имеющие торцевые соединения, толщиной более 6 мм, прочие, из дуба (Quercus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Пиломатериалы (включая планки и фриз для паркетного покрытия пола, несобранные) в виде профилированного погонажа (с гребнями, пазами, шпунтованные, со стесанными краями, с соединением в виде полукруглой калевки, фасонные, закругленные или аналогичные) по любой из кромок, торцов или плоскостей, не обработанные или обработанные строганием, шлифованием, имеющие или не имеющие торцевые соединения, хвойные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Пиломатериалы лиственные, из бамбука, (включая планки и фриз для паркетного покрытия пола, несобранные) в виде профилированного погоножа (с гребнями, пазами, шпунтованные, со стесанными краями, с соединением в виде полукруглой калевки, фасонные, закругленные или аналогичные) по любой из кромок, торцов или плоскостей, обработанные или не обработанные строганием, шлифованием, имеющие или не имеющие торцевые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Пиломатериалы (включая планки и фриз для паркетного покрытия пола, несобранные) в виде профилированного погоножа (с гребнями, пазами, шпунтованные, со стесанными краями, с соединением в виде полукруглой калевки, фасонные, закругленные или аналогичные) по любой из кромок, торцов или плоскостей, обработанные или не обработанные строганием, шлифованием, имеющие или не имеющие торцевые соединения, из древесины тропических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древесно-стружечные из древесины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с ориентированной стружкой (OSB)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с ориентированной стружкой (OSB),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плиты древесно-стружечные, плиты с ориентированной стружкой (OSB) и аналогичные плиты (например, вафельные плиты) из древесины или других одревесневших материалов, не пропитанные или пропитанные смолами или другими органическими связующими веществами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древесно-волокнистые средней плотности (MDF) из древесины или других одревесневших материалов толщиной не более 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древесно-волокнистые средней плотности (MDF) из древесины или других одревесневших материалов толщиной не более 5 мм толщиной более 5 мм, но не более 9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древесно-волокнистые средней плотности (MDF) из древесины или других одревесневших материалов толщиной более 9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древесноволокнистые из древесины прочие плотностью более 0,8 г/см³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древесноволокнистые из древесины прочие, плотностью более 0,5 г/см3, но не более 0,8 г/см3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древесноволокнистые из древесины прочие, плотностью не более 0,5 г/см3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клееная, панели фанерованные и аналогичные материалы из слоистой древесины из бамбука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клееная прочая, имеющая, по крайней мере, один наружный слой из древесины тропических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клееная прочая, имеющая, по крайней мере, один наружный слой из древесины лиственных пород видов ольха (Alnus spp.), ясень (Fraxinus spp.), бук (Fagus spp.), береза (Betula spp.), вишня (Prunus spp.), каштан (Castanea spp.), вяз (Ulmus spp.), эвкалипт (Eucalyptus spp.), гикори (Carya spp.), конский каштан (Aesculus spp.), липа (Tilia spp.), клен (Acer spp.), дуб (Quercus spp.), платан (Platanus spp.), тополь и осина (Populus spp.), робиния (Robinia spp.), лириодендрон (Liriodendron spp.) или орех (Juglans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клееная прочая, имеющая, по крайней мере, один наружный слой из древесины лиственных пород, не указанных в субпозиции 4412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многослойные клееные из шпона (LVL) имеющие, по крайней мере, один наружный слой из древесины тропических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Брусковые, многослойные и реечные столярные плиты: имеющие, по крайней мере, один наружный слой из древесины тропических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прессованная в виде плит, блоков, брусьев или профилированных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Рамы деревянные для картин, фотографий, зеркал или аналогичных предметов: из древесины тропических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Ящики, коробки, упаковочные клети, барабаны и аналогичная тара; кабельные барабаны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Поддоны, поддоны ящичные и прочие погрузочные щиты; обечайки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Бочки, бочонки, чаны, кадки и прочие бондарные изделия и их части, из древесины, включая клепку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корпуса и ручки для инструментов, из древесины, деревянные части и ручки метел или щеток; деревянные сапожные колодки и растяжки для обуви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Окна, балконные двери и их рамы: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и их рамы и пороги,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Стойки и балки, кроме изделий субпозиций 4418 81 – 4418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Опалубка для бетонирования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Гонт и дранка кровельные, деревянные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напольные собранные: из бамбука или имеющие, по крайней мере, лицевой слой (слой износа) из бамбука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напольные собранные: прочие, для мозаичных полов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напольные собранные, прочие многослойные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панели напольные собранные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Продольно клееные пиломатериалы (glulam)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Перекрестно клееные пиломатериалы (CLT или X-lam)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Двутавровые балки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Конструкционные изделия из лесоматериалов,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Ячеистые деревянные панели,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столярные и плотницкие, деревянные, строительные, включая ячеистые деревянные панели, панели напольные собранные, гонт и дранку кровельные,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Статуэтки и прочие декоративные изделия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деревянные мозаичные и инкрустированные; шкатулки и коробки для ювелирных или ножевых и аналогичных изделий, деревянные; статуэтки и прочие декоративные изделия, деревянные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Пробка натуральная, с удаленным наружным слоем или начерно обрезанная, или в виде прямоугольных или квадратных блоков, плит, листов или полос (включая заготовки для изготовления пробок с незакругленными кромками)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Пробки и заглушки из натуральной пробки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натуральной пробки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плиты, листы и полосы; плитки любой формы; цельные цилиндры, включая диски из пробки агломерированной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пробки агломерированной (со связующим веществом или без него)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Коврики, циновки и ширмы из бамбука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Коврики, циновки и ширмы из растительных материалов,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Коврики, циновки и ширмы из прочих растительных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плетенные и аналогичные изделия из материалов для 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Корзиночные, плетенные и другие изделия, изготовленные непосредственно по форме из бамбука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Корзиночные, плетенные и другие изделия, изготовленные непосредственно по форме из ротанга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Корзиночные, плетенные и другие изделия, изготовленные непосредственно по форме из материалов для плетения из растительных материалов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плетенные и другие изделия, изготовленные непосредственно по форме из материалов для плетения или из товаров товарной позиции 4601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конструкции: из древесины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бумажная продукция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газетная в рулонах или листах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ручного отлива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картон, используемые как основа для фото-, тепло- или электрочувствительной бумаги и картона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 основа для обоев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не содержащие волокон, полученных механическим или химико-механическим способом, или с содержанием таких волокон не более 10% от общей массы волокна: с массой 1 м2 менее 40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не содержащие волокон, полученных механическим или химико-механическим способом, или с содержанием таких волокон не более 10% от общей массы волокна: массой 1 м2 40 г или более, но не более 150 г в рулонах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не содержащие волокон, полученных механическим или химико-механическим способом, или с содержанием таких волокон не более 10% от общей массы волокна: массой 1 м2 от 40 до 150 г в листах с размером одной стороны не более 435 мм, а другой - не более 297 мм в развернутом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не содержащие волокон, полученных механическим или химико-механическим способом, или с содержанием таких волокон не более 10% от общей массы волокна: массой 1 м2 40 г или более, но не более 150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не содержащие волокон, полученных механическим или химико-механическим способом, или с содержанием таких волокон не более 10% от общей массы волокна: с массой 1 м2 более 150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с содержанием волокон, полученных механическим или химико-механическим способом, более 10% от общей массы волокна: в рулонах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с содержанием волокон, полученных механическим или химико-механическим способом, более 10% от общей массы волокна: в листах с размером одной стороны не более 435 мм, а другой - не более 297 мм в развернутом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для гофрирования из соломенной массы, немелованная, в рулонах или листах, без дальнейшей обработки или обработанные, как это указано в примечании 3 к данной группе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бумага для гофрирования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Тест-лайнер (регенерированный картон для плоских слоев гофрированного картона) с массой 1 м2 150 г или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Тест-лайнер (регенерированный картон для плоских слоев гофрированного картона), массой 1 м2 более 150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оберточная сульфитная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фильтровальные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кровельные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бумага и картон немелованные прочие, в рулонах или листах, без дальнейшей обработки или обработанные, как это указано в примечании 3 к данной группе массой 1 м2 150 г или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немелованные прочие, в рулонах или листах, без дальнейшей обработки или обработанные, как это указано в примечании 3 к данной группе с массой 1 м2 более 150 г, но менее 225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бумага и картон немелованные прочие, в рулонах или листах, без дальнейшей обработки или обработанные, как это указано в примечании 3 к данной группе массой 1 м2 225 г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Пергамент растительный, в рулонах или листах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жиронепроницаемая, в рулонах или листах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Калька, в рулонах или листах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Пергамин и прочая лощеная прозрачная или полупрозрачная бумага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гофрированные, перфорированные или неперфорированные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самокопировальная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бумага копировальная, самокопировальная и прочая копировальная или переводная бумага (включая покрытую или пропитанную бумагу для трафаретов копировальных аппаратов или офсетных пластин), напечатанная или ненапечатанная, в рулонах или листах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используемые для письма, печати или других графических целей, не содержащие волокон, полученных механическим или химико-механическим способом, или с содержанием таких волокон не более 10% от общей массы волокна, в рулонах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используемые для письма, печати или других графических целей, не содержащие волокон, полученных механическим или химико-механическим способом, или с содержанием таких волокон не более 10% от общей массы волокна, в листах с размером одной стороны не более 435 мм, а другой - не более 297 мм в развернутом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используемые для письма, печати и других графических целей, не содержащие волокон, полученных механическим или химико-механическим путем, или с содержанием таких волокон не более 10% от общей массы волокна,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мелованная легковесная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для письма, печати или других графических целей, с содержанием волокон, полученных механическим или химикомеханическим способом, более 10% от общей массы волокна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Крафт-бумага и крафт-картон, кроме используемых для письма, печати или других графических целей беленые равномерно в массе и в которых более 95% от общей массы волокна составляют древесные волокна, полученные химическим способом, массой 1 м² 150 г или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Крафт-бумага и крафт-картон, кроме используемых для письма, печати или других графических целей, беленые равномерно в массе, в которых более 95% от общей массы волокна составляют древесные волокна, полученные химическим способом, с массой 1 м2 более 150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гудронированные, битумизированные или асфальтированные, кроме товарных позиций 4803, 4809, 4810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гуммированные или клейкие, самоклеящиеся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гуммированные или клейкие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с покрытием, пропиткой или ламинированные пластмассой, беленые, с массой 1 м2 более 150г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с покрытием или пропиткой из воска, парафина, стеарина, масла или глицерина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картон, целлюлозная вата и полотно из целлюлозного волокна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плиты и пластины фильтровальные из бумажной 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папиросная, нарезанная в форме книжечек или трубок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папиросная в рулонах шириной не более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бумага папиросная, не нарезанная или нарезанная по размеру или в форме книжечек или трубок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Обои и аналогичные настенные покрытия, состоящие из бумаги, покрытой с лицевой стороны зернистым, тисненым, окрашенным, с отпечатанным рисунком или иным способом декорированным слоем пластмассы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обои и аналогичные настенные покрытия; бумага прозрачная для 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самокопировальная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бумага копировальная, самокопировальная и прочая копировальная или переводная бумага (кроме бумаги товарной позиции 4809), трафареты для копировальных аппаратов и офсетные пластины из бумаги, упакованные или не упакованные в коробки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Карточки для писем, почтовые открытки без рисунков и карточки для переписки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Коробки, сумки, футляры и компендиумы, из бумаги или картона, содержащие наборы бумажных канцелярских принадлежностей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туалетная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Платки носовые, косметические салфетки или салфетки для лица и полотенца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Скатерти и салфетки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 принадлежности к одежде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хозяйственно-бытового, санитарно-гигиенического или медицинского назначения из бумажной массы, бумаги, целлюлозной ваты или полотна из целлюлозного волокна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Картонки, ящики и коробки, из гофрированной бумаги или гофрированного картона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Картонки, ящики и коробки, складывающиеся, из негофрированной бумаги или негофрированного картона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и пакеты с шириной у основания 40 см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и пакеты прочие, включая кули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упаковки из бумаги, картона, включая конверты для грампластинок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Коробки для картотек, лотки для писем, ящики для хранения документов и аналогичные изделия, используемые в учреждениях, магазинах или в аналогичных целях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регистрационные, бухгалтерские книги, записные книжки, книги заказов, квитанционные книжки, блокноты для писем, памятных записок, дневники и аналогичные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Переплеты съемные, папки и скоросшиватели из бумаги и картона, кроме обложек для книг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Самокопировальные деловые бланки и полистно проложенные копировальные наборы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Альбомы для образцов или коллекций из бумаги и картона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канцелярские товары из бумаги или картона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Ярлыки и этикетки всех видов из бумаги или картона, напечатанные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ярлыки и этикетки всех видов из бумаги или картона, напечатанные или ненапечатанные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фильтровальные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разграфленная для регистрирующих приборов, в рулонах, листах или дисках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Подносы, блюда, тарелки, чашки и аналогичные изделия, из бумаги или картона, из бамбука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Подносы, блюда, тарелки, чашки и аналогичные изделия, из бумаги или картона,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бумажной массы, литые или прессованные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Настенные покрытия из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Женские гигиенические прокладки и тампоны, пеленки, подгузники и аналогичные изделия, из любого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промышленность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животного, растительного или микробиологического происхождения и их фракции, вареные, окисленные, дегидратированные, сульфурированные, окисленные воздушной продувкой, полимеризованные путем нагревания в вакууме или в инертном газе или химически модифицированные другим способом, кроме продуктов товарной позиции 1516; непригодные для употребления в пищу смеси или готовые продукты из жиров и масел животного, растительного или микробиологического происхождения или фракций различных жиров или масел данной группы, в другом месте не поименованные или не включенные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солодовое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игристые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прочие; виноградное сусло, брожение которого было предотвращено или прекращено путем добавки спирта в сосудах емкостью не более 2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 вина прочие; виноградное сусло, брожение которого было предотвращено или приостановлено путем добавления спирта: в сосудах емкостью более 2 л,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вина, виноградное сусло, брожение которого было предотвращено или прекращено путем добавки спирта, в сосудах емкостью более 2л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сусла виноградные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Вермуты и прочие вина виноградные натуральные с добавлением растительных или ароматических экстратов в сосудах емкостью не более 2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вермуты и вина виноградные натуральные с добавлением растительных или ароматических концентратов, в сосудах емкостью более 2л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напитки сброженные (сидр яблочный, перри [сидр грушевый], напиток медовый); смеси из сброженных напитков и смеси сброженных напитков и безалкогольных напитков, в другом месте не поименованные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 денатурированный, с концентрацией спирта 80 об. %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и прочие спиртовые настойки, денатурированные, любой концентрации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масла и другие продукты высокотемпературной перегонки каменноугольной смолы; аналогичные продукты, в которых масса ароматических составных частей превышает массу неароматических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Спиртовые настойки, полученные в результате дистилляции виноградного вина или выжимок винограда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 и тафия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 и можжевеловая настойка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спиртные напитки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бром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 сублимированная или осажденная; сера коллоидная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 (сажи и прочие формы углерода, в другом месте не поименованные)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инертные - аргон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инертные 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теллур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содержащий не менее 99,99 мас.% кремния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кремний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металлы щелочные и щелочно-земельные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редкоземельные, скандий и иттрий в чистом виде, в смесях или сплавах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водорода (кислота соляная)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Серная кислота; олеум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азотная; кислоты сульфоазотные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бора; кислоты борные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 водорода (кислота плавиковая)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 водорода (цианистоводородная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кислоты неорганические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 углерода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 кремния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неметаллов с кислородом неорганические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Дихлорид карбонила (фосген)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Оксихлорид фосфора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Трихлорид фосфора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Пентахлорид фосфора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Монохлорид серы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Дихлорид серы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тионила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хлориды и оксид хлориды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галогениды и галогенид оксиды неметаллов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Дисульфид углерода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сульфиды неметаллов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безводный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в водном растворе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натрия (сода каустическая) в твердом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натрия (сода каустическая) в водном растворе (щелок натровый или сода жидкая)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калия (едкое кали)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Пероксиды натрия и калия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и пероксид магния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гидроксиды и пероксиды стронция или бария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цинка; пероксид цинка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алюминия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Триоксид хрома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оксиды и гидроксиды хрома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 марганца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оксиды марганца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железа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Красители минеральные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кобальта; оксиды кобальта технические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титана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Монооксид свинца (глет свинцовый, массикот)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оксиды свинца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 и гидроксиламин и их неорганические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и гидроксид лития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ванадия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никеля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меди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германия и диоксид циркония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молибдена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сурьмы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неорганические основания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Фториды алюминия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фториды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Гексафтороалюминат натрия (синтетический криолит)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комплексные соли фтора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кальция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магния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алюминия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никеля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хлориды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оксиды и хлорид гидроксиды меди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оксид хлориды и гидроксид хлориды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Бромиды натрия или калия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бромиды и бромид оксиды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Йодиды и йодид оксиды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Гипохлорит кальция технический и гипохлориты кальция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гипохлориты, хлориты, гипобромиты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Хлораты натрия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хлораты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перхлораты, броматы и перброматы, йодаты и перйодаты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Сульфиды натрия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сульфиды; полисульфиды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Дитиониты и сульфоксилаты натрия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дитиониты и сульфоксилаты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Сульфиты натрия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сульфиты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магния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алюминия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никеля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меди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бария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Квасцы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Пероксосульфаты (персульфаты)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Нитраты калия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нитраты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Фосфинаты (гипофосфиты) и фосфонаты (фосфиты)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Фосфаты моно- или динатрия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Фосфаты калия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фосфаты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Трифосфат натрия (триполифосфат натрия)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полифосфаты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Карбонаты калия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бария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Карбонаты лития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стронция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карбонаты; пероксокарбонаты (перкарбонаты)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Цианиды и цианид оксиды натрия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цианиды и цианид оксиды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Цианиды комплексные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Метасиликаты натрия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силикаты натрия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силикаты щелочных металлов технические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Тетраборат динатрия (бура очищенная) безводный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тетраборат динатрия (бура очищенная)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бораты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Пероксобораты (пербораты)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Дихромат натрия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хроматы и дихроматы; пероксохроматы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 калия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манганиты, манганаты и перманганаты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соли оксометаллических или пероксометаллических кислот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Силикаты двойные или комплексные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соли неорганических кислот или пероксокислот, кроме азидов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драгоценные в коллоидном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 серебра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серебра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золота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драгоценных металлов прочие, амальгамы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обогащенный уроном-235, и его соединения; плутоний и его соединения; сплавы и дисперсии (включая металлокерамику), продукты и его смеси керамические, содержащие уран, обогащенный ураном-235, плутоний или соединения этих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обедненный ураном-235, и его соединения; торий и его соединения; сплавы, дисперсии (включая металлокерамику), продукты керамические и смеси, содержащие уран, обедненный ураном-235, торий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Тритий и его соединения; сплавы, дисперсии (включая металлокерамику), продукты и смеси керамические, содержащие тритий или его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Актиний-225, актиний-227, калифорний-253, кюрий-240, кюрий-241, кюрий-242, кюрий-243, кюрий-244, эйнштейний-253, эйнштейний-254, гадолиний-148, полоний-208, полоний-209, полоний-210, радий-223, уран-230 или уран-232 и их соединения; сплавы, дисперсии (включая металлокерамику), продукты и смеси керамические, содержащие эти элементы или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радиоактивные элементы, изотопы и соединения; прочие сплавы, дисперсии (включая металлокерамику), продукты и смеси керамические, содержащие эти элементы, изотопы или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радиоактивные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вода (оксид дейтерия)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обогащенный бором-10, и его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обогащенный литием-6, и его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Гелий-3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изотопы, кроме включаемых в товарную позицию 2844; их соединения, неорганические или органические, определенного или неопределенного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церия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редкоземельных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Пероксид водорода, отвержденный или не отвержденный мочевиной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 кальция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 кремния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карбиды, определенного или неопределенного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Гидриды, нитриды, азиды, силициды и бориды, определенного или неопределенного химического состава, кроме соединений, являющихся карбидами товарной позиции 2849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ртути, неорганические или органические, определенного химического состава, кроме амальгам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ртути, неорганические или органические, определенного или неопределенного химического состава, кроме амальгам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Хлористый циан (хлорциан)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фосфиды, определенного или неопределенного химического состава, за исключением феррофосфора; соединения неорганические прочие (включая дистиллированную или кондуктометрическую воду и воду аналогичной чистоты); воздух жидкий (с удалением или без удаления инертных газов); воздух сжатый; амальгамы, кроме амальгам драгоценных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ациклические насыщенные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углеводороды ациклические ненасыщенные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Бутен (бутилен) и его изомеры: углеводороды ациклические ненасыщенные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Бута-1,3-диен и изопрен: углеводороды ациклические ненасыщенные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циклоалканы, циклоалкены и циклотерпены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углеводороды циклические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 углеводороды циклические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О-ксилол: углеводороды циклические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М-ксилол: углеводороды циклические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N-ксилол: углеводороды циклические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изомеров ксилола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 углеводороды циклические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 углеводороды циклические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Кумол: углеводороды циклические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углеводороды циклические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Хлорметан (метилхлорид) и хлорэтан (этилхлорид)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Дихлорметан (метиленхлорид)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Хлороформ (трихлорметан)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 четыреххлористый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1,2-дихлорэтан (этилендихлорид)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насыщенные хлорированные производные ациклических углеводородов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 (хлорэтилен)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Трихлорэтилен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Тетрахлорэтилен (перхлорэтилен)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производные ациклических углеводородов ненасыщенных, хлорированных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Трифторметан (ГФУ-23)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Дифторметан (ГФУ-32)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Фторметан (ГФУ-41), 1,2-дифторэтан (ГФУ-152) и 1,1-дифторэтан (ГФУ-152a)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Пентафторэтан (ГФУ-125), 1,1,1-трифторэтан (ГФУ-143a) и 1,1,2-трифторэтан (ГФУ-143)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1,1,1,2-тетрафторэтан (ГФУ-134a) и 1,1,2,2-тетрафторэтан (ГФУ-134)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1,1,1,2,3,3,3-гептафторпропан (ГФУ-227ea), 1,1,1,2,2,3-гексафторпропан (ГФУ-236cb), 1,1,1,2,3,3-гексафторпропан (ГФУ-236ea) и 1,1,1,3,3,3-гексафторпропан (ГФУ-236fa)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1,1,1,3,3-пентафторпропан (ГФУ-245fa) и 1,1,2,2,3-пентафторпропан (ГФУ-245ca)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1,1,1,3,3-пентафторбутан (ГФУ-365mfc) и 1,1,1,2,2,3,4,5,5,5-декафторпентан (ГФУ-43-10mee)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фторированные производные насыщенных ациклических углеводородов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2,3,3,3-тетрафторпропен (HFO-1234yf), 1,3,3,3-тетрафторпропен (HFO-1234ze) и (Z)-1,1,1,4,4,4-гексафтор-2-бутен (HFO-1336mzz)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фторированные производные ненасыщенных ациклических углеводородов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Метилбромид (бромметан)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Этилендибромид (ISO) (1,2-дибромэтан)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бронированные или йодированные производные ациклических углеводородов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Хлордифторметан (ГХФУ-22)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Дихлортрифторэтаны (ГХФУ123)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Дихлорфторэтаны (ГХФУ -141, 141b)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Хлордифторэтаны (ГХФУ-142, 142b)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Дихлорпентафторпропаны (ГХФУ-225, 225ca, 225cb)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Бромхлордифторметан (Halon1211), бромтрифторметан (Halon1301) и дибромтетрафторэтаны (Halon-2402)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пергалогенированные только фтором и хлором, галогенированные производные ациклических углеводородов, содержащие два или более различных галогена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Пергалогенированные производные прочие: галогенированные производные ациклических углеводородов, содержащие два или более различных галогена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пергалогенированные производные ациклических углеводородов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1,2,3,4,5,6-гексахлорциклогексан (ГХГ (ISO)), включая линдан (ISO, INN)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Альдрин (ISO), хлордан (ISO) и гептахлор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Мирекс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галогенированные производные циклановых, цикленовых или циклотерпеновых углеводородов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Хлорбензол, о-дихлорбензол и п-дихлорбензол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Гексахлорбензол (ISO) и ддт (ISO) (клофенотан (INN), 1,1,1-трихлор-2,2-бис(п-хлорфенил)этан): галогенированные производные ароматических углеводородов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Пентахлорбензол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Гексабромбифенилы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галогенированные производные ароматических углеводородов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Пропан-1-ол (спирт пропиловый) и пропан-2-ол (спирт изопропиловый)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Бутан-1-ол (спирт н-бутиловый)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бутанолы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Октанол (спирт октиловый) и его изомеры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 (пропан-1,2-диол)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диолы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полиспирты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Циклогексанол, метилциклогексанолы и диметилциклогексанолы: спирты циклические и их галогенированные производные, циклоалкановые, циклоалкеновые или циклотерпеновые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Стерины и инозиты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спирты циклоалкановые, циклоалкеновые или циклотерпеновые: спирты циклические и их галогенированные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бензиловый, ароматический: спирты циклические и их галогенированные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спирты ароматические, циклические и их галогенированные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(гидроксибензол) и его соли: монофенолы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Крезолы и их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Октилфенол, нонилфенол и их изомеры; соли этих соединений: монофенолы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Нафтолы и их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Монофенолы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Резорцин 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Гидрохинон (хинол) 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4,4'-изопропилиндендифенол (бисфенол а, дифенилолпропан) 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полифенолы;фенолоспирты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Пентахлорфенол (ISO): производные фенолов или фенолоспиртов, содержащие только галогеногруппы, и их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производные фенолов или фенолоспиртов, содержащие только галогеногруппы, и их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Диносеб (ISO) и его соли, галогенированные, сульфированные, нитрованные или нитрозированные производные фенолов или фенолоспиртов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4,6-динитро-о-крезол (днок (ISO)) и его соли, галогенированные, сульфированные, нитрованные или нитрозированные производные фенолов или фенолоспиртов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Галогенированные, сульфированные, нитрованные или нитрозированные производные фенолов или фенолоспиртов,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эфиры простые ациклические и их производные галогенированные, сульфированные, нитрованные или нитрозированные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простые циклоалкановые, циклоалкенновые или циклотерпеновые и их галогенированные, сульфированные, нитрованные или нитрозированные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простые ароматические; их производные, галогенированные, сульфированные, нитрованные и нитрозированные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этиленгликоля или диэтиленгликоля простые монобутиловые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этиленгликоля или диэтиленгликоля простые моноалкиловые,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эфироспирты и их производные галогенированные, сульфированные, нитрованные и нитрозированные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Пероксиды спиртов, простых эфиров, ацеталей, полуацеталей и кетонов и их галогенированные, сульфированные, нитрованные или нитрозированные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Оксиран (этиленоксид)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Метилоксиран (пропиленоксид), содержащие в структуре трехчленное кольцо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1-хлор-2,3-эпоксипропан (эпихлоргидрин), содержащие в структуре трехчленное кольцо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Диэлдрин (ISO, INN), содержащий в структуре трехчленное кольцо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Эндрин (ISO), содержащий в структуре трехчленное кольцо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эпоксиды, эпоксиспирты, эпоксифенолы и эпокксиэфиры,содержащие в структуре трехчленное кольцо, и их производные: галогенированные, сульфированные, нитрованные или нитрозированные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Ацетали и полуацетали, содержащие или не содержащие другую кислородосодержащую функционыльную группу, и их производные: галогенированные, сульфированные, нитрованные или нитрозированные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Метаналь (формальдегид)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Этаналь (ацетальдегид)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альдегиды ациклические, не содержащие другую кислородосодержащую функциональную группу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Бензальдегид, не содержащий другую кислородсодержащую функциональную группу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альдегиды циклические, не содержащие другую кислородосодержащую функциональную группу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Ванилин (4-гидрокси-3-метоксибензальдегид)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Этилванилин (3-этокси-4-гидроксибензальдегид)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альдегиды простых эфиров, альдегидофенолы и альдегиды, содержащие другую кислородосодержащую функциональную группу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альдегидов циклические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соединений, указанных в товарной позиции 2912, галогенированные, сульфированные, нитрованные или нитрозированные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Бутанон (метилэтилкетон)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4-метилпентан-2-он (метилизобутилкетон): кетоны ациклические, не содержащие другую кислородсодержащую функциональную группу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кетоны ациклические, не содержащие другую кислородсодержащую функциональную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Циклогексанон и метилциклогексаноны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Иононы и метилиононы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кетоны циклоалкановые, циклоалкеновые или циклотерпеновые, не содержащие других кислородсодержащих функциональных групп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Фенилацетон (фенилпропан-2-он): кетоны ароматические, не содержащие другую кислородсодержащую функциональную группу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кетоны ароматические, не содержащие другой кислородосодержащей функциональной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Кетоноспирты и кетоноальдегиды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Кетонфенолы и кетоны, содержащие другие кислородосодержащиефункциональные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Антрахинон, содержащий или не содержащий другую кислородсодержащую функциональную группу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Коэнзим q10 (убидекаренон (INN)), содержащий или не содержащий другую кислородсодержащую функциональную группу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хиноны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Хлордекон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галогенированные, сульфированные, нитрованные или нитрозированные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муравьиная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муравьиной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муравьиной кислоты сложные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уксусная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Ангидрид уксусный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соли уксусной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Н-бутилацетат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Диносеба (ISO) ацетат: эфиры уксусной кислоты сложные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эфиры уксусной кислоты сложные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моно-, ди- и трихлоруксусные, их соли и сложные эфиры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пропионовая, ее соли и сложные эфиры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масляные и валериановые, их соли и сложные эфиры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кислоты ациклические монокарбоновые насыщенные и их ангидриды,галогенангидриды, пероксиды и пероксикислоты; галогенированные, сульфированные, нитрованные или нитрозированные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Акриловая кислота и ее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акриловой кислоты сложные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метакриловая и ее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метакриловой кислоты сложные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олеиновая, линолевая или линоленовая, их соли и сложные эфиры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Бинапакрил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кислоты ациклические монокарбоновые ненасыщенные, их ангидриды, галогенангидриды, пероксиды, пероксикислоты и производные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циклоалкановые, циклоакеновые или циклотерпеновые монокарбоновые, их ангидриды, галогенангидриды, пероксиды, пероксикислоты и их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бензойная, ее соли и сложные эфиры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Пероксид бензоила и бензоилхлорид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фенилуксусная и ее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кислоты ароматические монокарбоновые, их ангидриды, галогенангидриды, пероксиды, пероксикислоты и их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щавелевая, ее соли и сложные эфиры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адипиновая, ее соли и сложные эфиры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Азелаиновая кислота и себациновая кислота, их соли и сложные эфиры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Ангидрид малеиновый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циклоалкановые, циклоалкеновые или циклотерпеновые поликарбоновые их ангидриды, галогенангидриды, пероксиды, пероксикислоты и их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Динонил- или дидецилортофталаты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эфиры ортофталевой кислоты сложные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Ангидрид фталевый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Терефталевая кислота и ее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Диметилтерефталат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кислоты ароматические поликарбоновые, их ангидриды, галогенангидриды, пероксиды, пероксикислоты и производные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молочная, ее соли и сложные эфиры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винная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и сложные эфиры винной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лимонная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и сложные эфиры лимонной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глюконовая, ее соли и сложные эфиры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2,2-дифенил-2-гидроксиуксусная кислота (бензиловая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Хлорбензилат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кислоты карбоновые, содержащие спиртовую группу, но не содержащие других кислородсодержащих функциональных групп, их ангидриды, галогенангидриды, пероксиды, пероксикислоты и их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кислоты карбоновые, содержащие фенольную группу, но не содержащие других кислородсодержащих функциональных групп, их ангидриды, галогенангидриды, пероксиды, пероксикислоты и их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карбоновые, содержащие альдегидную или кетонную группу, но не содержащие другую кислородосодержащую функциональную группу, их ангидриды, галогенангидриды, пероксиды, пероксикислоты и их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2,4,5-т (ISO) (2,4,5-трихлорфеноксиуксусная кислота), ее соли и сложные эфиры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кислоты карбоновые, содержащие дополнительную кислородсодержащую функциональную группу, и их ангидриды, галогенангидриды, пероксиды и пероксикислоты; их галогенированные, сульфированные, нитрованные или нитрозированные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Трис(2,3-дибромпропил) фосфат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фосфорной кислоты сложные и их соли, включая лактофосфаты; их галогенированные, сульфированные, нитрованные или нитрозированные производные: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Паратион (ISO) и паратионметил (ISO) (метилпаратион)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эфиры тиофосфорные сложные(фосфоротиоаты) и их соли; их галогенированные, сульфированные, нитрованные или нитрозированные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Диметилфосфит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Диэтилфосфит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Триметилфосфит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Триэтилфосфит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эфиры фосфита сложные и их соли; их галогенированные, сульфированные, нитрованные или нитрозированные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Эндосульфан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сложные эфиры прочих неорганических кислот неметаллов (кроме сложных эфиров галогенводородов) и их соли; их галогенированные, сульфированные, нитрованные или нитрозированные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Метиламин, ди- или триметиламин и их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2-(n,n-диметиламин)этилхлорид гидрохлорид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2-(n,n-диэтиламин)этилхлорид гидрохлорид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2-(n,n-диизопропиламин) этилхлорид гидрохлорид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моноамины ациклические и их производные;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Этилендиамин 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Гексаметилендиамин 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полиамины ациклические и их производные;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 или полиамины циклановые (циклоалкановые), цикленовые (циклоакленовые) или циклотерпеновые и их производные;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Анилин 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анилина и их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Толуидины и их производные;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Дифениламин и его производные;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1-нафтиламин (альфа-нафтиламин), 2-нафтиламин (бета-нафтиламин) и их производные,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Амфетамин (INN), бензфетамин (INN), дексамфетамин (INN), этиламфетамин (INN), фенкамфамин (INN), лефетамин (INN), левамфетамин (INN), мефенорекс (INN) и фентермин (INN),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моноамины ароматические и их производные;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 п-фенилендиамин, диаминотолуолы и их производные;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полиамины ароматические и их производные,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Моноэтаноламин 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Диэтаноламин 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Декстропропоксифен (INN) 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Триэтаноламин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Диэтаноламмония перфтороктансульфонат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Метилдиэтаноламин и этилдиэтано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2-(n,n-диизопропиламин)этанол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аминоспирты, кроме соединений, содержащих более одного типа кислородсодержащих функциональных групп; их простые и сложные эфиры;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Аминогидроксинафталин-сульфокислоты и их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аминонафтолы и аминофенолы, их простые и сложные эфиры; кроме соединений, содержащих более одного типа кислородосодержащих функциональных групп,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Амфепрамон (INN), метадон (INN) и норметадон (INN),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аминоальдегиды, аминокетоны и аминохиноны, кроме соединений, содержащих более одного типа кислородосодержащих функциональных групп;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Антраниловая кислота и ее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Тилидин (INN) 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аминокислоты и их сложные эфиры, кроме соединений, содержащих более одного типа кислородсодержащих функциональных групп;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Аминоспиртофенолы, аминокислотофенолы и аминосоединения прочие с кислородосодержащими функциональными группами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Уреины и их производные;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Сахарин 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Глутетимид (INN)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имиды и их производные,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Хлордимеформ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Имины и их производные, соли этих соединений,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1-цианогуанидин (дициандиамид)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Фенпропорекс (INN) и его соли, метадон(INN)- промежуточный продукт (4-циано-2-диметиламино-4,4-дифенилбутан)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Альфа-фенилацетоацетонитрил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содержащие функциональную нитрильную группу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 азо- или азоксисоединения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гидразина или гидроксиламина органические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Изоцианаты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содержащие другие азотосодержащие функциональные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2-(N,N-диметиламино) этантиол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Тиокарбаматы и дитиокарбаматы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Тиурам моно-, ди- и тетра-сульфиды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Метионин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(n,n-диэтиламино) этантиол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Бис(2-гидроксиэтил) сульфид (тиодигликоль (INN))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Алдикарб (ISO), каптафол (ISO) и метамидофос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сероорганические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Тетраметилсвинец и тетраэтилсвинец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Трибутилолова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Диметилметилфосфонат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Диметилпропилфосфонат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Диэтилэтилфосфонат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Метилфосфоновая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метилфосфоновой кислоты и (аминоиминометил) мочевины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2,4,6-трипропил-1,3,5,2,4,6- триоксатрифосфинан 2,4,6- триоксид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(5-этил-2-метил-2-оксид-1,3,2- диоксафосфинан-5-ил)метил метил метилфосфонат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3,9-диметил-2,4,8,10-тетраокса-3,9-дифосфаспиро[5.5]ундекан 3,9-диоксид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негалогенированные фосфорорганические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Метилфосфоновый дихлорид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Пропилфосфоновый дихлорид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O-(3-хлорпропил) O-[4-нитро-3-(трифторметил) фенил] метилфосфонотионат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Трихлорфон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галогенированные фосфорорганические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органо-неорганические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Тетрагидрофуран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2-фуральдегид (фурфурол)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Спирты фурфуриловый и тетрагидрофурфуриловый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Сукралоза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содержащие в структуре неконденсированное фурановое кольцо (гидрированное или негидрированное)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Изосафрол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1-(1,3-бензодиоксол-5-ил) пропан-2-он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Пиперональ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Тетрагидроканнабинолы (все изомеры)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Карбофуран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гетероциклические, содержащие лишь гетероатом(ы) кислорода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содержащие в структуре неконденсированное имидазольноекольцо (гидрированное или негидрированное)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Пиридин 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Пиперидин 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Алфентанил (INN), анилеридин (INN), безитрамид (INN), бромазепам (INN), дифеноксин (INN), дифеноксилат (INN), дипипанон (INN), фентанил (INN), кетобемидон (INN), метилфенидат (INN), пентазоцин (INN), петидин (INN) - промежуточный продукт а, фенциклидин (INN) (pcp), феноперидин (INN), пипрадрол (INN), пиритрамид (INN), пропирам (INN) и тримеперидин (INN);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Фентанилы прочие и их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3-хинуклидинол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4-анилин-N-фенэтилпиперидин (ANPP)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N-фенэтил-4-пиперидон (NPP)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содержащие в структуре неконденсированное пиридиновое кольцо (гидрированное или негидрированное)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Леворфанол (INN) 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содержащие в структуре хинолиновую или изохинолиновую кольцевую систему (гидрированную или негидрированную), без дальнейшей конденсации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6-гексанлактам (эпсилон-капролактам)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Клобазам (INN) и метиприлон (INN)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Лактамы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Алпразолам (INN), камазепан (INN), клоназепам (INN), клоразепат (INN), делоразепам (INN), диазепам (INN), эстазолам (INN), этиллофлазепат(INN), флудиазепам (INN), флунитразепам (INN), флуразепам (INN), галазепам (INN), лоразенам (INN), лорметазепам (INN), мазиндол (INN), медазепам (INN), мидазолам (INN), ниметазепам (INN), нитразепам (INN), нордазепам (INN), оксазепам (INN), пиназепам (INN), празепам (INN), пировалерон (INN), темазепам (INN), тетразепам (INN), триазолам (INN),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Азинфосметил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гетероциклические, содержащие лишь гетероатом(ы) азота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в структуре неконденсированное тиазольное кольцо (гидрированное или негидрированное)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в структуре бензотиазольное кольцо (гидрированное или негидрированное), без дальнейшей конденсации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Аминорекс(INN), бротизолам (INN), клотиазепам (INN), клоксазолам (INN), декстроморамид (INN), галоксазолам (INN), кетазолам (INN), мезокарб (INN), оксазолам (INN), пемолин (INN), фендиметразин (INN), фенметразин (INN) и суфентанил (INN);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Фентанилы прочие и их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нуклеиновые и их соли, определенного или неопределенного химического состава; гетероциклические соединения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органические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Мочевина, в том числе в водном растворе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аммония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двойные соли и смеси сульфата аммония и нитрата аммония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 аммония, в том числе в водном растворе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нитрата аммония с карбонатом кальция или прочими неорганическими веществами, не являющимися удобрениями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двойные и смеси нитрата кальция и нитрата аммония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мочевины и нитрата аммония в водном или аммиачном растворе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удобрения минеральные или химические, азотные, включая смеси, не поименованные в предыдущих субпозициях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минеральные или химические, фосфорные, суперфосфаты: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фосфорные удобрения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калия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калия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удобрения минеральные или химические, калийные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представленные в таблетках и других аналогичных формах, масса-брутто которых не превышает 10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минеральные или химические, содержащие три питательных элемента - азот, фосфор и калий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Диводородфосфат аммония (фосфат моноаммония) и его смеси сводородфосфат аммония (фосфатом диаммония)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удобрения минеральные или химические, содержащие два питательных элемента: азот и фосфор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 квебрахо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 акации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экстракты дубильные растительного происхождения; таннины и их соли, эфиры простые и сложные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дубильные синтетические органические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органические дубильные вещества синтетические, неорганические дубильные вещества и препараты для дубления, содержащие и не содержащие природные дубильные вещества, ферментные препараты для дубления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Красящие вещества растительного или животного происхождения (включая красящие экстракты, кроме животного угля), определенного или неопределенного химического состава и препараты на их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Красители дисперсные и препараты, изготовленные на их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Красители кислотные, предварительно металлизированные или не металлизированные, и препараты изготовленные на их основе, красители протравные и препараты, изготовленные на их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Красители основные и препараты, изготовленные на их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Красители прямые и препараты, изготовленные на их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Красители кубовые (в том числе используемые в качестве пигментов) и препараты, изготовленные на их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Красители химические активные и препараты, изготовленные на их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Пигменты и препараты, изготовленные на их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Красящие вещества каратеноидные и препараты, изготовленные на их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органические красящие вещества синтетические и препараты, изготовленные на их основе, включая смеси двух или более красящих веществ субпозиций 3204 11 – 3204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синтетические органические, используемые в качестве оптических отбеливателей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органические продукты синтетические, используемые в качестве флуоресцирующих отбеливающих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Лаки цветные; препараты, изготовленные на их основе, указанные в примечании 3 к данной группе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Пигменты и препараты, содержащие 80 мас.% или более диоксида титана в пересчете на сухое вещество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пигменты и препараты, изготовленные на основе диоксида титана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Пигменты и препараты, изготовленные на основе соединений хрома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Ультрамарин и препараты, изготовленные на его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Литопон, пигменты и препараты, изготовленные на основе сульфида цинка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красящие вещества и препараты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неорганические, используемые в качестве люминофоров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Пигменты готовые, глушители стекла, краски и аналогичные препараты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Эмали и глазури стекловидные, ангобы (шликеры) и аналогичные препараты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Глянцы жидкие и аналогичные препараты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Фритта стекловидная и прочее стекло в порошке, гранулах или хлопьях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на основе сложных полиэфиров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на основе акриловых или виниловых полимеров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изготовленные на основе прочих синтетических полимеров или химически модифицированных природных полимеров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(включая эмали и политуры), изготовленные на основе акриловых и виниловых полимеров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краски и лаки (включая эмали и политуры), изготовленные на основе синтетических полимеров или химически модифицированных природных полимеров, диспергированные или растворенные в водной среде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краски и лаки (включая эмали, политуры и клеевые краски); готовые водные пигменты типа используемых для отделки кож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Сиккативы готовые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для тиснения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пигменты (включая металлические порошки и хлопья), диспергированные в неводных средах, жидкие или пастообразные, используемые в производстве красок (включая эмали), расфасованные красители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в наборах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краски художественные, используемые художниками, студентами или для оформления вывесок, модифицирующие оттенки, краски для досуга и аналогичные продукты в таблетках, тюбиках, или аналогичных формах и упаковках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Замазки стекольная и садовая, цементы смоляные, составы для уплотнения и прочие мастики, грунтовки и шпатлевки малярные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замазки стекольная, цементы смоляные, составы для уплотнения и прочие мастики; шпатлевки для малярных работ; не огнеупорные составы для подготовки поверхностей фасадов, внутренних стен зданий, полов, потолков или аналогичные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Краска типографская черная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краски типографские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чернила или тушь для письма или рисования и прочие чернила, концентрированные или неконцентрированные, твердые или нетвердые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Апельсиновое эфирное масло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Лимонное эфирное масло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эфирные масла цитрусовых плодов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Мяты перечной (mentha piperita) эфирное масло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эфирные прочих видов мяты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эфирные прочие, кроме эфирных масел цитрусовых плодов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масла эфирные (освобожденные или неосвобожденные от терпенов)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душистых веществ, используемые для пищевой промышленности или производства напитков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смеси душистых веществ и смеси (включая спиртовые растворы), получаемые на основе одного или более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Духи и туалетная 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макияжа губ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макияжа глаз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маникюра и педикюра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Пудра (включая компактную)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косметические средства или средства для макияжа и средства для ухода за кожей (кроме лекарственных), включая средства против загара или для загара; средства для маникюра или педикюра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Шампуни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перманентной завивки и распрямления волос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Лаки для волос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средства для волос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чистки зубов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используемые для очистки межзубных промежутков (зубной шелк)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средства для гигиены полости рта или зубов, включая фиксирующие порошки и пасты для зубных протезов; нитки, используемые для очистки межзубных промежутков в индивидуальной упаковки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используемые до, во время и после бритья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Дезодоранты и антиперспиранты индивидуального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ароматизированные и прочие составы для принятия ванн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Агарбатти и прочие благовония, распространяющие запах при горении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средства для ароматизации и дезодорированы воздуха помещений, включая благовония для религиозных обрядов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средства, используемые до, во время или после бритья, дезодоранты индивидуального назначения, составы для принятия ванн, средства для удаления волос и прочие парфюмерные, косметические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туалетное (включая мыло, содержащее лекарственные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мыло; поверхностно-активные органические вещества и средства, в форме брусков, кусков или в виде фигурных изделий; бумага, вата, войлок или фетр и нетканые материалы, пропитанные или покрытые мылом или моющим средством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в прочих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Поверхностно-активные органические вещества и средства для мытья кожи в виде жидкости или крема и расфасованные для розничной продажи, содержащие или не содержащие мыло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Линейные алкилбензолсульфокислоты и их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поверхностно-активные органические (кроме мыла); поверхностно-активные средства, моющие средства (включая вспомогательные моющие средства) и средства чистящие, содержащие или не содержащие мыло (кроме средств товарной позиции 3401), вещества поверхностно-активные органические анионные, расфасованные или не расфасованные для розничной продажи: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поверхностно-активные органические (кроме мыла); поверхностно-активные средства, моющие средства (включая вспомогательные моющие средства) и средства чистящие, содержащие или не содержащие мыло (кроме средств товарной позиции 3401), прочие вещества поверхностно-активные органические, расфасованные или не расфасованные для розничной продажи: катионные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поверхностно-активные органические (кроме мыла); поверхностно-активные средства, моющие средства (включая вспомогательные моющие средства) и средства чистящие, содержащие или не содержащие мыло (кроме средств товарной позиции 3401), прочие вещества поверхностно-активные органические, расфасованные или не расфасованные для розничной продажи: неионогенные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поверхностно-активные органические (кроме мыла); поверхностно-активные средства, моющие средства (включая вспомогательные моющие средства) и средства чистящие, содержащие или не содержащие мыло (кроме средств товарной позиции 3401), прочие вещества поверхностно-активные органические, расфасованные или не расфасованные для розничной продажи: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поверхностно-активные органические (кроме мыла); поверхностно-активные средства, моющие средства (включая вспомогательные моющие средства) и средства чистящие, содержащие или не содержащие мыло (кроме средств товарной позиции 3401), средства, расфасованные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поверхностно-активные средства, моющие средства и средства чистящие (кроме средств товарной позиции 3401)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содержащие нефть или нефтепродукты, полученные из битуминозных пород, для обработки текстильных материалов, кожи, меха или прочих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средства, содержащие нефть и нефтепродукты, полученные из битуминозных минералов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средства для обработки текстильных материалов, кожи, меха или прочих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материалы смазочные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Воски искусственные и готовые воски из полиоксиэтилена (полиэтиленгликоля)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воски, искусственные и готовые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Ваксы, кремы и аналогичные средства для обуви или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Полироли, мастики и аналогичные средства для ухода за деревянной мебелью, полами или прочими изделиями из дерева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Полироли и аналогичные средства для автомобильных кузовов, кроме полирующих средств для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Чистящие пасты и порошки и прочие чистящие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полирующие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Пасты для лепки, включая пластилин для детской лепки; "зубоврачебный воск" или составы для получения слепков зубов, расфасованные в наборы, в упаковки для розничной продажи или в виде плиток, в форме подков, в брусках или аналогичных формах; составы для зубоврачебных целей прочие на основе гипса (кальцинированного гипса или сульфата кальция)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клеи казеиновые и прочие производные казеина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 молочный, включая концентраты двух или более сывороточных белков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альбумины, альбуминаты и прочие производные альбумина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(с поверхностной обработкой или без обработки) и его производные, клей рыбий, прочие клеи животного происхождения, кроме казеиновых, указанных в товарной позиции 3501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Пептоны и их производные, белковые вещества прочие и их производные, порошок из кожи, хромированной, голья, хромированный или не хромированный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Клеи, полученные на основе крахмалов или декстринов или прочих модифицированных крахмалов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пригодные для использования в качестве клеев или адгезивов, расфасованные для розничной продажи в качестве клеев или адгезивов, нетто-массой не более 1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адгезивы на основе полимеров товарных позиций 3901-3913 или каучука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готовые клеи и прочие готовые адгезивы; прочие продукты, пригодные для использования в качестве клеев или адгезивов, расфасованные для розничной продажи в качестве клеев или адгезивов, нетто-массой не более 1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Реннин и его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ферментные препараты, в другом месте не поименованные или не включенные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взрывчатые готовые, кроме пороха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Шнуры огнепроводные; шнуры детонирующие; капсюли ударные или детонирующие; запалы; электродетонаторы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Спички, кроме пиротехнических изделий товарной позиции 3604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Рентгеновские фотопластинки и фотопленки плоские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Фотопленки и фотопластинки плоские для моментальной фотографии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Пластинки и пленки прочие, длина любой из сторон которых более 255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фотопластинки и фотопленки для цветной фотографии (полихромные), сенсибилизированные, неэкспонированные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фотопластинки и фотопленки плоские, сенсибилизированные, неэкспонированные, из любых материалов, кроме бумаги, картона или текстильных; пленки плоские для моментальной фотографии, сенсибилизированные, неэкспонированные, в упаковке или без упаковки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Фотопленки в рулонах, рентгеновские, сенсибилизированные, неэкспонированные из любых материалов, кроме бумаги, картона или текстильных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Фотопленки в рулонах неперфорированные шириной не более 105 мм для цветной фотографии (полихромные)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прочая, неперфорированная, шириной не более 105 мм, с эмульсией из галогенида серебра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пленка неперфорированная, шириной не более 105 мм, в рулонах, сенсибилизированная, неэкспонированная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прочая, неперфорированная шириной более 610 мм и длиной более 200 м для цветной фотографии (полихромная), в рулонах, в рулонах, сенсибилизированная, неэкспонированная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прочая, неперфорированная шириной более 610 мм и длиной более 200 м, кроме пленок для цветной фотографии, в рулонах, сенсибилизированная, неэкспонированная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прочая, неперфорированная шириной более 610 мм и длиной не более 200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прочая, неперфорированная шириной более 105 мм, но не более 610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пленка для цветной фотографии (полихромная), шириной не более 16 мм, в рулонах, сенсибилизированная, неэкспонированная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пленка для цветной фотографии (полихромная) шириной более 16 мм, но не более 35 мм и длиной не более 30 м, предназначенная для диапозитивов, в рулонах, сенсибилизированная, неэкспонированная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пленка для цветной фотографии (полихромная) шириной более 16 мм, но не более 35 мм и длиной не более 30 м, кроме пленок для диапозитивов, в рулонах, сенсибилизированная, неэкспонированная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пленка для цветной фотографии (полихромная) шириной более 16 мм, но не более 35 мм и длиной более 30 м, в рулонах, сенсибилизированная, неэкспонированная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пленка для цветной фотографии (полихромная) шириной более 35 мм, в рулонах, сенсибилизированная, неэкспонированная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пленка шириной не более 35 мм и длиной не более 30 м, в рулонах, сенсибилизированная, неэкспонированная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пленка шириной не более 35 мм и длиной более 30 м, в рулонах, сенсибилизированная, неэкспонированная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фотопленка в рулонах, шириной более 35 мм, сенсибилизированная, неэкспонированная, из любых материалов, кроме бумаги, картона или текстильных; пленка для моментальной фотографии в рулонах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Фотографические бумага, картон и текстильные материалы, сенсибилизированные, неэкспонированные в рулонах шириной более 610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фотоматериалы неэкспонированные, предназначенные для цветной фотографии (полихромные)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фотоматериалы, неэкспонированные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Эмульсии сенсибилизированные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фотохимикаты (кроме лаков, клеев, адгезивов и аналогичных препаратов); продукты несмешанные, используемые для фотографических целей, представленные в отмеренных дозах или упакованные для розничной продажи в готовом к использованию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активированный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продукты минеральные природные активированные; уголь животный, включая отработанный животный уголь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Щелок, остающийся при изготовлении древесной целлюлозы, концентрированный или неконцентрированный, включая сульфонаты лигнина, кроме таллового масла товарной позиции 3803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Скипидар живичный, древесный (паровой) или сульфатный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терпеновые прочие, получаемые путем перегонки или другой обработки древесины хвойных пород; дипентен неочищенный; скипидар сульфитный и пара-цимол неочищенный прочий; масло сосновое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Канифольные и смоляные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канифоли, смоляных кислот или производных канифоли или смоляных кислот, кроме солей аддуктов канифоли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сложноэфирные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канифоли и смоляные кислоты, и их производные; спиртканифольный и масла канифольные; переплавленные смолы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Инсектициды, родентициды, фунгициды, гербициды, противовсходовые средства и регуляторы роста растений, средства дезинфицирующие и аналогичные им, расфасованные в формы или упаковки для розничной продажи или представленные в виде готовых препаратов или 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Инсектициды, родентициды, фунгициды, гербициды, противовсходовые средства и регуляторы роста растений, средства дезинфицирующие и аналогичные им, расфасованные в формы или упаковки для розничной продажи или представленные в виде готовых препаратов или 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Инсектициды, родентициды, фунгициды, гербициды, противовсходовые средства и регуляторы роста растений, средства дезинфицирующие и аналогичные им, расфасованные в формы или упаковки для розничной продажи или представленные в виде готовых препаратов или 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Инсектициды, родентициды, фунгициды, гербициды, противовсходовые средства и регуляторы роста растений, средства дезинфицирующие и аналогичные им, расфасованные в формы или упаковки для розничной продажи или представленные в виде готовых препаратов или 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товары, упомянутые в примечаниях к субпозициям 2 к данной группе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Фунгициды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Гербициды, противовсходовые средства и регуляторы роста растений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дезинфицирующие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Инсектициды, родентициды, фунгициды, гербициды, противовсходовые средства и регуляторы роста растений, средства дезинфицирующие и аналогичные им,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отделочные, средства для ускорения крашения или фиксации красителей на основе крахмалистых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средства отделочные используемые в текстильном или подобных производствах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средства отделочные, используемые в бумажном или подобных производствах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средства отделочные, используемые в кожевенном или подобных производствах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травления металлических поверхностей.; порошки и пасты для низкотемпературной пайки, высокотемпературной пайки или для сварки, состоящие из металла и прочих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препараты, используемые в качестве сердечников или покрытий для сварочных электродов или прутков; флюсы и препараты вспомогательные прочие для пайки тугоплавким припоем или для сварки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Антидетонаторы на основе соединений свинца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антидетонаторы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Присадки к смазочным маслам, содержащие нефть или нефтепродукты, полученные из битуминозных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присадки к смазочным маслам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антидетонаторы, антиоксиданты, ингибиторы смолообразования, загустители, антикоррозионные вещества и присадки готовые прочие к нефтепродуктам или другим жидкостям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Ускорители вулканизации каучуков готовые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Пластификаторы составные для каучука и пластмасс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Ускорители вулканизации каучука готовые; составные пластификаторы для каучука или пластмасс, в другом месте не поименованные или не включенные; антиоксиданты и стабилизаторы составные прочие для каучука или пластмасс, антиоксиданты и стабилизаторы состав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Ускорители вулканизации каучука готовые; составные пластификаторы для каучука или пластмасс, в другом месте не поименованные или не включенные; антиоксиданты и стабилизаторы составные прочие для каучука или пластмасс, антиоксиданты и стабилизаторы состав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Составы и заряды для огнетушителей; заряженные гранаты для тушения пожаров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Растворители и разбавители сложные органические, в другом месте не поименованные; готовые составы для удаления красок или лаков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Катализаторы на носителях, содержащие в качестве активного компонента никель или его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Катализаторы на носителях, содержащие в качестве активного компонента драгоценные металлы или их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катализаторы на носителях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катализаторы, в другом месте не поименованные или не включенные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Алкибензолы смешанные и алкинафталины смешанные, кроме продуктов товарной позиции 2707 или 2902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химические легированные, предназначенные для использования в электронике, в форме дисков, пластин или аналогичных формах; соединения химические легированные, для использования в электронике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Жидкости тормозные гидравлические и жидкости готовые прочие для гидравлических передач, не содержащие или содержащие менее 70 мас% нефти или нефтепродуктов, полученных из битуминозных минералов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Антифризы и жидкости антиобледенительные готовые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Среды культуральные готовые для выращивания или поддержания жизнедеятельности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Реагенты диагностические или лабораторные на подложке, готовые диагностические или лабораторные реагенты на подложке или без нее, не расфасованные или расфасованные в наборы, кроме товаров товарной позиции 3006; сертифицированные эталонные материалы: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Промышленная стеариновая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Промышленная олеиновая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жирные кислоты таллового масла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промышленные монокарбоновые жирные кислоты; кислотные масла после рафинирования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жирные спирты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связующие готовые, используемые в производстве литейных форм или стержней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 металлов неагломерированные, смешанные между собой или с другими металлическими связующими веществами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Добавки готовые для цементов, строительных растворов или бетонов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 кроме сорбита субпозиции 290544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и препараты, содержащие оксиран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упомянутые в примечании к субпозициям 3 к данной группе, содержащие полихлорбифенилы (ПХБ), полихлортерфенилы (ПХТ) или полибромбифенилы (ПББ)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упомянутые в примечании к субпозициям 3 к данной группе, содержащие трис(2,3-дибромпропил)фосфат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связующие вещества для производства литейных форм или литейных стержней;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упомянутые в примечании к субпозициям 3 к данной группе: содержащие 1,2,3,4,5,6- гексахлорциклогексан (гхг (ISO)), включая линдан (ISO, INN)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упомянутые в примечании к субпозициям 3 к данной группе: содержащие пентахлорбензол (ISO) или гексахлорбензол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упомянутые в примечании к субпозициям 3 к данной группе: содержащие перфтороктансульфоновую кислоту, ее соли, перфтороктансульфонамиды или перфтороктансульфонилфторид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связующие вещества для производства литейных форм или литейных стержней;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и препараты химические, химической или смежных отраслей промышленности, упомянутые в примечании к субпозициям 3 к данной группе, содержащие хлорированные парафины с короткой цепью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связующие вещества для производства литейных форм или литейных стержней;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и препараты химические, химической или смежных отраслей промышленности: полигликолевые сложные эфиры метилфосфоновой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связующие вещества для производства литейных форм или литейных стержней;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Биодизель и его смеси, не содержащие или содержащие менее 70 мас.% нефти или нефтепродуктов, полученных из битуминозных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содержащие галогенированные производные метана, этана или пропана, в другом месте не поименованные или не включенные: содержащие хлорфторуглероды (ХФУ), содержащие или не содержащие гидрохлорфторуглероды (ГХФУ), перфторуглероды (ПФУ) или гидрофторуглероды (ГФУ), содержащие гидробромфторуглероды (ГБФУ), содержащие тетрахлорид углерода; содержащие 1,1,1-трихлорэтан (метилхлороформ): содержащие хлорфторуглероды (ХФУ), содержащие или не содержащие гидрохлорфторуглероды (ГХФУ), перфторуглероды (ПФУ) или гидрофторуглероды (ГФУ)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содержащие гидробромфторуглеводороды (гбфу)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содержащие тетрахлорид углерода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содержащие 1,1,1- трихлорэтан (метилхлороформ)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содержащие бромхлордифторметан (Halon-1211), бромтрифторметан (Halon-1301) или дибромтетрафторэтаны (Halon-2402)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содержащие галогенированные производные метана, этана или пропана, в другом месте не поименованные или не включенные: содержащие гидрохлорфторуглероды (ГХФУ), содержащие или не содержащие перфторуглероды (ПФУ) или гидрофторуглероды (ГФУ), но не содержащие хлорфторуглероды (ХФУ): содержащие вещества субпозиций 2903 41 000 0 – 2903 48 000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содержащие галогенированные производные метана, этана или пропана, в другом месте не поименованные или не включенные: содержащие гидрохлорфторуглероды (ГХФУ), содержащие или не содержащие перфторуглероды (ПФУ) или гидрофторуглероды (ГФУ), но не содержащие хлорфторуглероды (ХФУ), прочие содержащие вещества субпозиций 2903 71 000 0 – 2903 75 000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содержащие галогенированные производные метана, этана или пропана, в другом месте не поименованные или не включенные: содержащие гидрохлорфторуглероды (ГХФУ), содержащие или не содержащие перфторуглероды (ПФУ) или гидрофторуглероды (ГФУ), но не содержащие хлорфторуглероды (ХФУ),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содержащие метилбромид (бромметан) или бромхлорметан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содержащие галогенированные производные метана, этана или пропана, в другом месте не поименованные или не включенные: содержащие трифторметан (ГФУ-23) или перфторуглероды (ПФУ), но не содержащие хлорфторуглероды (ХФУ) или гидрохлорфторуглероды (ГХФУ): содержащие трифторметан (ГФУ-23)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содержащие галогенированные производные метана, этана или пропана, в другом месте не поименованные или не включенные: содержащие трифторметан (ГФУ-23) или перфторуглероды (ПФУ), но не содержащие хлорфторуглероды (ХФУ) или гидрохлорфторуглероды (ГХФУ):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содержащие галогенированные производные метана, этана или пропана, в другом месте не поименованные или не включенные: содержащие прочие гидрофторуглероды (ГФУ), но не содержащие хлорфторуглероды (ХФУ) или гидрохлорфторуглероды (ГХФУ): содержащие 15 мас.% или более 1,1,1-трифторэтана (ГФУ-143a)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содержащие галогенированные производные метана, этана или пропана, в другом месте не поименованные или не включенные: содержащие прочие гидрофторуглероды (ГФУ), но не содержащие хлорфторуглероды (ХФУ) или гидрохлорфторуглероды (ГХФУ): прочие, не включенные в субпозицию выше, содержащие 55 мас.% или более пентафторэтана (ГФУ-125), но не содержащие фторированные производные ненасыщенных ациклических углеводородов (HFO)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содержащие галогенированные производные метана, этана или пропана, в другом месте не поименованные или не включенные: содержащие прочие гидрофторуглероды (ГФУ), но не содержащие хлорфторуглероды (ХФУ) или гидрохлорфторуглероды (ГХФУ): прочие, не включенные в субпозиции выше, содержащие 40 мас.% или более пентафторэтана (ГФУ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содержащие галогенированные производные метана, этана или пропана, в другом месте не поименованные или не включенные: содержащие прочие гидрофторуглероды (ГФУ), но не содержащие хлорфторуглероды (ХФУ) или гидрохлорфторуглероды (ГХФУ): прочие, не включенные в субпозиции выше, содержащие 30 мас.% или более 1,1,1,2-тетрафторэтана (ГФУ-134a), но не содержащие фторированные производные ненасыщенных ациклических углеводородов (HFO)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содержащие галогенированные производные метана, этана или пропана, в другом месте не поименованные или не включенные: содержащие прочие гидрофторуглероды (ГФУ), но не содержащие хлорфторуглероды (ХФУ) или гидрохлорфторуглероды (ГХФУ): прочие, не включенные в субпозиции выше, содержащие 20 мас.% или более дифторметана (ГФУ-32) и 20 мас.% или более пентафторэтана (ГФУ-125)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содержащие галогенированные производные метана, этана или пропана, в другом месте не поименованные или не включенные: содержащие прочие гидрофторуглероды (ГФУ), но не содержащие хлорфторуглероды (ХФУ) или гидрохлорфторуглероды (ГХФУ): прочие, не включенные в субпозиции выше, содержащие вещества субпозиций 2903 41 000 0 – 2903 48 000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содержащие галогенированные производные метана, этана или пропана, в другом месте не поименованные или не включенные: содержащие прочие гидрофторуглероды (ГФУ), но не содержащие хлорфторуглероды (ХФУ) или гидрохлорфторуглероды (ГХФУ):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содержащие галогенированные производные метана, этана или пропана, в другом месте не поименованные или не включенные: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в первичных формах с удельным весом менее 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с удельным весом 0,94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Сополимеры этилена с винилацетатом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этилена в первичных формах: сополимеры этилен-альфа-олефиновые с удельным весом менее 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полимеры этилена в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Полиизобутилен, в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Сополимеры пропилена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полимеры пропилена или прочих олифенов в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 вспененный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полистирол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Сополимеры стиролакрилонитрильные (SAN), в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Сополимеры акрилонитрилбутадиенcтирольные (ABS)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полимеры стирола в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 не смешанный с другими компонентами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поливинилхлорид непластифицированный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поливинилхлорид пластифицированный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Сополимеры винилхлорида и винилацетата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Сополимеры винилхлорида прочие, в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виниленденхлорида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Политетрафторэтилен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фторполимеры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полимеры винилхлорида или прочих галогенированных олефинов, в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Поливинилацетат диспергированный в воде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поливинилацетат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Сополимеры винилацетата диспергированные в воде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сополимеры винилацетата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поливиниловый, содержащий или не содержащий негидролизованные ацетатные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сополимеры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полимеры винилацетата или прочих сложных виниловых эфиров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Полиметилметакрилат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акриловые полимеры в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Полиацетали, в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Бис(полиоксиэтилен)метилфосфонат: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Полиэфиры простые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Поликарбонаты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алкидные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Полиэтилентерефталат с числом вязкости 78 мл/г или выше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полиэтилентерефталат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Полилактид, в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Полиэфиры сложные ненасыщенные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полиэфиры сложные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Полиамид-6, -11, -12, -6,6, -6,9, -6,10 или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полиамиды в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карбамидные и тиокарбамидные, в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меламиновые, в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Амино-альдегидные смолы, феноло-альдегидные смолы и полиуретаны в первичных формах, амино-альдегидные смолы прочие: полиметиленфенилизоцианат (сырой МДИ, полимерный МДИ)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Амино-альдегидные смолы, феноло-альдегидные смолы и полиуретаны в первичных формах, амино-альдегидные смолы прочие: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Феноло-альдегидные смолы, в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Силиконы в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нефтяные, кумароновые, инденовые, или кумароно-инденовые и политерпены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продукты химического синтеза в первичных формах, полисульфоны, полисульфиды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Ацетаты целлюлозы непластифицированные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Ацетаты целлюлозы пластифицированные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Нитраты целлюлозы (включая коллодии)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Карбоксиметилцеллюлоза и ее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эфиры целлюлозы простые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химические производные целлюлозы в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альгиновая, ее соли и сложные эфиры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полимеры природные и полимеры природные модифицированные, в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ионообменные, полученные на основе полимеров товарныхпозиций 3901-3913, в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бутадиенстирольный (SBR); карбоксилированный бутадиенстирольный каучук (ХSBR): латекс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бутадиенстирольный (SBR); карбоксилированный бутадиенстирольный каучук (ХSBR):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бутадиеновый (BR)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изобутиленизопреновый (бутилкаучук) (IIR)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каучук изобутиленизопреновый (бутилкаучук) (IIR); каучук галогенированный изобутиленизопреновый (CIIR или BIIR)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хлоропреновый (хлорбутадиеновый) (CR): латекс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каучук хлоропреновый (хлорбутадиеновый) (CR)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бутадиеннитральный (NBR): латекс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каучук бутадиеннитральный (NBR)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изопреновый (IR)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этиленпропилендиеновый несопряженный (EPDM)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любого продукта товарной позиции 4001с любым продуктом данной товарной позиции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латекс в первичных формах, в виде пластин, листов, или полос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каучук синтетический и фактис, полученный из масел, в первичных формах или в виде пластин, листов или полос, или лент; смеси любого продукта товарной позиции 4001 с любым продуктом данной товарной позиции, в первичных формах или в виде пластин, листов или полос, или лент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древесный (включая уголь, полученный из скорлупы или орехов), агломерированный или неагломерированный из бамбука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не расфасованные для розничной продажи высокопрочные из арамидов, текстурированные или нетекстурированные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нити, не расфасованные для розничной продажи высокопрочные нейлоновые или из других полиамидов, текстурированные или нетекстурированные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не расфасованные для розничной продажи, высокопрочные полиэфирные, текстурированные или нетекстурированные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Текстурированные нити нейлоновые или из полиамидов, линейной плотности одиночной нити не более 50 текс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текстурированные нейлоновые или из других полиамидов, линейной плотности одиночной нити более 50 текс, но менее 67 дтекс, не расфасованные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Текстурированные нити полиэфирные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Текстурированные нити полипропиленовые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текстурированные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прочие одиночные, эластомерные, некрученые или с круткой не более 50 кр/м, линейной плотности менее 67 дтекс, не расфасованные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прочие одиночные некрученые или с круткой не более 50кр/м прочие, нейлоновые или из других полиамидов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прочие одиночные, полиэфирные, частично ориентированные, некрученые или с круткой не более 50 кр/м, включая синтетические мононити линейной плотности менее 67 дтекс, не расфасованные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прочие одиночные, некрученые или с круткой не более 50кр/м прочие полиэфирные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прочие одиночные, некрученые или с круткой не более 50кр/м прочие полипропиленовые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прочие одиночные, некрученые или с круткой не более 50 кр/м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нити, одиночные с круткой более 50 кр/м, не расфасованные для розничной продажи, нейлоновые или из других полиамидов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нити, одиночные с круткой более 50 кр/м, не расфасованные для розничной продажи, полиэфирные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нити, одиночные с круткой более 50 кр/м, не расфасованные для розничной продажи, полипропиленовые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комплексные синтетические нити (кроме швейных ниток), одиночные, с круткой более 50 кр/м, не расфасованные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высокопрочные вискозные (кроме швейных ниток), не расфасованные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одиночные прочие вискозные, некрученые или с круткой не более 120 кр/м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одиночные прочие, вискозные с круткой более 120 кр/м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одиночные прочие, из ацетилцеллюлозы, не расфасованные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одиночные прочие комплексные искусственные (кроме швейных ниток), включая мононити линейной плотности менее 67 дтекс, не расфасованные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Мононити синтетические линейной плотности 67 дтекс или более и с размером поперечного сечения не более 1 мм, из синтетических материалов с шириной не более 5 мм, эластомерные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Мононити синтетические линейной плотности 67 дтекс или более и с размером поперечного сечения не более 1 мм, из синтетических материалов с шириной не более 5 мм, прочие полипропиленовые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Мононити синтетические линейной плотности 67 дтекс или более и с размером поперечного сечения не более 1 мм, из синтетических материалов с шириной не более 5 мм,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мононити из синтетические линейной плотности 67 дтекс или более и с размером поперечного сечения не более 1 мм, включая нити из синтетических текстильных материалов с шириной не более 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Мононити искусственные линейной плотности 67 дтекс или более и с размером поперечного сечения не более 1 мм; плоские и аналогичные нити (например, искусственная соломка) из искусственных текстильных материалов с шириной не более 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синтетических нитей: нейлоновый или из прочих полиамидов: из арамидов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синтетических нитей: нейлоновый или из прочих полиамидов: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полиэфирный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акриловый или модакриловый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полипропиленовый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жгут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искусственных нитей: ацетата целлюлозы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искусственных нитей: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из арамидов, не подвергнутые кардо-, гребнечесанию или другой подготовке для прядения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волокна нейлоновые или из прочих полиамидов, не подвергнутые кардо-, гребнечесанию или другой подготовке для прядения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полиэфирные, не подвергнутые кардо- и гребнечесанию или другой подготовке для прядения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акриловые или модакриловые, не подвергнутые кардо- и гребнечесанию или другой подготовке для прядения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полипропиленовые, не подвергнутые кардо- и гребнечесанию или другой подготовке для прядения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волокна синтетические, не подвергнутые кардо-, гребнечесанию или другой подготовке для прядения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вискозные, не подвергнутые кардо- и гребнечесанию или другой подготовке для прядения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искусственные прочие, не подвергнутые кардо- и гребнечесанию или другой подготовке для прядения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 пьезоэлектрический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Тепловыделяющие элементы (твэлы), необлученные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промышленность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салициловая и ее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O-ацетилсалициловая кислота, ее соли и сложные эфиры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эфиры салициловой кислоты сложные и их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 и его сложные эфиры;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Глутаминовая кислота и ее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Лецитины и фосфоаминолипиды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Тетраэтиламмония перфтороктансульфонат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Дидецилдиметиламмония перфтороктансульфонат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соли и гидроксиды четвертичного аммониевого основания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Мепробамат (INN)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Фторацетамид (ISO), монокротофос (ISO) и фосфамидон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амиды ациклические (включая карбаматы ациклические) и их производные;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2-ацетамидобензойная кислота (n-ацетиланнраниловая кислота) и ее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Этинамат (INN)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Алахлор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амиды циклические (включая карбаматы циклические) и их производные;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Феназон (антипирин) и его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содержащие в структуре неконденсированное пиразольное кольцо (гидрированное или негидрированное)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Гидантоин и его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Малонилмочевина (барбитуровая кислота) и ее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Аллобарбитал (INN), амобарбитал (INN), буталбитал (INN), бутобарбитал, циклобарбитал (INN), метилфенобарбитал (INN), пентобарбитал (INN), секбутабарбитал (INN), секобарбитал (INN) и винилбитал (INN) ;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производные малонилмочевины (барбитуровой кислоты);соли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Лопразолам (INN), меклоквалон (INN), метаквалон (INN) и зипепрол (INN);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содержащие в структуре пиримидиновое кольцо (гидрированное или негидрированное) или пиперазиновое кольцо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содержащие в структуре неконденсированное триазиновое кольцо (гидрированное или негидрированное)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в структуре фенотиазиновую кольцевую систему (гидрированную или негидрированную), без дальнейшей конденсации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N-метилперфтороктансульфонамид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N-этилперфтороктансульфонамид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N-этил-n-(2-гидроксиэтил) перфтороктансульфонамид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N-(2-гидроксиэтил)-n- метилперфтороктансульфонамид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перфтороктансульфонамиды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Сульфонамиды: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Витамины А и их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B1 и его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B2 и его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D- и DL-пантотеновая (витамин В5), ее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B6 и его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B12 и его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C и его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E и его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Витамины прочие и их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витамины и их производные, включая природные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Соматотропин, его производные и структурные аналоги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полипептидные гормоны, белковые гормоны и гликопротеиновые гормоны, их производные и структурные аналоги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Кортизон, гидрокортизон, преднизон (дегидрокортизон) и преднизолон (дегидрогидрокортизон)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Галогенированные производные кортикостероидных гормонов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Эстрогены и прогестины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стероидные гормоны, их производные и структурные аналоги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Простагландины, тромбоксаны и лейкотриены, их производные и структурные аналоги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гормоны, простагландины, тромбоксаны и лейкотриены, природные или синтезированные; их производные и структурные аналоги, включающие цепочечные модифицированные полипептиды, используемые в основном в качестве гормонов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Рутозид (рутин) и его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гликозиды, природные или синтезированные, их соли, простые и сложные эфиры и прочие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Концентраты из маковой соломки; бупренорфин (INN), кодеин, дигидрокодеин (INN), этилморфин, эторфин (INN), героин, гидрокодон (INN), гидроморфон (INN), морфин, никоморфин (INN), оксикодон (INN), оксиморфон (INN), фолкодин (INN), тебакон (INN) и тебаин;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алкалоиды опия и их производные;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выделенные из коры хинного дерева, и их производные;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Кофеин 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Эфедрины и их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Псевдоэфедрин (INN) 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Катин (INN) 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Норэфедрин 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алкалоиды эфедры и их производные;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Фенетиллин (INN) 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теофиллин и аминофиллин (теофиллинэтилендиамин) и ихпроизводные;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Эргометрин (INN) 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Эрготамин (INN) 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Лизергиновая кислота и ее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алкалоиды спорыньи ржи и их производные;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природные или синтезированные, их соли, простые и сложные эфиры и прочие производные, прочие, растительного происхождения: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алкалоиды, природные или синтезированные, их соли, простые и сложные эфиры и прочие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Сахара химически чистые, кроме сахарозы, лактозы, мальтозы, глюкозы и фруктозы; эфиры сахаров, простые и сложные, и их соли, кроме соединений, указанных в товарных позициях 2937,2938, 2939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Пенициллины и их производные, имеющие структуру пенициллиновой кислоты;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Стрептомицины и их производные;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Тетрациклины и их производные;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 и его производные;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 и его производные;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антибиотики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желез или прочих органов или их секретов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вещества человеческого или животного происхождения, предназначенные для терапевтических или профилактических целей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Сыворотки иммунные, фракции крови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Иммунологические продукты, несмешанные, не расфасованные в виде дозированных лекарственных форм или в формы или упаковки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Иммунологические продукты, смешанные, не расфасованные в виде дозированных лекарственных форм или в формы или упаковки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Иммунологические продукты, расфасованные в виде дозированных лекарственных форм или в формы или упаковки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Вакцины для людей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Вакцины ветеринарные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вакцины, токсины, культуры микроорганизмов (кроме дрожжей) и аналогичные продукты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для клеточной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клеточные культуры, модифицированные или немодифицированные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кровь человеческая, кровь животных, приготовленная для использования в терапевтических, профилактических или диагностических целях; культуры микроорганизмов и аналогичные продукты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формы или упаковки для розничной продажи, содержащие пенициллины или их производные, имеющие структуру пенициллановой кислоты, или содержащие стрептомицины или их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формы или упаковки для розничной продажи, содержащие антибиотики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содержащие гормоны или другие соединения товарной позиции 2937, содержащие инсулин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содержащие гормоны или прочие соединения товарной позиции 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формы или упаковки для розничной продажи: содержащие эфедрин или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формы или упаковки для розничной продажи: содержащие псевдоэфедрин (INN) или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формы или упаковки для розничной продажи содержащие норэфедрин или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формы или упаковки для розничной продаж, содержащие алкалоиды и их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формы или упаковки для розничной продажи: прочие, содержащие противомалярийные активные (действующие) вещества, указанные в примечании к субпозициям 2 к данной группе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лекарственные средства (лекарства), состоящие из смеси двух и более компонентов, для использования в профилактических целях, но не расфасованные в виде дозированных лекарственных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содержащие пенициллины или их производные, имеющие структуру пенициллановой кислоты, или содержащие стрептомицины или их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лекарственные средства из смешанных или несмешанных продуктов, содержащие антибиотики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из смешанных или несмешанных продуктов, содержащие инсулин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из смешанных или несмешанных продуктов, содержащие кортикостероидные гормоны, их производные и структурные аналоги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лекарственные средства, содержащие гормоны или прочие соединения, указанные в товарной позиции 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лекарственные средства (кроме товаров товарной позиции 3002, 3005 или 3006), состоящие из смешанных или несмешанных продуктов, прочие, содержащие алкалоиды или их производные, для использования в терапевтических или профилактических целях, расфасованные в виде дозированных лекарственных форм (включая лекарственные средства в форме трансдермальных систем) или в формы или упаковки для розничной продажи, содержащие эфедрин или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лекарственные средства (кроме товаров товарной позиции 3002, 3005 или 3006), состоящие из смешанных или несмешанных продуктов, прочие, содержащие алкалоиды или их производные: содержащие эфедрин или его соли, для использования в терапевтических или профилактических целях, расфасованные в виде дозированных лекарственных форм (включая лекарственные средства в форме трансдермальных систем) или в формы или упаковки для розничной продажи, содержащие псевдоэфедрин (INN) или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лекарственные средства (кроме товаров товарной позиции 3002, 3005 или 3006), состоящие из смешанных или несмешанных продуктов, прочие, содержащие алкалоиды или их производные: содержащие эфедрин или его соли, для использования в терапевтических или профилактических целях, расфасованные в виде дозированных лекарственных форм (включая лекарственные средства в форме трансдермальных систем) или в формы или упаковки для розничной продажи, содержащие норэфедрин или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лекарственные средства (кроме товаров товарной позиции 3002, 3005 или 3006), состоящие из смешанных или несмешанных продуктов, для использования в терапевтических или профилактических целях, расфасованные в виде дозированных лекарственных форм (включая лекарственные средства в форме трансдермальных систем) или в формы или упаковки для розничной продажи, содержащие прочие алкалоиды или их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прочие, содержащие витамины или другие соединения, указанные в товарной позиции 2936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лекарственные средства (кроме товаров товарной позиции 3002, 3005 или 3006), состоящие из смешанных или несмешанных продуктов, для использования в терапевтических или профилактических целях, расфасованные в виде дозированных лекарственных форм (включая лекарственные средства в форме трансдермальных систем) или в формы или упаковки для розничной продажи, прочие содержащие противомалярийные активные (действующие) вещества, указанные в примечании к субпозициям 2 к данной группе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лекарственные средства (кроме указанных в позициях 3002, 3005, 3006), состоящие из смешанных или несмешанных продуктов, для использования в терапевтических или профилактических целях, расфасованные в виде дозированных лекарственных форм (включая лекарственные средства в форме трансдермальных систем) или в формы или упаковки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перевязочный ангезивный и прочие материалы, имеющие липкую поверхность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перевязочный материал: вата, марля, бинты, расфасованные в формы или упаковки для розничной продажи, предназначенные для использования в медицине, хирургии, стоматологии или ветеринарии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контрастные для рентгенографических обследований; реагенты диагностические, предназначенные для введения больным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Сумки санитарные и наборы для оказания первой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химические контрацептивные, изготовленные на основе гормонов или спермицидов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Реагенты диагностические или лабораторные на подложке, готовые диагностические или лабораторные реагенты на подложке или без нее, не расфасованные или расфасованные в наборы, кроме товаров товарной позиции 3006, для определения малярии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Реагенты диагностические или лабораторные на подложке, готовые диагностические или лабораторные реагенты на подложке или без нее, не расфасованные или расфасованные в наборы, кроме товаров товарной позиции 3006; сертифицированные эталонные материалы: реагенты диагностические или лабораторные на подложке, готовые диагностические или лабораторные реагенты на подложке или без нее, не расфасованные или расфасованные в наборы: для определения Зика и прочих заболеваний, передаваемых комарами рода Aedes: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Реагенты для определения группы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Резиновые и пластмассовые изделия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Приспособления, идентифицируемые как приспособления для стомического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с размером поперечного сечения более 1 мм, прутки, стержни и профили фасонные, с обработанной или необработанной поверхностью, но не подвергшиеся иной обработке, из полимеров этилена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с размером поперечного сечения более 1 мм, прутки, стержни и профили фасонные, из полимеров винилхлорида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с размером поперечного сечения более 1 мм, стержни и профили фасонные, из прочих пластмасс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Оболочки искусственные (для колбасных изделий) из отвержденных протеинов или целлюлозных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жесткие из полимеров этилена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жесткие из полимеров пропилена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жесткие из полимеров винилхлорида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жесткие из прочих пластмасс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гибкие, выдерживающие давление до 27,6 МПа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трубки и шланги, не армированные или не комбинированные с другими материалами, без фитингов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трубки и шланги, не армированные или не комбинированные с другими материалами, с фитингами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трубки и шланги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Покрытия из полимеров винилхлорида для пола, самоклеящиеся или не самоклеящиеся, в рулонах или пластинах; покрытия для стен или потолков, указанные в примечании 9 к данной группе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Покрытия для пола самоклеящиеся или не самоклеющиеся, в рулонах или пластинах; покрытия для стен или потолков, указанных в примечании 9 к данной группе из прочих пластмасс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фольга, лента, полоса и прочие плоские формы, из полимерных материалов, в рулонах шириной не более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плиты, листы, пленка, фольга, лента, полоса и прочие плоские формы из полимерных материалов, самоклеящиеся, в рулонах или не в рулонах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фольга и полосы или ленты прочие из полимеров этилена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фольга и полосы или ленты прочие из полимеров пропилена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пленки, фольга и полоса прочие, непористые и неармированные, неслоистые, без подложки и не соединенные аналогичным способом с другими материалами из полимеров стирола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и полосы, содержащие не менее 6 мас % пластификаторов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плиты, листы, пленка и полосы, содержащие не менее 6 мас. % пластификаторов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пленки, фольга и полосы прочие, непористые и неармированные, неслоистые, без подложки и не соединенные аналогичным способом с другими материалами, из полиметилметакрилата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плиты, листы, пленка и полосы из акриловых полимеров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пленки, фольга и полоса прочие, непористые и неармированные, неслоистые, без подложки и не соединенные аналогичным способом с другими материалами, из поликарбонатов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фольга и полосы или ленты из полиэтилентерефталата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пленки, фольга и полоса прочие, непористые, неармированные, неслоистые, без подложки и не соединенные аналогичным способом с другими материалами, из ненасыщенных полиэфиров сложных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пленки, фольга и полоса прочие, непористые и неармированные, неслоистые, без подложки и не соединенные аналогичным способом с другими материалами, из прочих сложных полиэфиров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и полосы или ленты из регенерированной целлюлозы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и полосы или ленты, прочие, из ацетата целлюлозы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производных целлюлозы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пленки, фольга и полоса прочие, из поливинилбутираля непористые и не армированные, неслоистые, без подложки и не соединенные аналогичным способом с другими материалами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пленки, фольга и полоса прочие, из полиамидовнепористые, неармированные, неслоистые, без подложки, не соединенные аналогичным способом с другими материалами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и полосы или ленты, прочие, из амино-альдегидных смол, непористые и неармированные, неслоистые, без подложки и не соединенные аналогичным способом с другими материалами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пленки, фольга и полосы прочие, из феноло-альдегидных смол, непористые и неармированные, неслоистые, без подложки и не соединенные аналогичным способом с другими материалами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фольга и полосы или ленты из прочих полимерных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пленки, фольга и полоса, пористые из полимеров стирола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пленки, фольга и полоса, пористые из полимеров винилхлорида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фольга и полосы или ленты пористые из полиуретанов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пленки, фольга пористые из регенерированной целлюлозы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и полосы или ленты прочие из прочих пластмасс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плиты, листы, пленка, фольга и полосы или ленты из полимерных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Ванны, души и раковины для стока воды и раковины для умывания из пластмассы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Сиденья и крышки для унитазов из пластмасс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ванны, души, раковины, биде, унитазы, сиденья и крышки для них, бачки сливные и аналогичные санитарно-технические изделия, из пластмасс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и сумки (включая конические) из полимеров этилена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Бутыли, бутылки, флаконы и аналогичные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Катушки, шпульки, бобины и аналогичные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и кухонная из пластмасс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предметы домашнего обихода и предметы туалета из пластмасс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цистерны, баки и аналогичные емкости объемом более 300 л из пластмасс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и пороги для них, окна и их рамы из пластмасс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Ставни, шторы (включая венецианские жалюзи), аналогичные изделия и их части, из пластмасс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детали строительные из пластмасс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канцелярские или школьные из пластмасс и из прочих материалов товарных позиций 3901-3914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Статуэтки и изделия декоративные прочие из пластмасс и из прочих материалов товарных позиций 3901-3914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пластины, листы и полоса или ленты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Протекторные заготовки для восстановления 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формы (например, прутки, трубы и профили фасонные) и изделия (например, диски и кольца) из невулканизированной резины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Вулканизованные резиновые нити и корд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Пластины, листы и полоса или ленты из пористой резины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и профили фасонные из вулканизированной резины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Пластины, листы и полосы или ленты из непористой резины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профили фасонные, нарезанные по размеру, для гражданской авиации, из непористой резины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из вулканизированной резины, не армированные или комбинированные иным способом с прочими материалами без фитингов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из вулканизированной резины, не армированные или комбинированные иным способом с прочими материалами, с фитингами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из вулканизованной резины, армированные или комбинированные иным способом только с металлом, без фитингов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из вулканизированной резины, армированные или комбинированные иным способом только с металлом, с фитингами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из вулканизованной резины, армированные или комбинированные иным способом только с текстильными материалами, без фитингов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из вулканизированной резины, армированные или комбинированные иным способом только с текстильными материалам, с фитингами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из вулканизованной резины, армированные или комбинированные иным способом с прочими материалами, без фитингов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из вулканизированной резины, армированные или комбинированные иным способом с прочими материалами, с фитингами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конвейерные или бельтинг из вулканизованной резины, армированные только металлом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конвейерные или бельтинг из вулканизованной резины, армированные только текстильными материалами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ленты конвейерные или бельтинг из вулканизованной резины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Приводные ремни или бельтинг, бесконечные трапецеидального поперечного сечения (клиновые ремни), ребристые, с длиной наружной окружности более 60 см, но не более 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Приводные ремни или бельтинг, трапецеидального поперечного сечения (клиновые ремни), кроме ребристых, с длиной наружной окружности более 60 см, но не более 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Приводные бесконечные ремни трапецеидального поперечного сечения (клиновые ремни), ребристые, с длиной наружной окружности более 180 см, но не более 240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Бесконечные приводные ремни трапецеидального поперечного сечения (клиновые ремни), кроме ребристых, с длиной наружной окружности более 180 см, но не более 240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Бесконечные зубчатые приводные ремни, с длиной наружной окружности более 60 см, но не более 150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Бесконечные зубчатые приводные ремни, с длиной наружной окружности более 150 см, но не более 198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ремни или бельтинг, приводные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 для легковых автомобилей (включая грузопассажирские автомобили-фургоны и спортивные автомобили)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 для автобусов или моторных транспортных средств для перевозки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 для использования на воздушных судах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 для мотоциклов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 для велосипедов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 для сельскохозяйственных или лесохозяйственных транспортных средств и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 для транспортных средств и машин, используемых в строительстве, горном деле или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восстановленные, для легковых автомобилей (включая грузопассажирские автомобили-фургоны и спортивные автомобили)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восстановленные, для автобусов или моторных транспортных средств для перевозки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восстановленные для использования на воздушных судах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шины и покрышки восстановленные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шины и покрышки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Камеры резиновые для легковых автомобилей (включая многоместные легковые автомобили и спортивные автомобили), автобусов или моторных транспортных средств для перевозки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Камеры резиновые для велосипедов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камеры резиновые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Контрацептивы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гигиенические или фармацевтические (включая соски) из вулканизованной резины, кроме твердой резины, с фитингами из твердой резины или без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рукавицы и митенки: используемые для медицинских, хирургических, стоматологических или ветеринарных целей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перчатки, рукавицы и митенки, используемые для медицинских, хирургических, стоматологических или ветеринарных целей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одежда и ее принадлежности (включая перчатки) из вулканизованной резины, кроме твердой резины, для различных целей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пористой резины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покрытия напольные и коврики из вулканизованной резины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резинки канцелярские из вулканизованной резины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Прокладки, шайбы и прочие уплотнители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лодочные или причальные амортизаторы, надувные или ненадувные из вулканизованной резины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надувные прочие из вулканизованной резины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вулканизированной резины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напольные покрытия на текстильной основе, выкроенные по форме, кроме линолеума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Расчески, гребни для волос и аналогичные предметы из твердой резины или пластмасс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Неметаллическая минеральная продукция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Известь негашеная, кроме оксида и гидроксида кальция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Известь гашеная, кроме оксида и гидроксида кальция, указанных в товарной позиции 2825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битумные, на основе природного асфальта, природного битума, нефтяного битума, минеральных смол или пека минеральных смол (например, битумные мастики, асфальтовые смеси для дорожных покрытий)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Искусственный корунд определенного или неопределенного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искусственный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коллоидный или полуколлоидный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Пасты углеродистые для электродов и аналогичные пасты для футеровки печей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продукты, полученные на основе графита или прочих форм углерода, в виде паст, блоков, пластин или прочих полуфабрикатов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Цементы огнеупорные, растворы строительные, бетоны и аналогичные составы, кроме товаров товарной позиции 3801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Жернова и камни точильные для шлифовки, заточки или измельчения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жернова, камни точильные, круги шлифовальные и аналогичные изделия из агломерированных синтетических или природных алмазов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жернова, камни точильные, круги шлифовальные и аналогичные изделия из прочих агломерированных абразивов или из керамики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жернова, камни точильные, круги шлифовальные и аналогичные изделия из природного камня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для ручной заточки или полировки и их части из природного камня, из агломерированных природных или искусственных абразивов или из керамики, в сборе с деталями из других материалов или без этих деталей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или искусственный абразивный порошок или зерно только на тканой текстильной основе, разрезанной или сшитой, или обработанной другим способом для получения определенной формы, или необработанной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или искусственный абразивный порошок или зерно только на бумажной или картонной основе, разрезанной или сшитой, или обработанной другим способом для получения определенной формы, или необработанной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или искусственный абразивный порошок или зерно на основе из других материалов, разрезанной или сшитой, или обработанной другим способом для получения определенной формы, или необработанной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Шлаковата, минеральная силикатная вата и аналогичные минеральные ваты, навалом, в листах или рулонах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Вермикулит расслоенный, глины вспученные, шлак вспененный и прочие вспученные минеральные продукты (включая их смеси)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шлаковата, минеральная силикатная вата и аналогичные минеральные ваты; вермикулит расслоенный, глины вспученные, шлак вспененный и аналогичные вспученные минеральные продукты; смеси и изделия из теплоизоляционных, звукоизоляционных или звукопоглощающих минеральных материалов, кроме изделий товарной позиции 6811 или 6812 или группы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асфальта или аналогичных материалов (например, из нефтяного битума или каменноугольного пека) в рулонах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асфальта или аналогичных материалов (например, из нефтяного битума или каменноугольного пека)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плиты, плитки, блоки и аналогичные изделия из растительных волокон, соломы или стружки, щепок, частиц, опилок или других древесных отходов, агломерированных с цементом, гипсом или прочими минеральными связующими веществами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панели, плитки и аналогичные изделия, без орнамента из гипса, покрытые или армированные только бумагой или картоном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плиты, листы, панели, плитки и аналогичные изделия из гипса или смесей на его основе, без орнамента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прочие из гипса или смесей на его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блоки и кирпичи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черепица, плиты, кирпичи и аналогичные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блоки для строительства, включая жилищное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цемента, бетона или искусственного камня, неармированные или армированные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асбоцемента, из цемента с волокнами целлюлозы или из аналогичных материалов, содержащие асбест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Гофрированные листы из асбоцемента, из цемента с волокнами целлюлозы или из аналогичных материалов, не содержащие асбест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листы, панели, плитки и аналогичные изделия, не содержащие асбест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асбоцемента, из цемента с волокнами целлюлозы или из аналогичных материалов не содержащие асбест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асбестовое обработанное: смеси на основе асбеста или асбеста и карбоната магния; изделия из этих смесей или асбеста, из крокидолита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принадлежности одежды, обувь и головные уборы из асбеста и карбоната магния армированные или неармированные, кроме товаров товарной позиции 6811 или 6813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волокно асбестовое обработанное; смеси на основе асбеста или асбеста и карбоната магния; изделия из этих смесей или из асбеста (например, нити, ткани, одежда, головные уборы, обувь, прокладки), армированные или неармированные, кроме товаров товарной позиции 6811 или 6813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Фрикционные материалы и изделия из них(листы, рулоны, ленты, сегменты, диски, шайбы, прокладки) несмонтированные, используемые для тормозов, сцеплений или аналогичных устройств, содержащие асбест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Накладки тормозных колодок, не содержащие асбест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фрикционные материалы и изделия из них (листы, рулоны, ленты, сегменты, диски, шайбы, прокладки) несмонтированные, используемые для тормозов, сцеплений или аналогичных устройств не содержащие асбест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Пластины, листы и ленты из агломерированной или реконструированной слюды, на основе или без 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слюда обработанная и изделия из нее, включая агломерированную или реконструированную слюду, на бумажной, картонной или другой основе или без 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Углеродные волокна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из углеродных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углеродных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графита или других форм углерода, не используемые в электротехнике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торфа, в другом месте не поименованные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содержащие магнезит, магнезию в форме периклаза, доломит, включая в форме доломитовой извести, или хромит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камня или других минеральных веществ, (включая углеродные волокна), в другом месте не поименованные или не включенные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Кирпичи, блоки, плитки и другие керамические изделия из кремнеземистой каменной муки (например, из кизельгура, триполита или диатомита) или из аналогичных кремнеземистых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Кирпичи огнеупорные, блоки, плитки и аналогичные огнеупорные керамические строительные материалы, кроме изделий из кремнеземистой каменной муки или аналогичных кремнеземистых пород, содержащие более 50 мас.% элементов Mg, Ca или Cr, взятых отдельно или вместе, в пересчете на MgO, СаО или Сr2О3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Кирпичи огнеупорные, блоки, плитки и аналогичные огнеупорные керамические строительные материалы, содержащие более 50 мас.% глинозема (Al2O3), ремнезема (SiO2) или смеси или соединения этих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кирпичи огнеупорные, блоки, плитка и аналогичные огнеупорные керамические строительные материалы, кроме изделий из кремнеземистой каменной муки или аналогичных кремнеземистых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огнеупорные керамические изделия (например, реторты, тигли, муфели, насадки, заглушки, подпорки, пробирные чашки, трубы, трубки, кожухи, прутки, стержни и скользящие затворы), кроме изделий из кремнеземистой каменной муки или аналогичных кремнеземистых пород, содержащие более 50 мас.% свободного углерода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огнеупорные керамические изделия (например, реторты, тигли, муфели, насадки, заглушки, подпорки, пробирные чашки, трубы, трубки, кожухи, прутки, стержни и скользящие затворы), кроме изделий из кремнеземистой каменной муки или аналогичных кремнеземистых пород, содержащие более 50 мас.% глинозема (Al2O3) или смеси или соединения глинозема с кремнеземом (SiO2)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огнеупорные керамические изделия, кроме изделий из кремнеземистой каменной муки или аналогичных кремнеземистых пород,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блоки для полов, камни керамические несущие или для заполнения балочных конструкций и аналогичные изделия из керамики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Черепица из керамики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дефлекторы, зонты над дымовыми трубами, части дымоходов, архитектурные украшения и прочие строительные детали из керамики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трубопроводы защитные, водоотводы и фитинги для труб, керамические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Керамические плиты для мощения, плитки облицовочные для полов, печей, каминов или стен, кроме включенных в субпозиции 6907 30 и 6907 40 с коэффициентом поглощения воды не более 0,5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Керамические плиты для мощения, плитки облицовочные для полов, печей, каминов или стен, кроме включенных в субпозиции 6907 30 и 6907 40 с коэффициентом поглощения воды более 0,5 мас.% но не более 10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Керамические плиты для мощения, плитки облицовочные для полов, печей, каминов или стен, кроме включенных в субпозиции 6907 30 и 6907 40 с коэффициентом поглощения воды более 10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Кубики керамические для мозаичных работ и аналогичные изделия, кроме включенных в субпозицию 6907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Керамические изделия отделочные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керамические для лабораторных, химических или других технических целей из фарфора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керамические для лабораторных, химических или других технических целей, имеющие эквивалент твердости 9 или более по шкале Мооса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керамические для лабораторных, химических или других технических целей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керамические желоба, чаны и аналогичные резервуары, используемые в сельском хозяйстве; керамические горшки, сосуды и аналогичные изделия, используемые для транспортировки или упаковки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Раковины, умывальники, консоли раковин, ванны, биде, унитазы, сливные бачки, писсуары и аналогичные санитарно-технические изделия из фарфора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раковины, умывальники, консоли раковин, ванны, биде, унитазы, сливные бачки, писсуары и подобные санитарно-технические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и кухонная из фарфора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хозяйственные и туалетные изделия из фарфора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кухонная и прочие хозяйственные и туалетные изделия из керамики, кроме фарфора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Статуэтки и прочие декоративные керамические изделия из фарфора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статуэтки и прочие декоративные изделия из керамики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керамические изделия из фарфора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керамические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в форме шаров (кроме микросфер, товарной позиции 7018), необработанное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в форме прутков, необработанное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из плавленного кварца или других плавленых кремнеземов, необабработанные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из прочего стекла с коэффициентом линейного расширения оксидов кремния не более 0,000005/1градус кельвина в интервале температур от 0 до 300 градусов цельсия, необработанного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в форме трубок, необработанное,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стеклянные неармированные, окрашенные в массе (тонированные в объеме), глушеные, накладные, или имеющие поглощающий, отражающий или неотражающий слой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листы стеклянные, неармированные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армированные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окрашенное в массе (тонированное в объеме), глушеное, накладное или имеющее поглощающий, отражающий или неотражающий слой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стекло тянутое или выдувное, в листах, имеющее или не имеющее поглощающий, отражающий или неотражающий слой, но не обработанное каким-либо иным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товарных позиций 7003, 7004 или 7005, гнутое, граненое, гравированное, сверленое, эмалированное или обработанное иным способом, но не вставленное в раму или не комбинированное с другими материалами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упрочненное (закаленное) безопасное, размером и форматом, позволяющими использовать его на средствах наземного, воздушного и водного транспорта или для ракетно-космических систем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стекло упрочненное (закаленное) безопасное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многослойное безопасное, размером и форматом, позволяющими использовать его на средствах наземного, воздушного и водного транспорта или для ракетно-космических систем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многослойное безопасное,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Многослойные изолирующие изделия из стекла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Зеркала заднего обзора для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зеркала стеклянные без 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зеркала стеклянные в рамах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Ампулы стеклянные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Пробки, крышки и прочие аналогичные, стеклянные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банки для консервирования стеклянные, предохранительные пробки из стекла, пробки, крышки и прочие аналогичные стеклянные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Баллоны стеклянные, открытые, их стеклянные части, без фитингов, для электрического осветительного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Баллоны стеклянные, открытые, их стеклянные части, без фитингов, для электронно-лучевых трубок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Баллоны стеклянные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стеклокерамики посуда столовая и кухонная, принадлежности туалетные и канцелярские, изделия для домашнего убранства или аналогичных целей, (кроме изделий товарных позиций 7010 или 7018)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Сосуды на ножке для питья, кроме изготовленных из стеклокерамики, из свинцового хрусталя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сосуды на ножке для питья, кроме изготовленных из стеклокерамики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Сосуды для питья, кроме изготовленных из стеклокерамики, прочие из свинцового хрусталя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Сосуды для питья, кроме изготовленных из стеклокерамики,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(кроме сосудов для питья) или кухонная, кроме изготовленных из стеклокерамики, из свинцового хрусталя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(кроме сосудов для питья) или кухонная, кроме изготовленной из стеклокерамики, из стекла, имеющего коэффициент линейного расширения не более 5х10-6 на К в интервале температур от 0 ºС до 300 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(кроме сосудов для питья) или кухонная, кроме изготовленной из стеклокерамики,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свинцового хрусталя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стекла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Стеклянные изделия для сигнальных устройств и оптические элементы из стекла (кроме включҰнных в товарную позицию 7015) без оптической обработки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Стекла для корректирующих зрение очков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стекла для часов и аналогичные, стекла для некорректирующих зрение изогнутые, вогнутые, полые, оптически не обработанные; полые стеклянные сферы и их сегменты для изготовления указанных стекол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Кубики стеклянные и прочие небольшие стеклянные формы, на основе или без основы, для мозаичных или аналогичных декоративных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блоки для мощения, плиты, кирпичи, плитки и прочие изделия из прессованного или литого стекла, армированные или неармированные, используемые в строительстве; кубики стеклянные и прочие небольшие стеклянные формы, на основе или без основы, для мозаичных или аналогичных декоративных работ; витражи и аналогичные изделия; ячеистое или пеностекло в форме блоков, панелей, плит, в виде оболочек или других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стеклянная для лабораторных, гигиенических или фармацевтических целей, градуированная или неградуированная, калиброванная или некалиброванная из плавленного кварца или других плавленных кремнезҰмов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стеклянная для лабораторных, гигиенических или фармацевтических целей, градуированная или неградуированная, калиброванная или некалиброванная из прочего стекла, имеющего коэффициент линейного расширения не более 5 х 10–6 на K в интервале температур от 0 ºС до 300 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посуда стеклянная для лабораторных, гигиенических или фармацевтических целей, градуированная или неградуированная, калиброванная или некалиброванная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Бусины стеклянные, изделия, имитирующие жемчуг, драгоценные или полудрагоценные камни и аналогичные небольшие формы из стекла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Микросферы стеклянные диаметром не более 1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бусины стеклянные, изделия, имитирующие жемчуг, драгоценные или полудрагоценные камни и аналогичные небольшие формы из стекла, изделия из них, кроме бижутерии; стеклянные глаза, кроме протезов; статуэтки и прочие декоративные изделия из стекла, обработанные паяльной лампой, кроме бижутерии; микросферы стеклянные диаметром не более 1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Штапелированное волокно длиной не более 50 мм из стекловолокна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Ровинги из стекловолокна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пряжа, ленты из стекловолокна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Маты, скрепленные механически, из стекловолокна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Маты, скрепленные химически, из стекловолокна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 штапелированное волокно и маты из стекловолокна,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плотные материалы из ровингов, скрепленные механически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материалы из стеловолокна, скрепленные механически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Вуали (тонкие ткани) из стекловолокна, скрепленные химически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плотные материалы из стекловолокна, скрепленные химически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разреженные материалы из стекловолокна, скрепленные химически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Стекловата и изделия из стекловаты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стекловолокна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стекла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магниты постоянные и изделия, предназначенные для превращения в постоянные магниты после намагничивания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Изоляторы электрические стеклянные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Керамические изоляторы электрические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изолирующая из керамики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ламп и осветительного оборудования из стекла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Металлургическая промышленность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из серебра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Палладий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Родий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Иридий, осмий и рутений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Катализаторы в форме проволочной сетки или решетки из платины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Ферросиликомарганец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из легированной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порошок из передельного и зеркального чугуна и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 более в рулонах, без дальнейшей обработки кроме горячей прокатки, с рельефным рисунком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 более в рулонах, без дальнейшей обработки кроме горячей прокатки, протравленный, толщиной 4,75 мм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 более в рулонах, без дальнейшей обработки кроме горячей прокатки, протравленный, толщиной более 3 мм, но менее 4,75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в рулонах, без дальнейшей обработки, кроме горячей прокатки, протравленный, толщиной менее 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 более в рулонах, без дальнейшей обработки кроме горячей прокатки толщиной более 10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600 мм или более, неплакированный, в рулонах, без дальнейшей обработки кроме горячей прокатки, толщиной 4,75 мм или более, но не более 10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600 мм или более, неплакированный, в рулонах, без дальнейшей обработки кроме горячей прокатки, толщиной 3 мм или более, но не менее 4,75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600 мм или более, неплакированный, в рулонах, без дальнейшей обработки кроме горячей прокатки, толщиной менее 3мм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неплакированный, не в рулонах, без дальнейшей обработки кроме горячей прокатки, с рельефным рисунком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600 мм или более, неплакированный, не в рулонах, без дальнейшей обработки кроме горячей прокатки, толщиной более 10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600 мм или более, неплакированный, не в рулонах, без дальнейшей обработки кроме горячей прокатки, толщиной 4,75 мм или более, но не более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600 мм или более, неплакированный, не в рулонах, без дальнейшей обработки, кроме горячей прокатки, толщиной 3 мм или более, но менее 4,75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600 мм или более, неплакированный, не в рулонах, без дальнейшей обработки, кроме горячей прокатки, толщиной менее3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600 мм или более, горячекатанный, неплакированный, без гальванического или другого покрытия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 более, холоднокатаный, неплакированный, без гальванического или другого покрытия, без дальнейшей обработки, в рулонах толщиной 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неплакированный, без гальванического или другого покрытия, в рулонах, без дальнейшей обработки кроме холодной прокатки, толщиной более 1 мм, но менее 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неплакированный, без гальванического или другого покрытия, в рулонах, без дальнейшей обработки кроме холодной прокатки, толщиной 0,5 мм или более, но не более 1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неплакированный, без гальванического или другого покрытия, в рулонах, без дальнейшей обработки, кроме холодной прокатки (обжатия в холодном состоянии), толщиной менее 0,5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 более, неплакированный, без гальванического или другого покрытия, не в рулонах, без дальнейшей обработки, кроме холодной прокатки (обжатия в холодном состоянии) толщиной 3 мм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неплакированный, без гальванического или другого покрытия, не в рулонах, без дальнейшей обработки кроме холодной прокатки, толщиной более 1 мм, но менее 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неплакированный, без гальванического или другого покрытия, не в рулонах, без дальнейшей обр., кроме холодной прокатки, толщиной 0,5 мм или более, но не более 1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неплакированный, без гальванического или другого покрытия, не в рулонах, без дальнейшей обработки, кроме холодной прокатки (обжатия в холодном состоянии), толщиной менее 0,5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плакированный, с гальваническим или другим покрытием оловом, толщиной 0,5 мм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плакированный, с гальваническим или другим покрытием оловом, толщиной менее 0,5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плакированный, с гальваническим или другим покрытием свинцом, включая свинцово-оловянный сплав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плакированный, электролитически оцинкованный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600 мм или более, плакированный, оцинкованный иным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плакированный, с гальваническим или другим покрытием оксидами хрома или хромом и оксидами хрома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600 мм или более, плакированный, с гальваническим или другим покрытием алюминием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плакированный, окрашенный, лакированный или покрытый пластмассой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600 мм или более, плакированный, с гальваническим или другим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неплакированный, без гальванического или другого покрытия, шириной, без дальнейшей обработки кроме горячей прокатки, прокатанный по четырем граням или в прямоугольном закрытом калибре, шириной от 150 до 600 мм и толщиной не менее 4 мм, не в рулонах и без рельефного рисунка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менее 600 мм, неплакированный, без гальванического или другого покрытия, без дальнейшей обработки кроме горячей прокатки, толщиной 4,75 мм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менее 600 мм, неплакированный, без гальванического или другого покрытия, без дальнейшей обработки кроме горячей прокатки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менее 600 мм, неплакированный, без гальванического или другого покрытия, без дальнейшей обработки кроме холодной прокатки (обжатия в холодном состоянии), содержащий менее 0,25 мас.% углерода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менее 600 мм, неплакированный, без гальванического или другого покрытия, без дальнейшей обработки кроме холодной прокатки (обжатия в холодном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менее 600 мм, неплакированный, без гальванического или другого покрытия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менее 600 мм, плакированный, с гальваническим или другим покрытием оловом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менее 600 мм, плакированный, электролитически оцинкованный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менее 600 мм, плакированный, оцинкованный иным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менее 600 мм, плакированный, окрашенный, лакированный или покрытый пластмассой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менее 600 мм, плакированный, покрытый иным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менее 600 мм, плакированный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горячекатаные в свободно смотанных бухтах из железа или нелегированной стали, имеющие выемки, выступы, борозды или другие деформации, полученные в процессе прокатки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горячекатаные в свободно смотанных бухтах из автоматной стали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горячекатаные в свободно смотанных бухтах из железа или нелегированной стали, круглого сечения диаметром менее 14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горячекатаные в свободно смотанных бухтах из железа или нелегированной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прочие из железа или нелегированной стали, кованые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из железа или нелегированной стали, имеющие выемки, выступы, борозды или другие деформации, полученные в процессе прокатки или скрученные после прокатки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прочие из железа или нелегированной стали из автоматной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из железа или нелегированной стали, без дальнейшей обработки кроме ковки, горячей прокатки, горячего волочения или горячего экструдирования, прямоугольного (кроме квадратного) поперечного сечения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из железа или нелегированной стали, без дальнейшей обработки кроме ковки, горячей прокатки, горячего волочения или горячего экструдирования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прочие из автоматной стали, без дальнейшей обработки кроме холодной деформации или отделки в холодном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из железа или нелегированной стали, без дальнейшей обработки, кроме холодной деформации или отделки в холодном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Швеллеры, двутавры или широкополочные двутавры, без дальнейшей обработки кроме горячей прокатки, горячего волочения или экструдирования, высотой менее 80 мм, из железа или нелегированной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Тавровые профили, без дальнейшей обработки кроме горячей прокатки, горячего волочения или экструдирования, высотой менее 80 мм, из железа или нелегированной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Швеллеры из железа или нелегированной стали, без дальнейшей обработки кроме горячей прокатки, горячего волочения или экструдирования, высотой 80 мм и более 220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Двутавры из железа или нелегированной стали, без дальнейшей обработки кроме горячей прокатки, горячего волочения или экструдирования, высотой 80 мм или более и более 220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Широкополочные двутавры из железа или нелегированной стали, без дальнейшей обработки кроме горячей прокатки, горячего волочения или экструдирования, высотой 80 мм или более и более 220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Угловые профили или тавровые профили, без дальнейшей обработки, кроме горячей прокатки, горячего волочения или экструдирования, высотой 80 мм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Уголки фасонные и специальные профили из железа или нелегированной стали, без дальнейшей обработки кроме холодной деформации или отделки в холодном состоянии, полученные из плоского проката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Уголки, фасонные и специальные профили, без дальнейшей обработки кроме холодной деформации или отделки в холодном состоянии,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уголки, фасонные и специальные профили из железа или нелегированной стали, холоднодеформированные или отделанные в холодном состоянии, полученные из плоского проката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железа или нелегированной стали, без гальванического или другого покрытия, полированная или неполированная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железа или нелегированной стали, оцинкованная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железа или нелегированной стали, с гальваническим или другим покрытием прочими недрагоценными металлами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проволока из железа или нелегированной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Коррозионностойкая сталь в слитках или других первичных формах; полуфабрикаты из коррозионностойкой стали: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стали, шириной 600 мм или более, без дальнейшей обработки кроме горячей прокатки, в рулонах толщиной более 10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стали, шириной 600 мм или более, без дальнейшей обработки, кроме горячей прокатки, в рулонах, толщиной 4,75 мм или более, но не более 10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стали, шириной 600 мм или более, без дальнейшей обработки кроме горячей прокатки, в рулонах, толщиной 3 мм или более, но менее 4,75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стали, шириной 600 мм или более, без дальнейшей обработки кроме горячей прокатки, в рулонах, толщиной менее 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стали, шириной 600 мм или более, без дальнейшей обработки кроме горячей прокатки, не в рулонах толщиной более 10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стали, шириной 600 мм или более, без дальнейшей обработки, кроме горячей прокатки, не в рулонах толщиной 4,75 мм или более, но не более 10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стали, шириной 600 мм или более, без дальнейшей обработки кроме горячей прокатки не в рулонах, толщиной от 3 мм или более, но не менее 4,75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стали, шириной 600 мм или более, без дальнейшей обработки кроме горячей прокатки не в рулонах, толщиной менее 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стали, шириной 600 мм или более, без дальнейшей обработки, кроме холодной прокатки, толщиной 4,75 мм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стали, шириной 600 мм или более, без дальнейшей обработки, кроме холодной прокатки, толщиной 3 мм или более, но менее 4,75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стали, шириной 600 мм или более, без дальнейшей обработки, кроме холодной прокатки, толщиной более 1 мм, но менее 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стали, шириной 600 мм или более, без дальнейшей обработки, кроме холодной прокатки, толщиной 0,5 мм или более, но менее 1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стали, шириной 600 мм или более, без дальнейшей обработки, кроме холодной прокатки, толщиной менее 0,5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коррозионностойкой стали, шириной 600 мм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стали, шириной менее 600 мм, без дальнейшей обработки, кроме горячей прокатки, толщиной 4,75 мм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стали, шириной менее 600 мм, без дальнейшей обработки, кроме горячей прокатки, толщиной менее 4,75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стали, шириной менее 600 мм, без дальнейшей обработки, кроме холодной прокатки (обжатия в холодном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коррозионностойкой стали, шириной менее 600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горячекатаные, в свободно смотанных бухтах, из коррозионностойкой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прочие из коррозионностойкой стали, без дальнейшей обработки кроме горячей прокатки, горячего волочения или экструдирования, круглого сечения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прочие из коррозионностойкой стали, без дальнейшей обработки кроме горячей прокатки, горячего волочения или экструдирования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прочие из коррозионностойкой стали, без дальнейшей обработки кроме холодной деформации или отделки в холодном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прочие из коррозионностойкой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Уголки, фасонные и специальные профили из коррозионностойкой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коррозионностойкой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легированных сталей в слитках или других первичных формах; полуфабрикаты из других видов легированных сталей: слитки и другие первичные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легированных сталей в слитках или других первичных формах; полуфабрикаты из других видов легированных сталей: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кремнистой электротехнической стали шириной 600 мм или более, текстурированный с ориентированным зерном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стали кремнистой электротехнической, шириной 600 мм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других видов легированных сталей без дальнейшей обработки, кроме горячей прокатки, в рулонах,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прочих легированных сталей, шириной 600 мм или более без дальнейшей обработки, кроме горячей прокатки, не в рулонах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других видов легированных сталей без дальнейшей обработки кроме холодной прокатки (обжатия в холодном состоянии), шириной не менее 600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прочих легированных сталей, шириной 600 мм или более, электролитически оцинкованный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прочих легированных сталей, шириной 600 мм или более, оцинкованный иным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прочих легированных сталей, шириной 600 мм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стали кремнистой электротехнической, шириной менее 600 мм, текстурированный с ориентированным зерном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стали кремнистой электротехнической, шириной менее 600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стали быстрорежущей, шириной менее 600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прочих легированных сталей, шириной менее 600 мм, без дальнейшей обработки кроме горячей прокатки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прочих легированных сталей, шириной менее 600 мм, без дальнейшей обработки кроме холодной прокатки (обжатия в холодном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прочих легированных сталей, шириной менее 600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горячекатаные из быстрорежущей стали, в свободно смотанных бухтах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горячекатаные из стали кремнемарганцовистой, в свободно смотанных бухтах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горячекатаные, в свободно смотанных бухтах, из прочих легированных сталей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из быстрорежущей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из кремнемарганцовистой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прочие из прочих легированных сталей, без дальнейшей обработки кроме горячей прокатки, горячего волочения или экструдирования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из прочих легированных сталей, без дальнейшей обработки, кроме 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из легированных сталей, без дальнейшей обработки, кроме холодной деформации или отделки в холодном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из прочих легированных сталей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Уголки, фасонные и специальные профили из прочих легированных сталей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пустотелые для буровых работ из легированной или нелегированной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стали кремнемарганцовистой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проволока из прочих легированных сталей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шпунтовые из черных металлов, сверленые или несверленые, перфорированные или неперфорированные, монолитные или изготовленные из сборных элементов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Уголки, фасонные и специальные профили сварные,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Рельсы из черных металлов, используемые для железнодорожных или трамвайных путей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Рельсы переводные, крестовины глухого пересечения, переводные штанги и прочие поперечные соединения, из черных металлов, используемые для железнодорожных или трамвайных путей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Накладки стыковые и подкладки опорные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черных металлов, используемые для железнодорожных или трамвайных путей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полые, из чугунного литья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для нефте- или газопроводов из коррозионностойкой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для нефте- или газопроводов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бурильные обычные из коррозионностойкой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обсадные, насосно-компрессорные и бурильные, используемые при бурении скважин прочие, из коррозионностойкой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обсадные, насосно-компрессорные и бурильные для бурения нефтяных или газовых скважин, из черных металлов (кроме чугунного литья)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трубки и профили полые, бесшовные, круглого сечения из железа или нелегированной стали, холоднотянутые или холоднокатаные (обжатые в холодном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трубки и профили полые, бесшовные, круглого сечения из железа или нелегированной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трубки и профили полые, бесшовные, круглого поперечного сечения из коррозионностойкой стали, холоднотянутые или холоднокатаные (обжатые в холодном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трубки и профили полые, бесшовные, круглого поперечного сечения из коррозионностойкой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трубки и профили полые, бесшовные, прочие, круглого поперечного сечения из других видов легированной стали, холоднотянутые или холоднокатаные (обжатые в холодном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трубки и профили полые, бесшовные, круглого поперечного сечения из других видов легированной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трубки и профили полые, бесшовные, из черных металлов (кроме чугунного литья)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для нефте- и газопроводов прямошовные, изготовленные методом дуговой сварки под флюсом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для нефте- и газопроводов прочие сварные прямошовные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для нефте- и газопроводов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из черных металлов обсадные, используемые при бурении нефтяных или газовых скважин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сварные трубы прямошовные, с круглым сечением, внешний диаметр которых более 406,4 мм,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сварные с круглым сечением, внешний диаметр которых более 406,4 мм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и трубки с круглым сечением, внешний диаметр которых более 406,4 мм, из черных металлов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полые прочие сварные, из коррозионностойкой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полые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обсадные и насосно-компрессорные, используемые при бурении нефтяных или газовых скважин, сварные, из коррозионностойкой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обсадные и насосно-компрессорные, используемые при бурении нефтяных или газовых скважин,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прочие сварные, круглого поперечного сечения, из железа или нелегированной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прочие сварные, круглого поперечного сечения из коррозионностойкой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прочие сварные, круглого поперечного сечения, из прочей легированной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для труб или трубок, литые, из нековкого чугуна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фитинги, литые для труб или трубок,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фланцы из нержавеющей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Колена, отводы и сгоны, снабженные резьбой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для сварки встык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фитинги для труб или трубок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фланцы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колена, отводы и сгоны, снабженные резьбой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фитинги из черных металлов для сварки встык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фитинги для труб или трубок,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Лигатуры на основе меди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неслоистой структуры медные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 профили из рафинированной меди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 профили из сплавов на основе меди и цинка (латуни)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и профили из медных сплавов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рафинированной меди с максимальным размером поперечного сечения более 6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проволока из рафинированной меди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сплавов на основе меди и цинка (латуни)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сплавов на основе меди и никеля (купроникеля) или сплавов на основе меди, никеля и цинка (нейзильбера)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проволока из медных сплавов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 ленты из рафинированной меди толщиной более 0,15 мм в рулонах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 ленты из рафинированной меди толщиной более 0,15 мм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и полосы или ленты из сплавов на основе меди и цинка (латуни) , толщиной более 0,15 мм, в рулонах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 ленты из медно-цинковых сплавов (латуни) толщиной более 0,15 мм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 ленты на основе меди и олова (бронзы) толщиной более 0,15 мм в рулонах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 ленты из сплавов на основе меди и никеля толщиной более 0,15 мм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и полосы или ленты медные, толщиной более 0,15 мм, из сплавов на основе меди и никеля (купроникеля) или сплавов на основе меди, никеля и цинка (нейзильбера)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и полосы или ленты из прочих медных сплавов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из рафинированной меди без основы, толщиной не более 0,15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из медных сплавов без основы, толщиной не более 0,15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из рафинированной меди с основой, толщиной не более 0,15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из медных сплавов с основой, толщиной не более 0,15мм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из рафинированной меди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из сплавов на основе меди и цинка (латуни)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из сплавов на основе меди и никеля (купроникеля) или сплавов на основе меди, никеля и цинка (нейзильбера)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медные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для труб и трубок из рафинированной меди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для труб и трубок из медных сплавов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и чешуйки никелевые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 профили из никелевых сплавов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никеля нелегированного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никелевых сплавов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и фольга из никеля нелегированного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и фольга из никелевых сплавов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из никеля нелегированного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из никелевых сплавов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для труб и трубок никелевые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неслоистой структуры алюминиевые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слоистой структуры; чешуйки алюминиевые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 полые из алюминиевых сплавов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и профили из алюминиевых сплавов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алюминия нелегированного с максимальным размером поперечного сечения более 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алюминиевых сплавов с максимальным размером поперечного сечения более 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прямоугольные (включая квадратные) из алюминия нелегированного, толщиной более 0,2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прямоугольные (включая квадратные), толщиной более 0,2 мм, из алюминиевых сплавов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из алюминия нелегированного, толщиной более 0,2 мм,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из алюминиевых сплавов, толщиной более 0,2 мм,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алюминиевая, без основы, катаная, но без дальнейшей обработки, толщиной не более 0,2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алюминиевая без основы, прочая, толщиной не более 0,2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алюминиевая с основой, толщиной (не считая основы) не более 0,2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из алюминия нелегированного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из алюминиевых сплавов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для труб и трубок алюминиевые (например, муфты, колена, фланцы)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цинковая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порошки и чешуйки цинковые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профили и проволока цинковые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и фольга цинковые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профили и проволока оловянные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вольфрамовые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необработанный, включая прутки, изготовленные простым спеканием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Вольфрамовая проволока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вольфрама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молибденовые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необработанный, включая прутки, изготовленные простым спеканием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Молибденовые прутки, кроме изготовленных простым спеканием профили, плиты, листы, полосы или ленты и фольга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Молибденовая проволока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молибдена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 необработанный, включая прутки, изготовленные простым спеканием; порошки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тантала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Магниевые опилки, стружка и гранулы, отсортированные по размеру; порошки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магний и изделия из него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кобальта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и изделия из него, включая отходы и лом: содержащие более 99,99 мас.% висмута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и изделия из него, включая отходы и лом: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необработанный порошки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титана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 необработанный порошки, содержащие менее 1 части гафния на 500 частей циркония по массе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цирконий необработанный порошки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цирконий и изделия из него, включая отходы и лом: содержащие менее 1 части гафния на 500 частей циркония по массе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 и изделия из него, включая отходы и лом: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Сурьма необработанная, порошки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сурьма и изделия из 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и изделия из него, включая отходы и 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необработанный, порошки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бериллий и изделия из него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необработанный, порошки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хрома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Гафний необработанный, отходы и лом; порошки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гафний и изделия из него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Рений необработанный, отходы и лом, порошки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рений и изделия из него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 необработанный, порошки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таллия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ниобий (колумбий), галлий, индий, ванадий, германий, необработанные отходы и лом, порошки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необработанные; отходы и лом; порошки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Металлокерамика и изделия из нее, включая отходы и 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металлические изделия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Мосты и секции мостов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Башни и решетчатые мачты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окна и их рамы, пороги для дверей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металлических строительных лесов, опалубок, подпорных стенок или шахтной крепи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металлоконструкции из черных металлов (кроме сборных строительных конструкций товарной позиции 9406) и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цистерны, баки и аналогичные емкости, из черных металлов, для любых веществ (кроме сжатого или сжиженного газа) вместимостью более 300 л, с облицовкой или теплоизоляцией или без них, но без механического или теплотехнического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Цистерны, бочки, барабаны, канистры, ящики и аналогичные емкости из черных металлов для любых веществ (кроме сжатого или сжиженного газа) вместимостью 50 л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консервные из черных металлов, для любых веществ (кроме сжатого или сжиженного газа), закрываемые пайкой или отбортовкой, вместимостью менее 50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емкости из черных металлов для любых веществ (кроме сжатого или сжиженного газа), вместимостью менее 50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сжатого или сжиженного газа,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колючая из черных металлов, скрученная обручная сталь или одинарная плоская проволока, колючая или не колючая, свободно скрученная двойная проволока для ограждения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Бесконечные ленты из коррозионностойкой стали для машин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плетенные ткани из коррозионностойкой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плетеная ткань из черного металла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Решетки, сетки и ограждения из черных металлов, сваренные в местах пересечения, из проволоки с максимальным размером поперечного сечения 3 мм или более, с ячейками размером 100 см2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решетки, сетки и ограждения, сваренные в местах пересечения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решетки, сетки и ограждения, из черных металлов, оцинкованные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решетки, сетки и ограждения прочие из черных металлов, покрытые пластмассой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решетки, сетки и ограждения из черных металлов,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Просечно-вытяжной лист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противоскольжения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цепи из черных металлов плоскозвенные с распоркой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из черных металлов прочие, со сварными звеньями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из черных металлов,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цепей из черных металлов,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Глухари снабженные резьбой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шурупы для дерева, из черных металлов, снабженные резьбой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Крюки и кольца ввертные снабженные резьбой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самонарезающие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и болты прочие, из черных металлов, снабженные резьбой, в комплекте с гайками или шайбами или без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Гайки из черных металлов, снабженные резьбой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 нарезанной резьбой из черных металлов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шайбы пружинные и стопорящие, изделия без резьбы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Шайбы прочие изделия без резьбы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без резьбы, заклепки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Шпонки и шплинты, изделия без резьбы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без резьбы,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Булавки английские и прочие булавки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иглы швейные, спицы вязальные, шила, крючки вязальные, иглы деккерные и аналогичные изделия для ручной работы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Рессоры листовые и листы для них,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Пружины спиральные,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пружины и листы для них,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Радиаторы и их части из чугунного литья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радиаторы и их части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Металлическая "шерсть", мочалки для чистки кухонной посуды, подушечки для чистки и полировки, перчатки и аналогичные изделия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столовые, кухонные и прочие изделия для бытовых нужд и их части из чугунного литья, неэмалированные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столовые, кухонные и прочие изделия для бытовых нужд и их части из чугунного литья, эмалированные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столовые, кухонные и прочие изделия для бытовых нужд и их части, из коррозионностойкой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столовые, кухонные или прочие изделия для бытовых нужд и их части из черных металлов (кроме чугунного литья), эмалированные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столовые, кухонные или прочие изделия для бытовых нужд и их части,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Раковины и умывальники из коррозионностойкой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Ванны из чугунного литья неэмалированные или эмалированные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Ванны из черных металлов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санитарно-техническое и его части, из черных металлов, включая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литые из нековкого чугуна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шары перемалывающие и аналогичные изделия для мельниц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литые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 перемалывающие и аналогичные изделия для мельниц из черных металлов кованые или штампованные, но без дальнейшей обработки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черных металлов, кованые или штампованные, но без дальнейшей обработки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проволоки, изготовленной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 и кнопки, кнопки чертежные, скобы и аналогичные изделия из меди или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Шайбы (включая пружинящие) без резьбы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медные без резьбы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болты и гайки прочие изделия с резьбой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 резьбой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столовые, кухонные или прочие изделия для бытовых нужд и их части; мочалки для чистки кухонной посуды, подушечки для чистки или полировки, перчатки и аналогичные изделия из меди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санитарно-техническое и его части из меди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меди прочие: литые, фасонные, штампованные или кованые, но не подвергнутые дальнейшей обработке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меди прочие: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Ткань, решетки, и сетки из никелевой проволоки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никеля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окна и их рамы, пороги для дверей алюминиевые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металлоконструкции алюминиевые (кроме сборных строительных металлоконструкций товарной позиции 9406) и их части; изделия, предназначенные для использования в строительных металлоконструкциях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цистерны, баки и аналогичные алюминиевые емкости для любых веществ (кроме сжатого или сжиженного газа) вместимостью более 300 л, с облицовкой или с термоизоляцией или без них, но без механического или теплотехнического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Алюминиевые емкости деформируемые трубчатые, вместимостью не более 300 л, с облицовкой или с термоизоляцией или без них, но без механического или теплотехнического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бочки, барабаны, банки, ящики и аналогичные емкости (включая жесткие или деформируемые трубчатые емкости) алюминиевые для любых веществ (кроме сжатого или сжиженного газа) вместимостью не более 300 л, с облицовкой или с термоизоляцией или без них, но без механического или теплотехнического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сжатого или сжиженного газа алюминиевые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Скрученная проволока, тросы, кабели, плетенные шнуры и аналогичные изделия из алюминия, без электрической изоляции со стальным сердечником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скрученная проволока, тросы, кабели, плетенные шнуры и аналогичные изделия из алюминия, без электрической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столовые, кухонные или прочие изделия для бытовых нужд и их части из алюминия; мочалки для чистки кухонной посуды, подушечки для чистки или полировки, перчатки и аналогичные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санитарно-техническое и его части из алюминия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 кнопки, скобы (кроме классифицируемых в товарной позиции 8305), винты, болты, гайки, ввертные крюки, заклепки, шпонки, шплинты, шайбы и аналогичные изделия из алюминия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решетки, сетки, ткань и ограждения из алюминиевой проволоки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алюминия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свинца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цинка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олова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Лопаты штыковые и совковые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Мотыги, кирки, тяпки и грабли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Топоры, секачи и аналогичный рубящий инструмент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Секаторы и аналогичные ножницы для работы одной рукой (включая ножницы для разделки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для подрезки живой изгороди, секаторы и аналогичные ножницы для работы двумя руками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инструменты ручные, используемые в сельском хозяйстве, садоводстве или лесном хозяйстве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Пилы ручные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для ленточных пил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для циркулярных пил (включая полотна для пил продольной резки или для прорезывания пазов), с рабочей частью из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полотна для циркулярных пил (включая полотна для пил продольной резки, для прорезания пазов) включая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для цепных пил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Прямолинейные полотна для пил по металлу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полотна для пил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Напильники, надфили, рашпили и аналогичные инструменты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Клещи (включая кусачки), плоскогубцы, пассатижи, пинцеты, щипчики и аналогичные инструменты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для резки металла и аналогичные инструменты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трубоотрезные, ножницы болторезные, пробойники и аналогичные инструменты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Ключи гаечные ручные неразводные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Ключи гаечные ручные разводные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Головки для гаечных ключей сменные, с ручками или без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сверления, нарезания наружной или внутренней резьбы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Молотки и кувалды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Рубанки, долота, стамески и аналогичные режущие инструменты для обработки древесины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Отвертки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бытовые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инструмент ручной (включая алмазные стеклорезы)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паяльные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Тиски, зажимы и аналогичные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инструменты, включая наборы изделий из двух или более субпозиций данной товарной позиции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из двух или более товарных позиций с 8202-8205, в наборах, предназначенных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бурения скальных пород или грунтов с рабочей частью из металлокерамики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инструмент, включая части, для бурения скальных пород или грунтов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Фильеры для волочения или экструдирования металла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для прессования, штамповки или вырубки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для нарезания внутренней или наружной резьбы для обработки металла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для сверления, кроме инструмента для бурения скальных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для растачивания и протягивания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для фрезерования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для токарной обработки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инструменты сменные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и режущие лезвия для машин или механических приспособлений для обработки металла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и режущие лезвия для машин или механических приспособлений для обработки древесины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и лезвия для кухонных приборов или для машин, используемых в пищевой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и режущие лезвия для машин, применяемых в сельском хозяйстве, садоводстве или лесном хозяйстве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ножи и режущие лезвия для машин или механических приспособлений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Пластины, бруски, наконечники и аналогичные изделия для инструмента, не установленные на нем, из металлокерамики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ручные механические массой 10 кг или менее для приготовления, обработки или подачи пищи или напитков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ножевых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Столовые ножи с фиксированными лезвиями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ножи с фиксированными лезвиями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ножи с нефиксированными лезвиями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лезвия для ножей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ножи с рукоятками из недрагоценных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Лезвия для безопасных бритв, включая полосовые заготовки для лезвий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бритв и лезвий для них (включая полосовые заготовки для лезвий)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портновские ножницы и аналогичные ножницы, и лезвия для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для бумаги, вскрытия конвертов и подчистки текстов, точилки для карандашей и лезвия для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и инструменты маникюрные или педикюрные (включая пилки для ногтей)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режущие (например, машинки для стрижки волос, специальные ножи для мясников или специальные кухонные ножи и сечки)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кухонных или столовых приборов, содержащие по крайней мере одно изделие, покрытое драгоценным металлом гальваническим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наборы кухонных или столовых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кухонные и столовые приборы, покрытые драгоценным металлом гальваническим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кухонные или столовые приборы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Замки висячие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Замки, предназначенные для установки в моторных транспортных средствах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Замки, предназначенные для установки в мебели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Замки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Задвижки и рамки с задвижками, объединенные с замками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замков висячих и врезных, задвижек и рамок с задвижками, с задвижками, объединенными с замками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Ключи, поставляемые отдельно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Шарниры из недрагоценных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Мебельные колеса из недрагоценных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Крепежная арматура, фурнитура и аналогичные детали для моторных транспортных средств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Крепежная арматура, фурнитура и аналогичные детали прочие, применяемые в зданиях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крепежная арматура, фурнитура и аналогичные детали из недрагоценных металлов, применяемые в мебели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крепежная арматура, фурнитура и аналогичные детали из недрагоценных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Вешалки для шляп, крючки для шляп, кронштейны и аналогичные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устройства для закрывания дверей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Несгораемые шкафы, сейфы и двери и запирающиеся ящики для безопасного хранения ценностей в банковских хранилищах, ящики, специально предназначенные для хранения денег и документов, и аналогичные изделия, бронированные или усиленные, из недрагоценных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Шкафы для досье, шкафы для картотек, лотки для бумаг, подставки для бумаг лотки для ручек, подставки для печатей и аналогичное конторское или канцелярское оборудование, кроме товарной позиции 9403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 для скоросшивателей или папок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Проволочные скобы в блоках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канцелярские изделия, включая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Колокола, гонги и аналогичные изделия из недрагоценных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Статуэтки и другие украшения, покрытые драгоценным металлом, гальваническим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статуэтки и другие украшения из недрагоценных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Рамы для фотографий, картин и аналогичные рамы; зеркала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гибкие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гибкие из прочих недрагоценных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Крючки, колечки, блочки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Заклепки трубчатые или раздвоенные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включая части, из недрагоценных металлов для одежды, обуви, тентов, сумок, дорожных принадлежностей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Крончатые колпачки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упаковочные принадлежности из недрагоценных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Таблички с указателями, наименованиями, адресами и аналогичные таблички, номера, буквы и прочие символы из недрагоценных металлов, кроме изделий товарной позиции 9405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из недрагоценных металлов с покрытием, используемые для дуговой электросварки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недрагоценных металлов с сердечником, используемая для дуговой электросварки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с покрытием и проволока с сердечником, используемые для низкотемпературной пайки, высокотемпературной пайки или для газовой сварки, из недрагоценных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проволока, прутки, трубы, пластины, электроды и аналогичные изделия из недрагоценных металлов или из карбидов металлов, с покрытием или с сердечником из флюсовых материалов, используемые для низкотемпературной пайки, высокотемпературной пайки, сварки или осаждения металлов или карбидов металлов; проволока и прутки из спеченного порошка недрагоценных металлов, используемые для металлизации распылением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Реакторы ядерные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ядерных реакторов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водотрубные производительностью более 45 т пара в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водотрубные производительностью не более 45 т пара в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Паропроизводящие котлы прочие, включая комбинированные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перегретой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69"/>
          <w:p>
            <w:pPr>
              <w:spacing w:after="20"/>
              <w:ind w:left="20"/>
              <w:jc w:val="both"/>
            </w:pPr>
            <w:r>
              <w:rPr>
                <w:rFonts w:ascii="Times New Roman"/>
                <w:b w:val="false"/>
                <w:i w:val="false"/>
                <w:color w:val="000000"/>
                <w:sz w:val="20"/>
              </w:rPr>
              <w:t>
Части котлов паровых или других паропроизводящих котлов (кроме</w:t>
            </w:r>
          </w:p>
          <w:bookmarkEnd w:id="269"/>
          <w:p>
            <w:pPr>
              <w:spacing w:after="20"/>
              <w:ind w:left="20"/>
              <w:jc w:val="both"/>
            </w:pPr>
            <w:r>
              <w:rPr>
                <w:rFonts w:ascii="Times New Roman"/>
                <w:b w:val="false"/>
                <w:i w:val="false"/>
                <w:color w:val="000000"/>
                <w:sz w:val="20"/>
              </w:rPr>
              <w:t>
водяных котлов центрального отопления, способных также производить пар низкого давления); котлов перегретой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центрального отопления, кроме котлов товарной позиции 8402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котлов центрального отопления, кроме котлов товарной позиции 8402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 оборудование для использования с котлами товарной позиции 8402 или 8403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для пароводяных или других паровых силовых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вспомогательного оборудования для использования с котлами товарной позиции 8402 и 8403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Опоки для металлолитейного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Литейные поддоны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литейные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для литья металлов или карбидов металлов выдуванием или под давлением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формы для литья металлов или карбидов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для отливки стекла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для литья минеральных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для литья резины и пластмасс выдуванием или под давлением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формы для литья резины или пластмасс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для судов и их лопасти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 магниты постоянные и изделия, предназначенные для превращения в постоянные магниты после намагничивания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артиллерийское (например, пушки, гаубицы и минометы)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Ракетные пусковые установки; огнеметы; гранатометы; торпедные аппараты и аналогичные пусковые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оружие военного образца, кроме револьверов, пистолетов и оружия товарной позиции 9307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Револьверы и пистолеты, кроме входящих в товарную позицию 9303 или 9304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огнестрельное, заряжаемое с дула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Ружья спортивные, охотничьи или для стрельбы по мишеням, прочие, включая комбинированные с гладкими и нарезными стволами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Винтовки спортивные, охотничьи или для стрельбы по мишеням,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огнестрельное прочее и аналогичные устройства, действующие посредством использования заряда взрывчатого вещества (например, ракетницы и прочие устройства для пуска сигнальных ракет, пистолеты и револьверы для стрельбы холостыми патронами, пистолеты с выскакивающим стержнем для "гуманного" забоя животных, линеметы),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прочее (например, пружинные, пневматические или газовые ружья и пистолеты, дубинки), кроме указанного в товарной позиции 9307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револьверов или пистолетов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ружей или винтовок товарной позиции 9303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для оружия военного образца товарной позиции 9301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изделий товарных позиций 9301-9304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для гладкоствольного оружия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патронов для гладкоствольного оружия; пульки для пневматического оружия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прочие и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боеприпасы, снаряды и их части, включая дробь и пыжи для патронов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Мечи, сабли, шпаги, палаши, штыки, пики и аналогичное оружие, части перечисленного оружия, ножны и чехлы к нему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конструкции: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Машиностроение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роликовые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шарнирные из черных металлов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шарнирных цепей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для приготовления и подогрева пищи только на газовом или на газовом и других видах топлива,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кухонные для приготовления и подогрева пищи на жидком топливе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для приготовления и подогрева пищи, прочие, включая устройства на твердом топливе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прочие для приготовления пищи только на газовом или на газовом и других видах топлива,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прочие из черных металлов для приготовления пищи на жидком топливе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устройства, включая устройства на твердом топливе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кухонным устройствам для приготовления и подогрева пищи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воздухонагреватели и распределительные устройства для подачи горячего воздуха неэлектрические, с неэлектрическим нагревом, оборудованные встроенным вентилятором или воздуходувкой с приводом от двигателя и их части,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устройства для разделения изотопов,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Газогенераторы или генераторы водяного газа с очистительными установками или без них; газогенераторы ацетиленовые и аналогичные газогенераторы с очистительными установками или без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газогенераторов или генераторов водяного газа с очистительными установками или без них; части газогенераторов ацетиленовых и аналогичных газогенераторов с очистительными установками или без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для силовых судовых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прочие номинальной выходной мощностью более 40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турбины мощностью не более 40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турбин на водяном паре и турбин паровых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авиационные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Подвесные двигатели, приводящие в движение плавучие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двигатели, приводящие в движение плавучие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с возвратно-поступательным движением поршня, применяемые для приведения в движение транспортных средств группы 87 с рабочим объемом цилиндров двигателя не более 50 см3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с возвратно-поступательным движением поршня, применяемые на транспортных средствах группы 87, с рабочим объемом двигателя более 50 см3, но не более 250 см3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с возвратно-поступательным движением поршня, применяемые на транспортных средствах группы 87, с рабочим объемом цилиндров двигателя более 250 см3, но не более 1000 см3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с возвратно-поступательным движением поршня, применяемые на транспортных средствах группы 87, с рабочим объемом цилиндров двигателя более 1000 см3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двигатели внутреннего сгорания с искровым зажиганием, с вращающимися или возвратно-поступательным движением поршня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внутреннего сгорания поршневые с воспламенением от сжатия (дизели или полудизели), приводящие в движение плавучие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внутреннего сгорания поршневые с воспламенением от сжатия (дизели или полудизели), используемые для приведения в движение транспортных средств группы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двигатели внутреннего сгорания поршневые с воспламенением от сжатия (дизели или полудизели)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для авиационных двигателей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главным образом для поршневых двигателей внутреннего сгорания с искровым зажиганием товарной позиции 8407 или 8408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предназначенные исключительно или главным образом для двигателей товарной позиции 8407 или 8408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гидравлические и водяные колеса, мощностью не более 1000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гидравлические и водяные колеса, мощностью более 1000 кВт, но не более 10 000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гидравлические и водяные колеса, мощностью более 10 000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гидротурбин, водяных колес, включая регуляторы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турбореактивные, тягой не более 25 кН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турбореактивные, тягой более 25 кН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турбовинтовые мощностью не более 1100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турбовинтовые мощностью более 1100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газовые прочие мощностью не более 5000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газовые прочие, мощностью более 5000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турбореактивных и турбовинтовых двигателей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газовых турбин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реактивные, кроме турбореактивных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Силовые установки и двигатели гидравлические линейного действия (цилиндры)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силовые установки и двигатели гидравлические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Силовые установки и двигатели пневматические линейного действия (цилиндры)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силовые установки и двигатели пневматические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двигатели и силовые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двигателей и силовых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имеющие расходомеры или предусматривающие их установку, для горюче-смазочных материалов, используемые на заправочных станциях и в гаражах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насосы, имеющие расходомеры или предусматривающие их установку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ручные, кроме насосов субпозиции 8413 11 или 8413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топливные, масляные или для охлаждающей жидкости для двигателей внутреннего сгорания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Бетононасосы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насосы объемные возвратно-поступательные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насосы объемные роторные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насосы центробежные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насосы жидкостные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Подъемники жидкостей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для насосов жидкостных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подъемников жидкостей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вакуумные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ручные или ножные пневматические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используемые в холодильном оборудовании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воздушные на колесных шасси, буксируемы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Вентиляторы настольные, настенные, напольные, потолочные, для крыш или для окон с электрическим двигателем мощностью не более 125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вентиляторы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Колпаки или шкафы вытяжные, наибольший горизонтальный размер которых не более 120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Газонепроницаемые шкафы биологической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насосы воздушные или вакуумные, воздушные или газовые компрессоры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насосов воздушных или вакуумных, воздушных или газовых компрессоров, вентиляторов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кондиционирования воздуха оконного или настенного типа, в едином корпусе или 'сплит-системы'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кондиционирования воздуха, используемые для людей в моторных транспортных средствах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установки для кондиционирования со встроенной холодильной установкой и клапаном для переключения цикла охлаждение/нагрев (реверсивные тепловые насосы)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установки для кондиционирования воздуха со встроенной холодильной установкой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установки для кондиционирования воздуха без встроенной холодильной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установок для кондиционирования воздуха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Горелки топочные для жидкого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топочные горелки, включая комбинированные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Топки механические, включая их механические колосниковые решетки, механические золоудалители и аналогичные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горелок топочных для жидкого топлива, распыленного твердого топлива или для газа; топок механических, включая их механические колосниковые решетки, механические золоудалители и аналогичные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 и печи для обжига, плавки или иной термообработки руд, пиритных руд или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хлебопекарные, включая печи кондитерские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горны и печи промышленные или лабораторные, включая мусоросжигательные печи, неэлектрические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горнов, печей промышленных или лабораторных, включая мусоросжигательные печи, неэлектрические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Комбинированные холодильники-морозильники с раздельными наружными дверьми или ящиками, или их комбинациями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Холодильники бытовые компрессионные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холодильники бытовые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Морозильники типа 'ларь', емкостью не более 800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Морозильные шкафы вертикального типа, емкостью не более 900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мебель (камеры, шкафы, витрины, прилавки и аналогичная мебель) для хранения и демонстрации, со встроенным холодильным или морозильным оборудованием,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Тепловые насосы, кроме установок для кондиционирования воздуха товарной позиции 8415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холодильное и морозильное, тепловые насосы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встраивания холодильно-морозильного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холодильников, морозильников и прочего холодильного или морозильного оборудования электрического или других типов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Проточные газовые водонагреватели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Солнечные водонагреватели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проточные или накопительные водонагреватели, неэлектрические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для лиофилизации, установки для сублимационной сушки и распылительные сушилки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сушилки для сельскохозяйственной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сушилки для древесины, целлюлозы, бумаги или картона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для обработки материалов в процессе с изменением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для дистилляции или ректификации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Теплообменники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сжижения воздуха или газов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агрегаты и оборудование для приготовления горячих напитков или приготовления или подогрева пищи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агрегаты и оборудование промышленные или лабораторные с электрическим или неэлектрическим нагревом для обработки материалов процессами, использующими изменение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машин, оборудования промышленного или лабораторного с электрическим или неэлектрическим нагревом для обработки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Каландры или другие валковые машины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валков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прочие каландров и других валковых машин кроме машин для обработки металла и стекла и валки для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Сепараторы молочные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Сушилки для белья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центрифуги, включая центробежные сушилки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фильтрования или очистки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фильтрования или очистки напитков, кроме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Оборудования для фильтрования масла или топлива в двигателях внутреннего сгорания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для фильтрования или очистки жидкостей и газов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фильтры для двигателей внутреннего сгорания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Каталитические нейтрализаторы или сажевые фильтры, комбинированные или некомбинированные, для очистки или фильтрации выхлопных газов двигателей внутреннего сгорания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для фильтрования или очистки газов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центрифуг, включая центробежные сушилки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оборудования для фильтрования или очистки жидкостей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Посудомоечные машины бытовые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посудомоечные машины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мойки или сушки бутылок или других емкостей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заполнения, закупорки бутылок, банок, закрывания ящиков, мешков или других емкостей; для опечатывания их или этикетирования; для герметичной укупорки колпачками или крышками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упаковки или обертки (включая оборудование, обертывающее товар с термоусадкой упаковочного материала)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посудомоечных машин, оборудование для мойки или сушки бутылок или других емкостей; оборудование для заполнения, закупорки бутылок, банок, закрывания ящиков, мешков или других емкостей, для опечатывания их или этикетирования; оборудование для герметичной укупорки колпаками или крышками бутылок, банок, туб и аналогичных емкостей; оборудование для упаковки или обертки (включая оборудование, обертывающее товар с термоусадкой упаковочного материала) прочее; оборудование для газирования напитков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для взвешивания людей, включая грудных детей; весы бытовые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для непрерывного взвешивания изделий на конвейерах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отрегулированные на постоянную массу, и весы, загружающие груз определенной массы в емкость или контейнер, включая весы бункерные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для взвешивания с максимальной массой взвешивания не более 30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для взвешивания с максимальной массой взвешивания более 30 кг, но не более 5000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для взвешивания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Разновесы для весов всех типов, части оборудования для взвешивания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Огнетушители заряженные или незаряженные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Пульверизаторы и аналогичные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пароструйные или пескоструйные и аналогичные метательные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Распылители переносные для сельского хозяйства или садоводства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распылители для сельского хозяйства или садоводства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устройства для сельского хозяйства или садоводства для метания, разбрызгивания или распыления жидкостей или порошков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устройства для разбрызгивания или распыления жидкостей или порошков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механических устройств (с ручным управлением или без него) для метания, разбрызгивания или распыления жидкостей или порошков; огнетушители заряженные или незаряженные; пульверизаторы и аналогичные устройства; пароструйные или пескоструйные и аналогичные метательные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 и подъемники (кроме скиповых или подъемников, используемых для подъема транспортных средств) с приводом от электрического двигателя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тали и подъемники (кроме скиповых или подъемников, используемых для подъема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 кабестаны с приводом от электрического двигателя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лебедки, кабестаны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гаражные подъемники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домкраты и подъемники гидравлические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домкраты, подъемники для поднятия транспортных средств гидравлические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мостовые на неподвижных опорах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Фермы подъемные подвижные на колесном ходу и погрузчики портальные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краны мостовые, козловые, портальные, фермы подъемные подвижные и погрузчики портальные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башенные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портальные или стреловые на опоре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механизмы самоходные подъемные на колесном ходу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механизмы самоходные подъемные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прочие, предназначенные для монтажа на дорожных автотранспортных средствах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механизмы для судовых деррик-кранов; краны подъемные, включая кабель-краны; фермы подъемные подвижные, погрузчики портальные и тележки, оснащенные подъемным краном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Погрузчики и тележки, оснащенные подъемным или погрузочно-разгрузочным оборудованием, самоходные с приводом от электрического двигателя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Погрузчики и тележки, оснащенные подъемным или погрузочно-разгрузочным оборудованием, самоходные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погрузчики и тележки, оснащенные подъемным или погрузочно-разгрузочным оборудованием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Лифты и подъемники скиповые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Пневматические подъемники и конвейеры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Элеваторы и конвейеры непрерывного действия для товаров или материалов, специально предназначенных для подземных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Элеваторы и конвейеры непрерывного действия для товаров или материалов, ковшовые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Элеваторы и конвейеры непрерывного действия для товаров или материалов, ленточные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элеваторы и конвейеры непрерывного действия для товаров или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Эскалаторы и движущиеся пешеходные дорожки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Канатные пассажирские и грузовые дороги, лыжные подъемники; тяговые механизмы для фуникулеров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роботы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для подъема, перемещения, погрузки или разгрузки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 с неповоротным и поворотным отвалом, гусеничные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бульдозеры, с неповоротным и поворотным отвалом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Грейдеры и планировщики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трамбовочные и катки дорожные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Погрузчики одноковшовые фронтальные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полноповоротные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лопаты механические, экскаваторы и одноковшевые погрузчики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забивки и извлечения свай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Снегоочистители плужные и роторные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Самоходные врубовые машины для добычи угля или горных пород и машины туннелепроходческие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врубовые машины для добычи угля или горных пород и машины туннелепроходческие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Бурильные или проходческие машины самоходные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бурильные и проходческие машины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механизмы самоходные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механизмы для трамбования или уплотнения несамоходные,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и механизмы несамоходные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машин и механизмом товарной позиции 8425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машин или механизмов товарной позиции 8427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лифтов, скиповых подъемников или эскалаторов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машин или механизмов товарной позиции 8428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оборудования: ковши, грейферы, захваты и черпаки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отвалов бульдозеров неповоротных или поворотных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бурильных или проходческих машин субпозиции 843041 или 843049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машин или механизмов товарной позиции 8426, 8429 или 8430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Бороны дисковые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бороны, рыхлители, культиваторы, полольники и мотыги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Сеялки, сажалки и машины рассадопосадочные, применяемые при беспахатной (почвосберегающей) системе земледелия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сеялки, сажалки и машины рассадопосадочные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Разбрасыватели и распределители органических удобрений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Разбрасыватели и распределители неорганических удобрений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механизмы прочие для подготовки и обработки почвы; катки для газонов и спортплощадок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машин сельскохозяйственных, садовых или лесохозяйственных для подготовки и обработки почвы, катки для газонов или спортплощадок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Косилки для газонов, парков или спортплощадок моторные с режущей частью, вращающейся в горизонтальной плоскости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косилки для газонов, парков или спортплощадок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косилки, включая монтируемые на тракторах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для заготовки сена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для упаковки в кипы соломы или сена, включая пресс-подборщики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Комбайны зерноуборочные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механизмы для обмолота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уборки клубней или корнеплодов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для уборки урожая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очистки, сортировки или калибровки яиц, плодов или других сельскохозяйственных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машин или механизмов для уборки или обмолота сельскохозяйственных культур, пресс-подборщиков, прессов для упаковки в кипы соломы или сена; сенокосилок; машин для очистки, сортировки и калибровки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и аппараты доильные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обработки и переработки молока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для установок и аппаратов доильных, оборудования для обработки и переработки молока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виноделия производства сидра, фруктовых соков или аналогичных напитков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прессов, дробилок, и аналогичных машин для виноделия, производства сидра, фруктовых соков или аналогичных напитков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механизмы для приготовления кормов для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Инкубаторы и брудеры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для птицеводства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для сельского хозяйства, садоводства, лесного хозяйства, птицеводства или пчеловодства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оборудования для птицеводства или инкубаторов и брудеров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оборудования для сельского хозяйства, садоводства, лесного хозяйства, птицеводства и пчеловодства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очистки, сортировки или колибровки семян, зерна или сухих бобовых культур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прочее для очистки, сортировки или калибровки семян, зерна или сухих бобовых овощей; оборудование для мукомольной промышленности или для обработки злаковых или сухих бобовых овощей, кроме оборудования, используемого на сельскохозяйственных фермах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оборудованию для очистки, сортировки или калибровки семян, зерна или сухих бобовых овощей; оборудование для мукомольной промышленности или для обработки злаковых или сухих бобовых овощей, кроме оборудования, используемого на сельскохозяйственных фермах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производства хлебобулочных изделий, макарон, спагетти или аналогичной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кондитерской промышленности, производства какао-порошка или шоколада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сахарной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пивоваренной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переработки мяса или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переработки плодов, орехов или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для промышленного приготовления или производства пищевых продуктов или напитков, в другом месте данной группы не поименованное или не включенное кроме оборудования для экстрагирования или приготовления жиров или масел животного происхождения или нелетучих жиров или масел растительного или микробиологического происхождения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оборудования для промышленного приготовления или производства пищевых продуктов или напитков, в другом месте данной группы не поименованное или не включенное кроме оборудования для экстрагирования или приготовления жиров или масел животного происхождения или нелетучих жиров или масел растительного или микробиологического происхождения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производства массы из волокнистых целлюлозных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изготовления бумаги или картона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отделки бумаги или картона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оборудования для производства массы из волокнистых целлюлозных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оборудования для производства массы из волокнистых целлюлозных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переплетное, включая машины для сшивания книжных блоков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оборудования переплетного, включая машины для сшивания книжных блоков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резательные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изготовления пакетов, мешков или конвертов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изготовления картонных коробок, коробок, ящиков, труб, барабанов или аналогичных емкостей способами, отличными от формования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формования изделий из бумажной массы, бумаги или картона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прочее для производства изделий из бумажной массы, бумаги и картона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оборудования для производства изделий из бумажной массы, бумаги или картона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аппаратура и оснастка для подготовки или изготовления пластин, цилиндров или других печатных форм; пластины, цилиндры и другие печатные формы; пластины, цилиндры и литографские камни, подготовленные для печатных целей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машинам, аппаратуре или оснастке (кроме товарных позиций 8456-8465) для шрифтоотливки или набора шрифта, для подготовки или изготовления печатных блоков, пластин, цилиндров или других типографских элементов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офсетной печати рулонные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офсетной печати, листовые, конторские (использующие листы, у которых в развернутом виде одна сторона не более 22 см, а другая - не более 36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офсетной печати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высокой печати, рулонные, за исключением флексографических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высокой печати, кроме рулонных, за исключением флексографических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печатные для флексографической печати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глубокой печати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печатные, используемые для печати посредством пластин, цилиндров и других печатных форм товарной позиции 8442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которые выполняют две или более функции, такие как печать, копирование или факсимильная передача, имеющие возможность подключения к вычислительной машине или к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имеющие возможность подключения к вычислительной машине или к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принтеры, копировальные аппараты и факсимильные аппараты, объединенные или необъединҰнные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печатных машин, используемых для печати посредств ом пластин, цилиндров и других печатных форм товарной позиции 8442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машин печатных, принтеров, копировальных аппаратов и факсимильных аппаратов, объединенных или необъединенных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экструдирования, вытягивания, текстурирования и резания искусственных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Чесальные машины для подготовки текстильных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Гребнечесальные машины для подготовки текстильных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Ленточные или ровничные машины для подготовки текстильных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для подготовки текстильных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Прядильные текстильные машины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Тростильные или крутильные текстильные машины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Мотальные текстильные машины (включая уточномотальные) или кокономотальные машины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для подготовки текстильных волокон прядильные, тростильные или крутильные машины и другое оборудование для изготовления текстильной пряжи; кокономотальные или мотальные (включая уточномотальные) текстильные машины и машины, подготавливающие текстильную пряжу для использования ее на машинах товарной позиции 8446 или 8447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ткацкие для изготовления тканей шириной не более 30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ткацкие челночные, для изготовления тканей шириной более 30 см, с приводом от двигателя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ткацкие челночные, для изготовления тканей шириной более 30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ткацкие бесчелночные, для изготовления тканей шириной более 30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кругловязальные с цилиндром диаметром не более 165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кругловязальные с цилиндром диаметром более 165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плосковязальные, машины вязально-прошивные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трикотажные, вязально-прошивные, для получения позументной нити, тюля, кружев, вышивания, плетения тесьмы или сетей и тафтинговые машины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Ремизоподъемные каретки и жаккардовые машины, механизмы для уменьшения числа карт, копировальные, картонасекательные или картосшивательные машины для использования совместно с упомянутыми машинами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оборудование вспомогательное для машин товарной позиции 8444, 8445, 8446, 8447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к машинам товарной позиции 8444, или их вспомогательным устройствам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Гарнитура игольчатая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машин для подготовки текстильных волокон, кроме игольчатой гарнитуры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Веретена, рогульки, кольца и бегунки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к машинам товарной позиции 8445 или их вспомогательным устройствам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Берда, ремизки и ремизные рамы для ткацких станков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к ткацким станкам и их вспомогательным устройствам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Платины, иглы и другие элементы, служащие для образования петель, швов, стежков, переплетений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к машинам товарной позиции 8447 или их вспомогательным устройствам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производства или отделки войлока или фетра или нетканых материалов в куске или в крое, включая оборудование для производства фетровых шляп, болваны для изготовления шляп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стиральные, бытовые или для прачечных, емкостью не более 10 кг сухого белья, полностью автоматические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Стиральные машины, бытовые или для прачечных, со встроенным центробежным отжимным устройством, емкостью не более 10 кг сухого белья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стиральные машины, бытовые или для прачечных, емкостью не более 10 кг сухого белья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Стиральные машины, бытовые или для прачечных, емкостью более 10 кг сухого белья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машинам стиральным, бытовым или для прачечных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сухой чистки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сушильные емкостью не более 10 кг сухого белья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сушильные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Гладильные машины и прессы (включая прессы для термофиксации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промывки шерсти, беления и крашения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наматывания, разматывания, складывания, резки или прокалывания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используемое в производстве линолеума или других напольных покрытий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оборудованию (кроме машин товарной позиции 8450) для промывки, чистки, отжима, сушки, глажения, прессования, беления, крашения, отделки, пропитки, наматывания, разматывания, резки, прокалывания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Швейные машины бытовые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швейные машины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Швейные машины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швейных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основания и футляры, предназначенные специально для швейных машин, и их части; части швейных машин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подготовки, дубления или обработки шкур или кож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изготовления или ремонта обуви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для изготовления или ремонта прочих изделий из шкур или кож, кроме швейных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оборудованию для подготовки, дубления или обработки шкур или кож или для изготовления или ремонта кожаной обуви или прочих изделий из шкур или кож, кроме швейных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Конвертеры, используемые в металлургии или литейном производстве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Изложницы и ковши литейные, используемые в металлургии или литейном производстве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литейные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конвертерам, литейным ковшам, изложницам и литейным машинам, используемым в металлургии и литейном производстве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Трубопрокатные станы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Станы горячей прокатки или комбинированные станы горячей и холодной прокатки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Станы прокатные холодной прокатки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Валки для прокатных станов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прочие к прокатным станам и валкам для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любых материалов путем удаления материала, работающие с использованием процессов лазерного излучения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любых материалов путем удаления материала, работающие с использованием процессов другого светового или фотонного излучения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любых материалов, работающие с использованием ультразвуковых процессов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любых материалов, работающие с использованием электроразрядных процессов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любых материалов путем удаления материала, работающие с использованием плазменно-дуговых процессов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Водоструйные резательные машины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для обработки любых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обрабатывающие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агрегатные однопозиционные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агрегатные многопозиционные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токарные металлорежущие, горизонтальные с числовым программным управлением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токарные металлорежущие горизонтальные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токарные с числовым программным управлением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токарные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агрегатные линейного построения, металлорежущие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сверильные прочие с числовым программным управлением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сверильные станки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расточно-фрезерные прочие с числовым программным управлением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расточно-фрезерные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расточные с числовым программным управлением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расточные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консольно-фрезерные металлорежущие, с числовым программным управлением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консольно-фрезерные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фрезерные с числовым программным управлением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фрезерные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резьбонарезные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плоскошлифовальные с числовым программным управлением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плоскошлифовальные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бесцентрово- шлифовальные с числовым программным управлением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кругло-шлифовальные с числовым программным управление,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шлифовальные с числовым программным управлением,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шлифовальные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заточные (для режущих инструментов) с числовым программным управлением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заточные (для режущих инструментов)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хонинговальные или доводочные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для выполнения других операций чистовой обработки металлов или металлокерамики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поперечнострогальные или долбежные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протяжные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зуборезные, зубошлифовальные или зубоотделочные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пильные и отрезные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для обработки металлов или металлокерамики посредством удаления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штамповки в закрытых штампах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горячей формовки путем объемной штамповки, штамповки (включая прессы) и 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формования профилей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листогибочные с числовым программным управлением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панелегибочные с числовым программным управлением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валковые с числовым программным управлением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гибочные, кромкогибочные, правильные, с числовым программным управлением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гибочные, кромкогибочные, правильные (включая листогибочные прессы) для плоских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Линии продольной резки и линии поперечной резки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отрезные с числовым программным управлением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линии продольной резки, линии поперечной резки и прочие отрезные машины (кроме прессов) для плоских изделий, кроме комбинированных пробивных и отрезных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пробивные, вырубные или высечные (кроме прессов) для плоских изделий, включая машины комбинированные пробивные и отрезные с числовым программным управлением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пробивные, вырубные или высечные (кроме прессов) для плоских изделий, включая машины комбинированные пробивные и отрезные с числовым программным управлением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обработки труб, трубок, полых профилей и прутков (кроме прессов) с числовым программным управлением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для обработки труб, трубок, полых профилей и прутков (кроме прессов)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для холодной обработки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механические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Сервопрессы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прессы для холодной обработки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(включая прессы) для обработки металлов объемной штамповкой, ковкой или штамповкой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волочения прутков, труб, профилей, проволоки или аналогичных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резьбонакатные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изготовления изделий из проволоки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для обработки металлов или металлокерамики без удаления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пильные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шлифовальные или полировальные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для обработки камня, керамики, бетона, асбоцемента или аналогичных материалов или для холодной обработки стекла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способные выполнять различные операции по механической обработке без смены инструмента между этими операциями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Обрабатывающие центры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пилы механические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строгальные, фрезерные или строгально-калевочные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шлифовальные, пескошлифовальные или полировальные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гибочные или сборочные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сверлильные и долбежные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рубильные, дробильные или лущильные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(включая машины для сборки с помощью гвоздей, скоб, клея или другими способами) для обработки дерева, пробки, кости, твердой резины, твердых пластмасс или аналогичных твердых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Приспособления для крепления инструмента и самораскрывающиеся резьбонарезные головки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Приспособления для крепления обрабатываемых деталей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Делительные головки и другие специальные приспособления к станкам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к станкам товарной позиции 8464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к станкам товарной позиции 8465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к станкам товарных позиций 8456 - 8461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к станкам товарной позиции 8462 или 8463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ручные пневматические вращательного действия (включая комбинированные вращательно-ударного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инструменты ручные пневматические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Дрели всех типов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инструменты ручные со встроенным электрическим двигателем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Пилы цепные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инструменты ручные с пневматическим, гидравлическим или со встроенным электрическим или неэлектрическим двигателем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пил цепных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пневматических инструментов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инструментов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Горелки газовые с дутьем, ручные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аппараты, работающее на газе,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аппараты прочие для низкотемпературной пайки, высокотемпературной пайки или сварки, пригодные или не пригодные для резки, кроме машин и аппаратов товарной позиции 8515 машины и аппараты для поверхностной термообработки, работающие на газе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оборудованию и аппаратам для низкотемпературной пайки, высокотемпературной пайки или сварки, пригодные или не пригодные для резки, кроме машин и аппаратов товарной позиции 8515 машины и аппараты для поверхностной термообработки, работающие на газе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Калькуляторы электронные, способные работать без внешнего источника питания, и карманные машины для записи, воспроизведения и визуального представления данных с вычислительными функциями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счетные электронные со встроенным печатающим устройством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счетные электронные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счетные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кассовые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счетные и карманные машины для записи, воспроизведения и визуального представления данных с вычислительными функциями; бухгалтерские машины, почтовые маркировочные машины, аппараты билетные и другие аналогичные машины со счетными устройствами; аппараты кассовые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вычислительные цифровые портативные массой не более10 кг, содержащие, по крайней мере, из центрального блока обработки данных, клавиатуры и дисплея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вычислительные цифровые, содержащие в одном корпусе, по крайней мере, центральный блок обработки данных и устройство ввода и вывода, объединенные или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вычислительные цифровые, поставляемые в виде систем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Цифровые блоки обработки данных, отличные от описанных в субпозициях 8471 41 и 8471 49, содержащие или не содержащие в одном корпусе одно или два из следующих устройств: запоминающие устройства, запоминающие устройства, устройства ввода, устройства вывода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ввода или вывода, содержащие или не содержащие в одном корпусе запоминающие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запоминающие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вычислительных машин,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вычислительные машины и их блоки; магнитные или оптические считывающие устройства, машины для переноса данных на носители информации в кодированной форме и машины для обработки подобной информации, в другом месте не поименованные или не включенные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копировально-множительные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сортировки или складывания, или укладки в конверты, или перевязывания почтовой корреспонденции, машины для вскрытия, закрывания или запечатывания почтовой корреспонденции и машины для наклеивания или гашения почтовых марок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конторское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машин счетных электронных субпозиции 8470 10, 8470 21 или 8470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машин товарной позиции 8470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машин товарной позиции 8471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машин товарной позиции 8472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в равной степени предназначенные для машин, входящих в две или более товарные позиции 8470 - 8472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сортировки, грохочения, сепарации или промывки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измельчения или размалывания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Бетономешалки и растворосмесители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смешивания минеральных веществ с битумом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для смешивания и перемешивания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для сортировки, грохочения, сепарации, промывки, измельчения, размалывания, смешивания или перемешивания грунта, камня, руд или других минеральных ископаемых в твердом (в том числе порошкообразном или пастообразном) состоянии; оборудование для агломерации, формовки или отливки твердого минерального топлива, керамических составов, незатвердевшего цемента, гипсовых материалов или других минеральных продуктов в порошкообразном или пастообразном состоянии; машины формовочные для изготовления литейных форм из песка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оборудования для сортировки, грохочения, сепарации, промывки, измельчения, размалывания, смешивания или перемешивания грунта, камня, руд или других минеральных ископаемых в твердом (в том числе порошкообразном или пастообразном) состоянии; оборудование для агломерации, формовки или отливки твердого минерального топлива, керамических составов, незатвердевшего цемента, гипсовых материалов или других минеральных продуктов в порошкообразном или пастообразном состоянии; машины формовочные для изготовления литейных форм из песка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сборки электрических или электронных ламп, трубок или электронно-лучевых трубок или газоразрядных ламп в стеклянных колбах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изготовления оптического волокна и его заготовок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для изготовления или горячей обработки стекла или изделий из стекла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машинам для сборки электрических или электронных ламп, трубок или электроннолучевых трубок или газоразрядных ламп в стеклянных колбах; к машинам для изготовления или горячей обработки стекла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Автоматы для продажи напитков с встроенными нагревающими или охлаждающими устройствами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автоматы для продажи напитков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прочие с встроенными нагревающими или охлаждающим устройствами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автоматы торговые, включая автоматы для размена банкнот и монет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автоматам торговым, включая автоматы для размена банкнот и монет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инжекционно- литьевые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Экструдеры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выдувного литья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вакуумного литья и прочие термоформовочные машины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литья или восстановления пневматических шин и покрышек или для литья или другого формования камер пневматических 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для литья или формования любым другим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для обработки резины или пластмасс или для производства продукции из этих материалов, в другом месте данной группы непоименованное или не включенное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оборудования для обработки резины или пластмасс или для производства продукции из этих материалов, в другом месте данной группы непоименованное или не включенное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подготовки или приготовления табака, в другом месте не поименованное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оборудованию для подготовки и приготовления табака, в другом месте не поименованное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общественных работ, строительства или других аналогичных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экстрагирования или приготовления жиров или масел животного происхождения или нелетучих жиров или масел растительного или микробиологического происхождения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для изготовления древесностружечных или древесно-волокнистых плит или плит из других волокнистых материалов и прочие машины для обработки древесины или пробки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изготовления веревок или тросов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роботы, в другом месте не поименованные или не включенные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Воздухоохладители испарительного типа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Трапы для посадки пассажиров, используемые в аэропортах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Трапы для посадки пассажиров,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механические приспособления для обработки металлов, включая машины для намотки электропровода на катушки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механические приспособления для смешивания, перемешивания, измельчения, размалывания, грохочения, просеивания, гомогенизации, эмульгирования или размешивания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механические приспособления прочие: для холодного изостатического прессования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и механические приспособления, имеющие индивидуальные функции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машин и механических устройств, имеющих индивидуальные функции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редукционные для регулировки давления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для маслогидравлических и пневматических трансмиссий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обратные (невозвратные)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предохранительные или разгрузочные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прочая для трубопроводов, котлов, резервуаров, цистерн, баков или аналогичных емкостей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кранов, клапанов, вентилей и к арматуре для трубопроводов, котлов, резервуаров, цистерн, баков и аналогичных емкостей, включая редукционные и терморегулирующие клапаны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шариковые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роликовые конические, включая внутренние конические кольца с сепаратором и роликами в сборе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роликовые сферические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роликовые игольчатые, включая сепараторы и игольчатые ролики в сборе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подшипники с цилиндрическими роликами, включая сепараторы и ролики в сборе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включая комбинированные шарико-роликовые,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шариков, игольчатых роликов и роликов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подшипников шариковых или роликовых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Валы трансмиссионные (включая кулачковые и коленчатые) и кривошипы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подшипников со встроенными шариковыми или роликовыми подшипниками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подшипников без встроенных шариковых или роликовых подшипников; подшипники скольжения для валов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Зубчатые передачи, кроме зубчатых колес, цепных звездочек и других отдельно поставляемых элементов передач; шариковые или роликовые передачи, винтовые передачи; коробки передач и другие вариаторы скорости, включая гидротрансформаторы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Маховики и шкивы, включая, блоки шкивов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Муфты и устройства для соединения валов (включая универсальные шарниры)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Зубчатые колеса, цепные звездочки и другие элементы передач, представленные отдельно;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Прокладки и аналогичные уплотнения из листового металла в сочетании с другим материалом или состоящие из двух или более слоев металла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уплотнения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наборы или комплекты прокладок и аналогичных соединительных элементов, различных по составу, упакованные в пакеты, конверты или аналогичную упаковку; механические уплотнения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аддитивного производства: нанесением металла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аддитивного производства: нанесением пластмасс или резины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аддитивного производства: нанесением гипса, цемента, керамики или стекла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для аддитивного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машин для аддитивного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аппаратура для производства булей или пластин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аппаратура для производства полупроводниковых приборов или электронных интегральных схем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аппаратура для производства плоских дисплейных панелей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аппаратура поименованные в примечании 11 (В) к данной группе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машин и аппаратур, используемые исключительно или в основном для производства полупроводниковых булей или пластин, полупроводниковых приборов, электронных интегральных схем или плоских дисплейных панелей; машины и аппаратура, поименованные в примечании 11 (В) к данной группе; части и принадлежности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оборудования, не имеющие электрических соединений, изоляторов, контактов, катушек или других электрических деталей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номинальной выходной мощностью не более 37,5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Универсальные двигатели переменного/постоянного тока номинальной выходной мощностью более 37,5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двигатели постоянного тока прочие; генераторы постоянного тока номинальной выходной мощностью не более 750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двигатели постоянного тока прочие; генераторы постоянного тока номинальной выходной мощностью более 750 Вт, но не более 75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двигатели постоянного тока прочие; генераторы постоянного тока номинальной выходной мощностью более 75 кВт, но не более 375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двигатели постоянного тока прочие; генераторы постоянного тока номинальной выходной мощностью более 375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двигатели переменного тока однофазные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двигатели переменного тока многофазные номинальной выходной мощностью не более 750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двигатели переменного тока многофазные номинальной выходной мощностью более 750 Вт, но не более 75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двигатели переменного тока многофазные номинальной выходной мощностью номинальной выходной мощностью более 75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Генераторы переменного тока (синхронные генераторы) номинальной выходной мощностью не более 75 кВА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Генераторы переменного тока (синхронные генераторы), кроме генераторов фотоэлектрических, номинальной выходной мощностью более 75 кВА, но не более 375 кВА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Генераторы переменного тока (синхронные генераторы), кроме генераторов фотоэлектрических, номинальной выходной мощностью более 375 кВА, но не более 750 кВА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Генераторы переменного тока (синхронные генераторы), кроме генераторов фотоэлектрических, номинальной выходной мощностью более 750 кВА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Генераторы постоянного тока фотоэлектрические: номинальной выходной мощностью не более 50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Генераторы постоянного тока фотоэлектрические: номинальной выходной мощностью более 50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Генераторы переменного тока фотоэлектрические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электрогенераторные с поршневым двигателем внутреннего сгорания с воспламенением от сжатия номинальной выходной мощностью не более 75 кВА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электрогенераторные с поршневым двигателем внутреннего сгорания с воспламенением от сжатия номинальной выходной мощностью более 75кВА, но не более 375 кВА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электрогенераторные с поршневым двигателем внутреннего сгорания с воспламенением от сжатия номинальной выходной мощностью более 375 кВА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электрогенераторные с поршневым двигателем внутреннего сгорания с искровым зажиганием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Электрогенераторные установки прочие: ветроэнергетические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электрогенераторные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вращающиеся преобразователи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машин товарной позиции 8501 или 8502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Балластные элементы для разрядных ламп или трубок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с жидким диэлектриком мощностью не более 650 кВА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с жидким диэлектриком мощностью более 650 кВА, но не более 10000 кВА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с жидким диэлектриком мощностью более 10000 кВА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трансформаторы мощностью не более 1 кВА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трансформаторы мощностью более 1 кВА, но не более 16 кВА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трансформаторы мощностью более 16 кВА, но не более500 кВА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прочие мощностью более 500 кВА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Преобразователи статические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катушки индуктивности и дроссели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трансформаторов электрических, статических электрических преобразователей, катушек индуктивности и дросселей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Электромагнитные сцепления, муфты и тормоза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электромагниты, включая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Диоксид-марганцевые первичные элементы и первичные батареи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Оксид-ртутные первичные элементы и первичные батареи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Оксид-серебряные первичные элементы и первичные батареи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Литиевые первичные элементы и первичные батареи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Воздушно-цинковые первичные элементы и первичные батареи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первичные элементы и первичные батареи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первичных элементов и первичных батарей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Свинцовые аккумуляторы, используемые для запуска поршневых двигателей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аккумуляторы свинцовые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Никель-кадмиевые аккумуляторы электрические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гидридно-никелевые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литий-ионные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аккумуляторы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аккумуляторов электрических, включая сепараторы для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Пылесосы, со встроенным электродвигателем, мощностью не более 1500 Вт, имеющие мешок для сбора пыли или другой пылесборник объемом не более 20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пылесосы: со встроенным электродвигателем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пылесосы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пылесосов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Измельчители пищевых продуктов и миксеры; соковыжималки для фруктов или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электромеханические бытовые со встроенными электродвигателелями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машин электромеханических бытовых со встроенными электродвигателями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Электробритвы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Машинки для стрижки волос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Приспособления для удаления волос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электробритв, машинок для стрижки волос и приспособлений для удаления волос со встроенным электродвигателям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Свечи зажигания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Магнето разных типов; магнитные маховики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Распределители; катушки зажигания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Стартеры и стартер-генераторы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генераторы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электрооборудование для зажигания или пуска двигателей внутреннего сгорания с воспламенением от искры или от сжатия горючей смеси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электрооборудования для зажигания или пуска двигателей внутреннего сгорания с воспламенением от искры или от сжатия горючей смеси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освещения или визуальной сигнализации, используемые на велосипедах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освещения или визуальной сигнализации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звуковой сигнализации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Стеклоочистители, антиобледенители и противозапотеватели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оборудования электроосветительного или сигнализационного (кроме изделий товарной позиции 8539), стеклоочистителей, антиобледенителей и противозапотевателей, используемых на велосипедах или моторных транспортных средствах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фонарей портативных электрических, работающих от собственного источника энергии (батарей сухих элементов, аккумуляторов, магнето), кроме осветительного оборудования, товарной позиции 8512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горячие изостатические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печи и камеры сопротивления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и камеры, действующие на основе явления индукции или диэлектрических потерь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электронно-лучевые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плазменные и вакуумно-дуговые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печи и камеры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термической обработки материалов с помощью явления индукции или диэлектрических потерь,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печей и камер промышленных или лабораторных электрических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Паяльники и пистолеты паяльные для низкотемпературной пайки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и аппараты для высокотемпературной пайки или низкотемпературной пайки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или полуавтоматические машины и аппараты для сварки металлов сопротивлением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и аппараты для сварки металлов сопротивлением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или полуавтоматические машины и аппараты для дуговой (включая плазменно-дуговую) сварки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и аппараты для дуговой (включая плазменно-дуговую) сварки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и аппараты для электрической (в том числе с электрическим нагревом газа), лазерной или другой световой или фотонной, ультразвуковой, электронно-лучевой, магнитно-импульсной или плазменно-дуговой низкотемпературной пайки, высокотемпературной пайки или сварки независимо от того, могут ли они выполнять операции резания или нет; машины и аппараты электрические для горячего напыления металлов или металлокерамики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машин и аппаратов для электрической (в том числе с электрическим нагревом газа), лазерной или другой световой или фотонной, ультразвуковой, электронно-лучевой, магнитно-импульсной или плазменно-дуговой низкотемпературной пайки, высокотемпературной пайки или сварки независимо от того, могут ли они выполнять операции резания или нет; машины и аппараты электрические для горячего напыления металлов или металлокерамики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водонагреватели проточные или накопительные (емкостные) и электронагреватели погружные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Радиаторы теплоаккумулирующие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электрооборудование обогрева пространства и обогрева грунта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Электросушители для волос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Электроаппараты для ухода за волосами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Электросушители для рук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Электроутюги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микроволновые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прочие; электроплиты, электроплитки, варочные электрокотлы; грили и ростеры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электронагревательные для приготовления кофе или 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Тостеры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приборы электронагревательные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сопротивления нагревательные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электрические водонагреватели проточные или накопительные (емкостные) и электронагреватели погружные; электрооборудование обогрева пространства и обогрева грунта, электротермические аппараты для ухода за волосами (например, сушилки для волос, бигуди, щипцы для горячей завивки) и сушилки для рук; электроутюги; прочие бытовые электронагревательные приборы; электрические нагревательные сопротивления, кроме указанных в товарной позиции 8545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Телефонные аппараты для проводной связи с беспроводной трубкой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Смартфоны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аппараты телефонные для сотовых сетей связи или других беспроводных сетей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телефонные аппараты, включая смартфоны и прочие аппараты телефонные для сотовых сетей связи или других беспроводных сетей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приема, преобразования и передачи или восстановления голоса, изображений или других данных, включая коммутационные устройства и маршрутизаторы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аппаратура для передачи или приема голоса, изображений или других данных, включая аппаратуру для коммуникации в сети проводной или беспроводной связи (например, в локальной или глобальной сети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антенны и антенных отражателей всех типов; части, используемые вместе с этими изделиями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аппаратов телефонных, включая смартфоны и прочие аппараты телефонные для сотовых сетей связи или других беспроводных сетей связи; прочая аппаратура для передачи или приема голоса, изображений или других данных, включая аппаратуру для коммуникации в сети проводной или беспроводной связи (например, в локальной или глобальной сети связи), кроме передающей или приемной аппаратуры товарной позиции 8443, 8525, 8527 или 8528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Микрофоны и подставки для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Громкоговорители одиночные, смонтированные в корпусах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громкоговорителей, смонтированных в одном корпусе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громкоговорители, смонтированные или не смонтированные в корпусах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Наушники и телефоны головные, объединенные или не объединенные с микрофоном, и комплекты, состоящие из микрофона и одного и более громкоговорителей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усилители звуковой частоты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звукоусилительные комплекты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микрофонов и подставок для них; громкоговорителей, смонтированных или не смонтированных в корпусах; наушники и телефоны головные, объединенные или не объединенные с микрофоном, и комплекты, состоящие из микрофона и одного или более громкоговорителей; электрические усилители звуковой частоты; электрические звукоусилительные комплекты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приводимая в действие монетами, банкнотами, банковскими карточками, жетонами или другими средствами оплаты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электропроигрывающие (деки)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прочая, использующая магнитные, оптические или полупроводниковые носители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звукозаписывающая или звуковоспроизводящая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Видеозаписывающая или видеовоспроизводящая аппаратура на магнитной ленте, совмещенная или не совмещенная с видеотюнером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видеозаписывающая или видеовоспроизводящая аппаратура, совмещенная или не совмещенная с видеотюнером: dvd-проигрыватели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Звукосниматели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пригодные к использованию исключительно или преимущественно с аппаратурой товарных позиций 8519 или 8521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Магнитные носители, карточки, содержащие магнитную полоску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Магнитные носители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Оптические носители незаписанные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оптические носители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Твердотельные энергонезависимые устройства хранения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Полупроводниковые носители "интеллектуальные карточки"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Полупроводниковые носители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диски, ленты, твердотельные энергонезависимые устройства хранения данных, "интеллектуальные карточки" и другие носители для записи звука или других явлений, записанные или незаписанные, включая матрицы и мастер-диски для изготовления дисков, кроме изделий группы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Модули с плоской дисплейной панелью, в том числе с сенсорным экраном, без драйверов или цепей управления, на жидких кристаллах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Модули с плоской дисплейной панелью, в том числе с сенсорным экраном, без драйверов или цепей управления, на органических светодиодах (OLED)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модули с плоской дисплейной панелью, в том числе с сенсорным экраном, без драйверов или цепей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модули с плоской дисплейной панелью, в том числе с сенсорным экраном, на жидких кристаллах: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модули с плоской дисплейной панелью, в том числе с сенсорным экраном, на органических светодиодах (OLED):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модули с плоской дисплейной панелью, в том числе с сенсорным экраном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передающая для радиовещания или телевидения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передающая, включающая в свой состав приемную аппаратуру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Телевизионные камеры, цифровые камеры и записывающие видеокамеры, высокоскоростные изделия, указанные в примечании к субпозициям 1 к данной группе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радиационно-стойкие или радиационно-защищенные изделия, указанные в примечании к субпозициям 2 к данной группе: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ночного видения, указанные в примечании к субпозициям 3 к данной группе: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телевизионные камеры, цифровые камеры и записывающие видеокамеры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радиолокационная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радионавигационная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Радиоаппаратура дистанционного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Карманные кассетные плейеры с радиоприемником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аппаратура, совмещенная со звукозаписывающей или звуковоспроизводящей аппаратурой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широковещательные радиоприемники, способные работать без внешнего источника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Широковещательные радиоприемники, не способные работать без внешнего источника питания, используемые в моторных транспортных средствах, совмещенные с устройством для записи или воспроизведения звука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широковещательные радиоприемники, не способные работать без внешнего источника питания, используемые в моторных транспортных средствах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аппаратура приемная для радиовещания, совмещенная со звукозаписывающей или звуковоспроизводящей аппаратурой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аппаратура приемная для радиовещания, не совмещенная со звукозаписывающей или звуковоспроизводящей аппаратурой, несовмещенная с часами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аппаратура приемная для радиовещания, совмещенная или не совмещенная в одном корпусе со звукозаписывающей или звуковоспроизводящей аппаратурой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Мониторы с электронно-лучевой трубкой, подключаемые непосредственно к и разработанные для использования с вычислительными машинами товарной позиции 8471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Мониторы с электронно-лучевой трубкой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мониторы, подключаемые непосредственно к и разработанные для использования с вычислительными машинами товарной позиции 8471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мониторы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Проекторы, подключаемые непосредственно к и разработанные для использования с вычислительными машинами товарной позиции 8471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приемная для телевизионной связи, не предназначенная для включения в свой состав видеодисплея или экрана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аппаратура приемная для телевизионной связи, цветного изображения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аппаратура приемная для телевизионной связи, монохромного изображения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Антенны и антенные отражатели всех типов; части, используемые вместе с этими изделиями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предназначенные исключительно или в основном для аппаратуры товарных позиций 8524 - 8528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железнодорожных или трамвайных путей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электрической сигнализации, обеспечения безопасности или управления движением для железных дорог, трамвайных путей, автомобильных дорог, внутренних водных путей, парковочных сооружений, портов или аэродромов (кроме оборудования товарной позиции 8608)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для устройств электрической сигнализации, обеспечения безопасности и/или управления движением для железных дорог, трамвайных путей, автомобильных дорог, внутренних водных путей, парковочных сооружений, портов или аэродромов (кроме оборудования товарной позиции 8608)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сигнализационные охранные или устройства для подачи пожарного сигнала и аналогичные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индикаторные, включающие в себя устройства на жидких кристаллах или на светодиодах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звуковые или визуальные сигнализационные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электрооборудования звукового или визуального сигнализационного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постоянной емкости для электрических цепей с частотой 50/60 Гц и рассчитанные на реактивную мощность не менее 0,5 ква (конденсаторы силовые)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постоянной емкости танталовые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постоянной емкости алюминиевые электролитические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постоянной емкости керамические однослойные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постоянной емкости керамические многослойные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постоянной емкости с бумажным или пластмассовым диэлектриком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конденсаторы постоянной емкости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переменной емкости или подстрочные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конденсаторам электрическим постоянным, переменным или подстроечным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Резисторы постоянные угольные, композитные или пленочные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Резисторы постоянные мощностью не более 20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резисторы постоянные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Резисторы переменные проволочные, включая реостаты и потенциометры мощностью не более 20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резисторы переменные проволочные, включая реостаты и потенциометры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резисторы переменные, включая реостаты и потенциометры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резисторам электрическим (включая реостаты и потенциометры), кроме нагревательных элементов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печатные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Предохранители плавкие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автоматические на напряжение менее 72,5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выключатели автоматические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Разъединители и прерыватели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Молниеотводы, ограничители напряжения и гасители скачков напряжения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аппаратура электрическая для коммутации или защиты электрических цепей или для подсоединений к электрическим цепям или в электрических цепях на напряжение более 1000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Предохранители плавкие на напряжение не более 1000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автоматические на напряжение не более 1000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устройства для защиты электрических цепей на напряжение не более 1000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 на напряжение не более 60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переключатели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для ламп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патроны для ламп, штепсели и розетки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Соединители для оптических волокон, волоконно-оптических жгутов или кабелей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устройства электрические для коммутации или защиты электрических цепей или для подсоединений к электрическим цепям или в электрических цепях на напряжение не более 1000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Пульты, панели, консоли, столы, распределительные щиты и основания для электрической аппаратуры на напряжение не более 1000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Пульты, панели, консоли, столы, распределительные щиты и основания для электрической аппаратуры на напряжение более 1000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пультов, панелей, консолей, столов, распределительных щитов и прочих оснований для изделий товарной позиции 8537, но не укомплектованные соответствующей аппаратурой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предназначенные исключительно или в основном для аппаратуры товарной позиции 8535, 8536 или 8537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герметичные направленного света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галогенные лампы накаливания с вольфрамовой нитью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лампы накаливания, мощностью не более 200 Вт и на напряжение более 100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лампы накаливания, за исключением ламп ультрафиолетового или инфракрасного излучения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люминесцентные с термокатодом газоразрядные, за исключением ламп ультрафиолетового излучения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Ртутные или натриевые лампы; металлогалогенные лампы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лампы газоразрядные, за исключением ламп ультрафиолетового излучения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Дуговые лампы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лампы ультрафиолетового или инфракрасного излучения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Модули светодиодные (LED):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светодиодные (LED)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ламп накаливания или газоразрядных, электрических, включая лампы герметичные направленного света, а также ультрафиолетовые или инфракрасные лампы; дуговые лампы; источники света светодиодные (LED)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телевизионные электронно-лучевые, включая электронно-лучевые трубки для видеомониторов, цветного изображения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телевизионные электронно-лучевые, включая электронно-лучевые трубки для видеомониторов: монохромного изображения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телевизионные передающие; преобразователи электронно-оптические и усилители яркости изображения; трубки фотокатодные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дисплеев для вывода данных/графики, монохромного изображения; трубки дисплеев для вывода данных/графики, цветного изображения, с шагом точек люминофора на экране менее 0,4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трубки электронно-лучевые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Магнетроны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микроволновые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лампы и трубки приемные или усилительные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электронные лампы и трубки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трубок электронно-лучевых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ламп и трубок электронных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Диоды, кроме фотодиодов или светодиодов (LED)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Транзисторы, кроме фототранзисторов, мощностью рассеивания менее 1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транзисторы, кроме фототранзисторов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Тиристоры, динисторы и тринисторы, кроме фоточувствительных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Светодиоды (LED)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фотогальванические, не собранные в модули или не вмонтированные в панели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фотогальванические, собранные в модули или вмонтированные в панели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приборы полупроводниковые фоточувствительные, включая фотогальванические элементы, собранные или не собранные в модули, вмонтированные или не вмонтированные в панели; светодиоды (LED)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Преобразователи на основе полупроводников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приборы полупроводниковые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Кристаллы пьезоэлектрические собранные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приборов полупроводниковые; фоточувствительных полупроводниковых приборов, включая фотогальванические элементы, собранные или не собранные в модули, вмонтированные или не вмонтированные в панели; светодиоды (LED), собранные или не собранные с другими светодиодами (LED); пьезоэлектрические кристаллы в сборе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Процессоры и контроллеры, объединенные или не объединенные с запоминающими устройствами, преобразователями, логическими схемами, усилителями, синхронизаторами или другими схемами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Запоминающие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электронные интегральные: усилители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электронные интегральные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электронных интегральных схем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Ускорители частиц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Генераторы сигналов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аппаратура для гальванопокрытия, электролиза или электрофореза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электронные и аналогичные индивидуальные электрические испарительные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и аппаратура, имеющие индивидуальные функции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машин электрических и аппаратуры, имеющих индивидуальные функции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Медные провода обмоточные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провода обмоточные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коаксиальные и другие коаксиальные электрические проводники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проводов для свечей зажигания и комплекты проводов прочие, используемые в моторных транспортных средствах, самолетах или судах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проводники электрические на напряжение не более 1000 В, оснащенные соединительными приспособлениями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проводники электрические на напряжение не более 1000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проводники электрические на напряжение более 1000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волоконно-оптические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угольные, используемые в печах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электроды угольные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Щетки угольные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угли для ламп или батареек и изделия из графита или других видов углерода с металлом или без металла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изоляторы электрические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изолирующая из пластмасс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арматура, изолирующая для электрических машин, устройств или оборудования, изготовленная полностью из изоляционных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электрические оборудования или аппаратуры, в другом месте данной группы не поименованные или не включенные: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локомотивы, с питанием от внешнего источника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локомотивы, с питанием от электрических аккумуляторов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Локомотивы дизель-электрические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локомотивы и тендеры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железнодорожные или трамвайные пассажирские, товарные или багажные, открытые платформы, кроме входящих в товарную позицию 8604 с питанием от внешнего источника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моторные железнодорожные или трамвайные вагоны пассажирские, товарные или багажные, открытые платформы, кроме входящих в товарную позицию 8604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самоходные или несамоходные, предназначенные для ремонта или технического обслуживания железнодорожных или трамвайных путей (например, вагоны-мастерские, краны, шпалоподбивочные машины)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железнодорожные или трамвайные пассажирские несамоходные; вагоны багажные, почтовые и прочие специальные железнодорожные или трамвайные, несамоходные (кроме входящих в товарную позицию 8604)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Вагоны-цистерны всех типов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саморазгружающиеся, кроме входящих в субпозицию 860610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вагоны железнодорожные или трамвайные, грузовые несамоходные, крытые и закрывающиеся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железнодорожные или трамвайные, грузовые несамоходные открытые, с несъемными бортами высотой более 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вагоны железнодорожные или трамвайные, грузовые несамоходные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Ведущие тележки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тележки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тележки, включая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Пневматические тормоза и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тормозные устройства и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Крюки и прочие сцепные устройства, буфера,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локомотивов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железнодорожных или трамвайных локомотивов или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Путевое оборудование и устройства для железнодорожных и трамвайных путей; механическое (включая электромеханическое) сигнальное оборудование, устройства обеспечения безопасности или управления движением на железных дорогах, трамвайных путях, автомобильных дорогах, внутренних водных путях, парковочных сооружениях, портах или аэродромах; части упомянутых устройств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(включая емкости для перевозки жидких грузов), специально предназначенные и оборудованные для перевозки одним или несколькими видами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одноосные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колесные для полуприцепов, только с поршневым двигателем внутреннего сгорания с воспламенением от сжатия (дизелем или полудизелем)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колесные для полуприцепов, приводимые в движение как поршневым двигателем внутреннего сгорания с воспламенением от сжатия (дизелем или полудизелем), так и электрическим двигателем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колесные для полуприцепов, приводимые в движение как поршневым двигателем внутреннего сгорания с искровым зажиганием, так и электрическим двигателем: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колесные для полуприцепов, приводимые в движение только электрическим двигателем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тракторы колесные для полуприцепов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гусеничные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тракторы (кроме тракторов товарной позиции 8709), с мощностью двигателя не более 18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тракторы (кроме тракторов товарной позиции 8709), с мощностью двигателя более 18 кВт, но не более 37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тракторы (кроме тракторов товарной позиции 8709), с мощностью двигателя более 37 кВт, но не более 75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тракторы (кроме тракторов товарной позиции 8709), с мощностью двигателя более 75 кВт, но не более 130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тракторы (кроме тракторов товарной позиции 8709), с мощностью двигателя более 130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предназначенные для перевозки 10 человек или более, включая водителя, с двигателем внутреннего сгорания с воспламенением от сжатия (дизелем или полудизелем)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предназначенные для перевозки 10 человек или более, включая водителя, приводимые в движение как поршневым двигателем внутреннего сгорания с воспламенением от сжатия (дизелем или полудизелем), так и электрическим двигателем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предназначенные для перевозки 10 человек или более, включая водителя: приводимые в движение как двигателем внутреннего сгорания с искровым зажиганием, так и электрическим двигателем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предназначенные для перевозки 10 человек или более, включая водителя, приводимые в движение только электрическим двигателем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моторные транспортные средства, предназначенные для перевозки 10 человек или более, включая 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специально предназначенные для движения по снегу; специальные автомобили для перевозки игроков в гольф и аналогичные транспортные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только с поршневым двигателем внутреннего сгорания с искровым зажиганием, с рабочим объемом цилиндров двигателя не более 1000 см3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только с поршневым двигателем внутреннего сгорания с искровым зажиганием, с рабочим объемом цилиндров двигателя более 1000 см3, но не более 1500 см3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только с поршневым двигателем внутреннего сгорания с искровым зажиганием, с рабочим объемом цилиндров более 1500 см3, но не более 3000 см3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только с поршневым двигателем внутреннего сгорания с искровым зажиганием, с рабочим объемом цилиндров двигателя более 3000 см3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транспортные средства только с поршневым двигателем внутреннего сгорания с воспламенением от сжатия (дизелем или полудизелем), с рабочим объемом двигателя не более 1500 см3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транспортные средства только с поршневым двигателем внутреннего сгорания с воспламенением от сжатия (дизелем или полудизелем), с рабочим объемом цилиндров двигателя более 1500 см3, но не более 2500 см3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транспортные средства только с поршневым двигателем внутреннего сгорания с воспламенением от сжатия (дизелем или полудизелем), с рабочим объемом цилиндров двигателя более 2500 см3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транспортные средства, приводимые в движение как поршневым двигателем внутреннего сгорания с искровым зажиганием, так и электрическим двигателем, кроме тех, которые могут заряжаться подключением к внешнему источнику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приводимые в движение как поршневым двигателем внутреннего сгорания с воспламенением от сжатия (дизелем или полудезелем), и электрическим двигателем, кроме тех, которые могут заряжаться подключением к внешнему источнику электроэнергии,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приводимые в движение как поршневым двигателем внутреннего сгорания с искровым зажиганием, так и электрическим двигателем, которые могут заряжаться подключением к внешнему источнику электроэнергии,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приводимые в движение как поршневым двигателем внутреннего сгорания с воспламенение от сжатия (дизелем или полудизеллем), так и электрическим двигателем, которые могут заряжаться подключением к внешнему источнику электроэнергии,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приводимые в движение только электрическим двигателем,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автомобили легковые и прочие моторные транспортные средства, предназначенные для перевозки людей, включая грузопассажирские автомобили-фургоны и гоночные автомобили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Автомобили-самосвалы, предназначенные для эксплуатации в условиях бездорожья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моторные транспортные средства для перевозки грузов только с поршневым двигателем внутреннего сгорания с воспламенением от сжатия (дизелем или полудизелем) с полной массой транспортного средства не более 5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моторные транспортные средства для перевозки грузов только с поршневым двигателем внутреннего сгорания с воспламенением от сжатия (дизелем или полудизелем) с полной массой транспортного средства более 5 т, но не более 20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моторные транспортные средства для перевозки грузов только с поршневым двигателем внутреннего сгорания с воспламенением от сжатия (дизелем или полудизелем) с полной массой транспортного средства более 20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моторные транспорные средства для перевозки грузов с поршневым двигателем внутреннего сгорания с искровым зажиганием с полной массой транспортного средства не более 5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моторные транспорные средства для перевозки грузов с поршневым двигателем внутреннего сгорания с искровым зажиганием с полной массой транспортного средства более 5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моторные транспортные средства для перевозки грузов, приводимые в движение как поршневым двигателем внутреннего сгорания с воспламенением от сжатия (дизелем или полудизелем), так и электрическим двигателем с полной массой транспортного средства не более 5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моторные транспортные средства для перевозки грузов, приводимые в движение как поршневым двигателем внутреннего сгорания с воспламенением от сжатия (дизелем или полудизелем), так и электрическим двигателем с полной массой транспортного средства более 5 т, но не более 20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моторные транспортные средства для перевозки грузов, приводимые в движение как поршневым двигателем внутреннего сгорания с воспламенением от сжатия (дизелем или полудизелем), так и электрическим двигателем с полной массой транспортного средства более 20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моторные транспортные средства для перевозки грузов, приводимые в движение как двигателем внутреннего сгорания с искровым зажиганием, так и электрическим двигателем с полной массой транспортного средства не более 5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моторные транспортные средства для перевозки грузов, приводимые в движение как двигателем внутреннего сгорания с искровым зажиганием, так и электрическим двигателем с полной массой транспортного средства более 5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моторные транспортные средства для перевозки грузов, приводимые в движение только электрическим двигателем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грузовые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Автобуровые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пожарные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Автобетономешалки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моторные транспортные средства специального назначения, кроме используемых для перевозки пассажиров или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с установленными двигателями для моторных транспортных средств товарных позиций 8701 - 8705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Кузова для моторных транспортных средств товарной позиции 8703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кузова (включая кабины) для моторных транспортных средств товарных позиций 8701 - 8705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Бамперы и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Ремни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Передние ветровые стекла (лобовые стекла), задние и другие окна, указанные в примечании к субпозиции 1 к данной группе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кузовов (включая кабины)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Тормоза и тормоза с сервоусилителем,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Коробки передач и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Мосты ведущие с дифференциалом в сборе или отдельно от других элементов трансмиссии и мосты неведущие;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Колеса ходовые, их части и принадлежности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подвески и их части (включая амортизаторы)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Радиаторы и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Глушители и выхлопные трубы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Сцепление в сборе и его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Рулевые колеса, рулевые колонки и картеры рулевых механизмов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Пневмоподушки безопасности с системой надувания;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автомобилей товарных позиций 8701 - 8705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транспортные средства промышленного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транспортные средства промышленного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транспортных средств промышленного назначения, самоходных, не оборудованных подъемными или погрузочными устройствами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Танки и прочие боевые самоходные бронированные транспортные средства, с вооружением или без вооружения, и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Мотоциклы (мопеды) и велосипеды с установленным вспомогательным двигателем, коляски: с поршневым двигателем внутреннего сгорания рабочим объемом цилиндров двигателя не более 50 см³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Мотоциклы (мопеды) и велосипеды с установленным вспомогательным двигателем, коляски: с поршневым двигателем внутреннего сгорания рабочим объемом цилиндров двигателя более 50 см³, но не более 250 см³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Мотоциклы (мопеды) и велосипеды с установленным вспомогательным двигателем, коляски: с поршневым двигателем внутреннего сгорания рабочим объемом цилиндров двигателя более 250 см³, но не более 500 см³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Мотоциклы (мопеды) и велосипеды с установленным вспомогательным двигателем, коляски: с поршневым двигателем внутреннего сгорания рабочим объемом цилиндров двигателя более 500 см³, но не более 800 см³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Мотоциклы (мопеды) и велосипеды с установленным вспомогательным двигателем, коляски: с поршневым двигателем внутреннего сгорания рабочим объемом цилиндров двигателя более 800 см³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Мотоциклы (включая мопеды) и велосипеды с установленным вспомогательным двигателем, с колясками или без них; коляски: приводимые в движение электрическим двигателем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мотоциклы (мопеды), велосипеды с установленным вспомогательным двигателем, с колясками и без них; коляски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Велосипеды двухколесные и прочие виды велосипедов (включая трехколесные велосипеды для доставки грузов) без двигателя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Коляски для людей, не способных передвигаться без механических устройств для передвижения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коляски для людей, не способных передвигаться, оснащенные двигателем или другими механическими устройствами для передвижения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мотоциклов (включая мопеды)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колясок для людей, не способных передвигаться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Рамы и вилки,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Ободья и спицы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Ступицы, кроме тормозных ступиц свободного хода и ступиц тормозов, цепные звездочки обгонных муфт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Тормоза, включая тормозные ступицы свободного хода и ступицы тормозов,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Седла к транспортным средствам, классифицируемым в товарных позициях с 8711 по 8713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Педали и кривошипный механизм,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к транспортным средствам товарных позиций 8711 - 8713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Коляски детские и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полуприцепы типа ('дом автоприцеп'), для проживания или для автотуристов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полуприцепы самозагружающиеся или саморазгружающиеся для сельского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Прицепы-цистерны и полуприцепы-цистерны для транспортировки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прицепы и полуприцепы для транспортировки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прицепы и полуприцепы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прицепов и полуприцепов, прочих несамоходных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Аэростаты и дирижабли; планеры, дельтапланы и другие безмоторные летательные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Вертолеты с массой пустого снаряженного аппарата не более 2000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Вертолеты с массой пустого снаряженного аппарата более 2000кг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и прочие летательные аппараты, с массой пустого снаряженного аппарата не более 2000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и прочие летательные аппараты, с массой пустого снаряженного аппарата более 2000 кг, но не более 15000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и прочие летательные аппараты, с массой пустого снаряженного аппарата более 15 000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Космические аппараты (включая спутники) и суборбитальные и космические ракеты-носители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Парашюты (включая управляемые парашюты и парапланы) и ротошюты; их части и принадлежности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Стартовое оборудование для летательных аппаратов и его части; палубные тормозные или аналогичные устройства и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Имитаторы воздушного боя и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наземные тренажеры для летнего состава и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Беспилотные летательные аппараты, предназначенные для перевозки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Беспилотные летательные аппараты, только с дистанционным управлением полетом с максимальной взлетной массой не более 250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Беспилотные летательные аппараты, только с дистанционным управлением полетом с максимальной взлетной массой более 250 г, но не более 7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Беспилотные летательные аппараты, только с дистанционным управлением полетом с максимальной взлетной массой более 7 кг, но не более 25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Беспилотные летательные аппараты, только с дистанционным управлением полетом с максимальной взлетной массой более 25 кг, но не более 150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беспилотные летательные аппараты, только с дистанционным управлением полетом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беспилотные летательные аппараты с максимальной взлетной массой не более 250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беспилотные летательные аппараты с максимальной взлетной массой более 250 г, но не более 7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беспилотные летательные аппараты с максимальной взлетной массой более 7 кг, но не более 25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беспилотные летательные аппараты с максимальной взлетной массой более 25 кг, но не более 150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беспилотные летательные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винты самолетов и несущие винты вертолетов и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и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самолетов, вертолетов или беспилотных летательных аппаратов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летательных аппаратов товарной позиции 8801, 8802 или 8806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круизные, экскурсионные и аналогичные суда, предназначенные в основном для перевозки пассажиров; паромы всех типов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рефрижераторные, кроме входящих в субпозиции 8901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грузовые и грузопассажирские суда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рыболовные; плавучие базы и прочие суда для переработки и консервирования рыбных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Лодки и катера надувные (включая жестко-корпусные надувные), оснащенные или предназначенные для оснащения двигателем, с массой (нетто) пустого плавучего средства (без двигателя) не более 100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Лодки и катера надувные (включая жестко-корпусные надувные), не предназначенные для использования с двигателем и с массой (нетто) пустого плавучего средства не более 100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Лодки и катера надувные (включая жестко-корпусные надувные),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парусные, кроме надувных, со вспомогательным двигателем или без него, длиной не более 7,5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парусные, кроме надувных, со вспомогательным двигателем или без него, длиной более 7,5 м, но не более 24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парусные, кроме надувных, со вспомогательным двигателем или без него, длиной более 24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Лодки моторные и катера, кроме надувных и плавучих средств с подвесным двигателем, длиной не более 7,5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Лодки моторные и катера, кроме надувных и плавучих средств с подвесным двигателем, длиной более 7,5 м, но не более 24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Лодки моторные и катера, кроме надувных и плавучих средств с подвесным двигателем, длиной более 24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яхты и прочие плавучие средства для отдыха или спорта; гребные лодки и каноэ длиной не более 7,5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яхты и плавучие средства для отдыха или спорта; гребные лодки и каноэ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Буксиры и суда-толкачи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Земснаряды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Плавучие или работающие под водой буровые или эксплуатационные платформы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плавучие маяки, пожарные суда, земснаряды, плавучие краны и прочие суда, для которых судоходные качества являются второстепенными по сравнению с их основной функцией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корабли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морские суда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Плоты надувные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плавучие средства (например, плоты, плавучие баки, причалы, кессоны, буи и бакены)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оптические, жгуты и кабели волоконно-оптические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и пластины из поляризационного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призмы, зеркала и прочие оптические элементы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Объективы для камер, проекторов или фотоувеличителей или оборудования для проецирования с уменьшением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Объективы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линзы, призмы, зеркала и прочие оптические элементы из любого материала, в сборе, являющиеся частями инструментов и приборов или приспособлениями для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Монокуляры, прочие зрительные трубы и их арматура, приборы астрономические, кроме радиоастрономических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(включая арматуру) к биноклям, монокулярам и прочим зрительным трубам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специально предназначенные для подводной съемки, аэрофотосъемки или для медицинского или хирургического обследования внутренних органов, камеры, позволяющие проводить сличение для судебных целей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с моментальным получением готового снимка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прочие для катушечной фотопленки шириной 35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фотокамеры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Фотовспышки разрядные (электронные)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фотовспышки и лампы-вспышки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для фотокамер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фотокамер, фотовспышки и лампы-вспышки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Кинокамеры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Кинопроекторы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для кинокамер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для кинопроекторов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Проекторы изображений, фотоувеличители и оборудование для проецирования изображений с уменьшением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проекторов, фотоувеличителей и оборудования для проецирования изображений с уменьшением (кроме кинематографического)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и оборудование для автоматического проявления фотопленок (включая кинопленки) или фотобумаги в рулонах или для автоматической печати на фотобумагу в рулонах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и оборудование для фотолабораторий (включая кинолаборатории), прочие; негатоскопы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Экраны проекционные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для фотоаппаратуры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Микроскопы стереоскопические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микроскопы для микрофотографии, микрокиносъемки или микропроецирования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Микроскопы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для микроскопов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Микроскопы, кроме оптических микроскопов; аппараты дифракционные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для микроскопов, кроме оптических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Прицелы телескопические для установки на оружии, перископы, трубы зрительные, изготовленные как части машин, инструментов, приборов или аппаратуры данной группы или раздела XVI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Лазеры, кроме лазерных диодов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устройства, приборы и инструменты оптические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для устройств оптических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Компасы для определения направления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инструменты для аэронавигации или космической навигации (кроме компасов)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приборы и инструменты для навигации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компасов для определения направления; навигационных приборов и инструментов прочих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Дальномеры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Теодолиты и тахеометры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Фотограмметрические, геодезические или топографические инструменты и приборы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приборы и инструменты топографические, гидрографические, океанографические, гидрологические, метеорологические или геофизические, кроме компасов, электронные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к топографическим, гидрографическим, океанографическим, гидрологическим, метеорологическим или геофизическим (кроме компасов) приборам и инструментам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чувствительностью 0,05 г или более, с разновесами или без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и машины чертежные, автоматические или неавтоматические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инструменты для черчения, разметки или математических расчетов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Микрометры, кронциркули, штангенциркули и калибры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прочие для черчения, разметки и математических расчетов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для чертежных инструментов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ультразвукового сканирования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Магнитно-резонансные томографы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Сцинтиграфическая аппаратура, электродиагностическая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электродиагностическая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основанная на использовании ультрафиолетового или инфракрасного излучения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слуховые, кроме частей и принадлежностей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Кардиостимуляторы, кроме частей и принадлежностей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томографы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основанная на действии рентгеновского излучения для использования в стоматологии,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на основе рентгеновского излучения для медицинского, хирургического или ветеринарного использования,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аппаратура на основе рентгеновского излучения, рентгенографическая или радиотерапевтическая для другого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для медицинского, хирургического, стоматологического или ветеринарного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основанная на использовании альфа-, бета- и гамма- излучения, для другого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рентгеновские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аппаратура, включая части и принадлежности, основанная на использовании рентгеновского, альфа-, бета- или гамма-излучений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устройства для испытания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и приборы для испытаний на твердость, прочность, растяжение и сжатие, эластичность или другие механические свойства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машин и устройств для испытания механических свойств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термометры и пирометры, не объединенные с другими приборами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приборы измерительные, действующие при погружении в жидкость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ареометров и аналогичных приборов, действующих при погружении в жидкость, термометров, пирометров, барометров, гигрометров и психрометров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или аппаратура для измерения или контроля расхода или уровня жидкостей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или аппаратура для измерения или контроля давления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приборы и аппаратура для измерения или контроля расхода, уровня, давления или других переменных характеристик жидкостей или газов (например, расходомеры, указатели уровня, манометры, тепломеры), кроме приборов и аппаратуры товарной позиции 9014, 9015, 9028 или 9032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приборов или аппаратуры для измерения или контроля расхода, уровня, давления или других переменных характеристик жидкостей или газов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 или дымоанализаторы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Хроматографы и приборы для электрофореза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Спектрометры, спектрофотометры и спектрографы, основанные на действии оптического излучения (ультрафиолетового, видимой части спектра, инфракрасного)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основанные на действии оптического излучения (ультрафиолетового, видимой части спектра, инфракрасного),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приборы и аппаратура, основанные на действии оптического излучения (ультрафиолетового, видимой части спектра, инфракрасного)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Микротомы; части и принадлежности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Счетчики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Счетчики жидкости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Счетчики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счетчиков подачи или производства газа, жидкости или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Счетчики числа оборотов, счетчики количества продукции, таксометры, милеометры, шагомеры и аналогичные приборы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Спидометры и тахометры; стробоскопы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счетчиков числа оборотов и количества продукции, таксометров, милеометров, шагомеров и аналогичных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обнаружения или измерения ионизирующих излучений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Осциллоскопы и осциллографы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измерительные универсальные без записывающего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измерительные универсальные с записывающим устройством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приборы и аппаратура для измерения или контроля напряжения, силы тока, сопротивления или мощности (кроме приборов и аппаратуры для измерений или проверки полупроводниковых пластин или приборов) без записывающего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приборы и аппаратура для измерения или контроля напряжения, силы тока, сопротивления или мощности (кроме приборов и аппаратуры для измерений или проверки полупроводниковых пластин или приборов) с записывающим устройством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приборы и аппаратура, специально предназначенные для телекоммуникаций (например, измерители перекрестных помех, коэффициентов искажения, псофометры)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измерений или проверки полупроводниковых пластин или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с записывающими устройствами,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приборы и аппаратура для измерения или контроля электрических величин, кроме измерительных приборов товарной позиции 9028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осциллоскопов, анализаторов спектра, прочих приборов и аппаратуры для измерения или контроля электрических величин, кроме измерительных приборов товарной позиции 9028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балансировочные для механических частей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Стенды испытательные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Оптические приборы и устройства для проверки полупроводниковых пластин или устройств или для проверки фотомасок или фотошаблонов, используемых в производстве полупроводниковых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Оптические приборы и устройства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измерительные или контрольные приборы, приспособления и машины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измерительных или контрольных приборов, устройств и машин, в другом месте данной группы не поименованные или не включенные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Маностаты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Гидравлические или пневматические приборы и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приборы и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приборов и аппаратуры для автоматического регулирования или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(в другом месте данной группы не поименованные или не включенные) к машинам, приборам, инструментам или аппаратуре группы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наручные, приводимые в действие электричеством, имеющие или не имеющие встроенного секундомера только с механической индикацией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часы наручные, приводимые в действие электричеством, имеющие или не имеющие встроенного секундомера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наручные прочие, имеющие или не имеющие встроенного секундомера с автоматическим подзаводом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часы наручные, имеющие или не имеющие встроенного секундомера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часы, в действие электричеством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часы наручные, карманные и прочие, предназначенные для ношения на себе или с собой, включая секундомеры, с корпусом, изготовленным из драгоценного металла или металла, плакированного драгоценным металлом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наручные, приводимые в действие электричеством имеющие или неимеющие встроенного секундомера только с механической индикацией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наручные, приводимые в действие электричеством имеющие или не имеющие встроенного секундомера только с оптико-электронной индикацией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часы наручные, приводимые в действие электричеством, имеющие или неимеющие встроенного секундомера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наручные прочие, имеющие или не имеющие встроенного секундомера, с автоматическим подзаводом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часы наручные, имеющие или не имеющие встроенного секундомера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часы наручные, карманные и прочие, предназначенные для ношения на себе или с собой, включая секундомеры, кроме часов и секундомеров товарной позиции 9101, приводимые в действие электричеством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часы наручные, карманные и прочие, предназначенные для ношения на себе или с собой, включая секундомеры, кроме часов и секундомеров товарной позиции 9101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не предназначенные для ношения с собой или на себе, с часовыми механизмами для часов, предназначенных для ношения с собой или на себе, кроме часов товарной позиции 9104: электрические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не предназначенные для ношения с собой или на себе, с часовыми механизмами для часов, предназначенных для ношения с собой или на себе, кроме часов товарной позиции 9104: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устанавливаемые на приборных досках, и аналогичные часы для автомобилей, самолетов, космических аппаратов или 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Будильники, приводимые в действие электричеством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будильники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настенные, приводимые в действие электричеством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часы настенные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часы, не предназначенные для ношения на себе или с собой, приводимые в действие электричеством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часы, не предназначенные для ношения на себе или с собой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Регистраторы времени, устройства записи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аппаратура для регистрации времени суток и аппаратура для измерения регистрации или индикации каким-либо способом интервалов времени, с любым часовым механизмом или синхронным двигателем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переключатели с часовым механизмом любого вида или с синхронным двигателем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часовые для часов, предназначенных для ношения на себе или с собой, укомплектованные и собранные, приводимые в действие электричеством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часовые для часов, предназначенных для ношения на себе или с собой, укомплектованные и собранные, приводимые в действие электричеством, только с оптико-электронной индикацией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механизмы часовые для часов, предназначенных для ношения на себе или с собой, укомплектованные и собранные, приводимых в действие электричеством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часовые для часов, предназначенных для ношения на себе или с собой, укомплектованные и собранные, с автоматическим подзаводом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механизмы часовые для часов, предназначенных для ношения на себе или с собой, укомплектованные и собранные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часовые для часов, не предназначенных для ношения на себе или с собой, укомплектованные и собранные, приводимые в действие электричеством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механизмы для часов, не предназначенных для ношения на себе или с собой, укомплектованные и собранные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Укомплектованные механизмы часовые, несобранные или частично собранные (комплекты часовых механизмов)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часовые неукомплектованные, собранные, для часов, предназначенных для ношения с собой и на себе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часовые, предварительно грубо собранные, для часов, предназначенных для ношения на себе или с собой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укомплектованные механизмы часовые, несобранные или частично собранные/ (комплекты часовых механизмов); механизмы часовые неукомплектованные, собранные; механизмы часовые, предварительно грубо собранные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из драгоценного металла или металла, плакированного драгоценным металлом, для часов, предназначенных для ношения на себе или с собой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из недрагоценного металла, в том числе позолоченные или посеребренные гальваническим способом, для часов, предназначенных для ношения на себе или с собой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прочие, для часов, предназначенных для ношения с собой или на себе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корпуса часов, предназначенные для ношения на себе или с собой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для часов, не предназначенных для ношения на себе или с собой, и аналогичные корпуса для прочих изделий и данной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корпусов для часов, не предназначенных для ношения на себе или с собой, и аналогичные корпуса для прочих изделий данной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Циферблаты для часов всех видов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Платины и мосты для часов всех видов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для часов всех видов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Сиденья (кроме мебели, указанной в товарной позиции 9402) типа используемых в средствах воздушного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сидения типа используемых в моторных транспортных средствах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Люстры и прочее электрическое осветительное оборудование, потолочное или настенное, кроме осветительного оборудования типа, используемого для освещения открытых общественных мест или транспортных магистралей, предназначенные для использования исключительно с источниками света светодиодными (LED)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люстры и прочее электрическое осветительное оборудование, потолочное или настенное, кроме осветительного оборудования типа, используемого для освещения открытых общественных мест или транспортных магистралей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электрические настольные, прикроватные или напольные: предназначенные для использования исключительно с источниками света светодиодными (LED):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электрические настольные, прикроватные или напольные: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Световые гирлянды типа используемых для украшения новогодних елок: предназначенные для использования исключительно с источниками света светодиодными (LED)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Световые гирлянды типа используемых для украшения новогодних елок: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электрические светильники и осветительное оборудование: фотогальванические, предназначенные для использования исключительно с источниками света светодиодными (LED):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электрические светильники и осветительное оборудование: прочие, предназначенные для использования исключительно с источниками света светодиодными (LED):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электрические светильники и осветительное оборудование: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Неэлектрические лампы и осветительное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Световые вывески, световые таблички с именем или названием, или адресом и аналогичные изделия: предназначенные для использования исключительно с источниками света светодиодными (LED)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световые вывески, световые таблички с именем или названием, или адресом и аналогичные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ламп и осветительного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 для видеоигр и оборудование для видеоигр, кроме указанных в субпозиции 9504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Цирки передвижные и зверинцы передвижные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Карусели, качели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Моноопоры, двуноги, треноги и аналогичные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сидения, вращающаяся с регулирующими высоту приспособлениями из древесины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мебель для сидения, вращающаяся с регулирующими высоту приспособлениями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сидения, кроме дачной или походной, трансформируемая в кровати из древесины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мебель для сидения, кроме дачной или походной, трансформируемая в кровати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сидения из тростника, ивы, бамбука или аналогичных материалов: из ротанга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сидения из тростника, ивы, или аналогичных материалов: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обитая для сидения с деревянным каркасом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мебель для сидения с деревянным каркасом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обитая для сидения с металлическим каркасом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мебель для сидения с металлическим каркасом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сидения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мебели для сидения (кроме указанной в товарной позиции 9402), трансформируемая или не трансформируемая в кровати, из древесины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мебели для сидения (кроме указанной в товарной позиции 9402), трансформируемая или не трансформируемая в кровати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металлическая типа используемой в учреждениях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мебель металлическая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деревянная типа используемой в учреждениях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деревянная типа кухонной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деревянная типа спальной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мебель деревянная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из пластмассы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мебель из прочих материалов, включая тростник, иву, бамбук или аналогичные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мебели из древесины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мебели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матрацные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Матрацы из пористой резины или пластмассы, с покрытием или без покрытия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Матрацы из прочих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готовые изделия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хирургический стерильный, аналогичные стерильные материалы для наложения швов (включая стерильные рассасывающиеся хирургические или стоматологические нити) и стерильные адгезивные ткани для хирургического закрытия ран; ламинария стерильная и тампоны из ламинарии стерильные; стерильные рассасывающиеся хирургические или стоматологические кровоостанавливающие средства (гемостатики); стерильные хирургические или стоматологические адгезионные барьеры, рассасывающиеся или нерассасывающиеся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Цементы зубные и материалы для пломбирования зубов прочие; цементы, реконструирующие кость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в виде геля, предназначенные для использования в медицине или ветеринарии в качестве смазки для частей тела при хирургических операциях или физических исследованиях или в качестве связующего агента между телом и медицинскими инструментами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рукавицы, варежки или митенки из натуральной или композиционной кожи, специально предназначенные для спортивных целей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перчатки, рукавицы, варежки, митенки из натуральной или композиционной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Лыжные ботинки, беговая лыжная обувь и ботинки для сноуборда с подошвой и с верхом из резины или пластмассы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Лыжные ботинки, беговая лыжная обувь и ботинки для сноуборда на подошве из резины, пластмассы, натуральной или композиционной кожи и с верхом из натуральной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Крошка и порошок из алмазов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Ювелирные изделия и их части из серебра, имеющего или не имеющего гальваническое покрытие, плакированного или неплакированного другими драгоценными металлами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Ювелирные изделия и их части из прочих драгоценных металлов, имеющих или не имеющих гальваническое покрытие, плакированных или неплакированных драгоценными металлами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Ювелирные изделия и их части из недрагоценных металлов, плакированных драгоценными металлами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золотых или серебряных дел мастеров и их части из серебра, имеющего или не имеющего гальваническое покрытие, плакированного или неплакированного другими драгоценными металлами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золотых или серебряных дел мастеров и их части из прочих драгоценных металлов, имеющих или не имеющих гальваническое покрытие, плакированных или неплакированных драгоценными металлами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золотых или серебряных дел мастеров и их части из недрагоценных металлов, плакированных драгоценными металлами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драгоценных металлов или металлов, плакированных драгоценными металлами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бижутерия из недрагоценных металлов, имеющих или не имеющих гальванического покрытия из драгоценных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Бижутерия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Стерилизаторы медицинские, хирургические и лабораторные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Линзы контактные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Линзы для очков из стекла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Линзы для очков из прочих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Оправы и арматура из пластмасс для очков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Оправы и арматура для очков из других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оправ и арматуры защитных очков и им подобных оптических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очки, защитные очки и аналогичные оптические приборы, корректирующие, защитные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с иглами или без игл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трубчатые металлические и иглы для наложения швов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катетеры, канюли и аналогичные инструменты, кроме игл и шприцев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Бормашины, совмещенные или несовмещенные на едином основании с прочим стоматологическим оборудованием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приборы и устройства стоматологические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инструменты и устройства офтальмологические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инструменты и оборудование, применяемые в медицине, хирургии, стоматологии или ветеринарии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для механотерапии; аппараты массажные; аппаратура для психологических тестов для определения способностей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для озоновой, кислородной, аэрозольной терапии, искусственного дыхания или прочая терапевтическая дыхательная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дыхательное прочее и газовые маски, кроме защитных масок, без механических деталей и сменных фильтров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Приспособления ортопедические или для лечения переломов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Зубы искусственные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зубы искусственные и стоматологические соединительные детали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Суставы искусственные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тела искусственные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приспособления ортопедические, включая костыли, хирургические ремни и бандажи; шины и прочие приспособления для лечения переломов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аппаратура и модели, предназначенные для демонстрационных целей (например, при обучении или экспонировании), не пригодные для другого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Термометры и пирометры, не объединенные с другими приборами жидкостные, прямого считывания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Стоматологические, парикмахерские или аналогичные кресла и части к 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мебель медицинская, хирургическая, стоматологическая или ветеринарная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Трехколесные велосипеды, самокаты, педальные автомобили и аналогичные игрушки на колесах; коляски для кукол; куклы; прочие игрушки; модели в уменьшенном размере (в масштабе) и аналогичные модели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Игры прочие, приводимые в действие монетами, банкнотами, банковскими карточками, жетонами или аналогичными средствами оплаты, кроме автоматического оборудования для боулинга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для новогодних и рождественских праздников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для праздников и развлечений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Мячи надувные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Инвентарь и оборудование для занятий общей физкультурой, гимнастикой и атлетикой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снаряды и инвентарь для занятий физкультурой, гимнастикой, легкой атлетикой, прочими видами спорта (включая настольный теннис) или для игр на открытом воздухе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Щетки, являющиеся частями механизмов, приборов или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Распылители ароматических веществ и аналогичные распылители для гигиенических целей, их насадки и головки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КРС, свежее или охлажденное: тушии полутуши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отруба КРС необваленные, свежие или охлажденные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КРС свежее или охлажденное, обваленное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Туши и полутуши КРС,мороженые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отруба КРС необваленные,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отруба КРС, обваленные,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Туши и полутуши свиней свежие или охлажденные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Свиные окорока, лопатки и отруба из них необваленные, свежие или охлажденные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 прочая свежая или охлажденная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Свиные туши и полутуши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Свиные окорока, лопатки и отруба из них, необваленные,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 мороженая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Туши и полутуши ягнят свежие или охлажденные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Туши и полутуши баранины свежие или охлажденные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отруба бараньи охлажденные или свежие, необваленные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баранина, обваленная, свежая или охлажденная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Туши и полутуши ягнят,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Туши и полутуши баранины,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отруба бараньи необваленные,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отруба бараньи мороженые, обваленные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Козлятина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лошадей (конина), ослов, мулов или лошаков, свежее, охлажденное или мороженое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субпродукты КРС, свежие или охлажденные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Языки КРС,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КРС, мороженная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субпродукты КРС,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Субпродукты свиные, свежие или охлажденные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свиная мороженая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субпродукты свиные,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субпродукты свежие или охлажденные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субпродукты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Тушки домашних кур не разделенные на части, свежие или охлажденные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Тушки домашних кур не разделенные на части,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тушек и субпродукты домашних кур, свежие или охлажденные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Мороженые части тушек и субпродукты кур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Тушки индеек, свежие или охлажденные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Тушки индеек,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тушек индеек, свежие или охлажденные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тушек индеек,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уток, свежие или охлажденные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уток, замороженные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Утиная жирная печень, свежая или охлажденная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уток прочие, свежие или охлажденные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уток прочие, замороженные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гусей не разделенные на части, свежие или охлажденные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гусей не разделенные на части, замороженные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Гусиная жирная печень, свежая или охлажденная, при наличии лицензии, выданной компетентным органом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тушек гусей и субпродукты, свежие или охлажденные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тушек гусей и субпродукты,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цесарок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субпродукты кроликов или зайцев свежие, охлажденные или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субпродукты приматов свежие, охлажденные или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китов, дельфинов и морских свиней и т.д. свежие, охлажденные или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китов, дельфинов и морских свиней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верблюдов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мясо и пищевые мясные субпродукты свежие, охлажденные или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Свиной жир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жир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Свиные окрока, лопатки и отруба из них, необваленные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Свиные грудинки (с прослойками) и отруба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туш свиней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КРС соленое, в рассоле, сушеное или копченое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приматов обваленное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мясные субпродукты китов, дельфинов и морских свиней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мясные субпродукты рептилий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мясо и пищевые мясные субпродукты : включая пищевую муку и муку грубого помола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свежая или охлажденная, за исключением рыбного филе и прочего мяса рыбы товарной позиции 0304, печень, икра, молоки, плавники, головы, хвосты, плавательные пузыри и прочие пищевые рыбные субпродукты: печень, икра и молоки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или нерка (oncorhynchus nerka), мороженая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Форель (salmo trutta, oncorhynchus mykiss, oncorhynchus clarki, oncorhynchus aguabonita, oncorhynchus gilae, oncorhynchus apache и oncorhynchus chrysogaster) мороженая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лососевые,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Тилапия (oreochromis spp.), мороженая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 (pangasius spp., silurus spp., clarias spp., ictalurus spp.), мороженый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 (cyprinus carpio, carassius carassius, ctenopharyngodon idellus, hypophthalmichthys spp., cirrhinus spp., mylopharyngodon piceus), мороженый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Угорь (anguilla spp.), мороженый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мороженая, за исключением рыбного филе и прочего мяса рыбы товарной позиции 0304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Палтус (reinhardtius hippoglossoides, hippoglossus hippoglossus, hippoglossus stenolepis) мороженый, за исключением печени, икры и молок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Камбала морская (pleuronectes platessa), мороженая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язык (solea spp.), мороженый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Тюрбо (psetta maxima), мороженая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камбалообразные мороженые, за исключением печени, икры и молок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длинноперый, или альбакор (thunnus alalunga):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желтоперый (thunnus albacares):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Скипджек или тунец полосатый, мороженый, за исключением печени, икры и молок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большеглазый (thunnus obesus) , мороженый, за исключением печени, икры и молок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синий, или обыкновенный, и тунец тихоокеанский голубой (thunnus thynnus, thunnus orientalis) мороженый, за исключением печени икры и молок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южный синий (thunnus maccoyii)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прочий, мороженый, за исключением печени, икры и молок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мороженная,за искл.рыбн.филе и прочего мяса рыбы товарн.поз.0304,сельд (clupea harengus, clupea pallasii)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Сардины (sardina pilchardus, sardinops spp.), сардинелла (sardinella spp.), кильки или шпроты (sprattus sprattus)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Скумбрия (scomber scombrus, scomber australasicus, scomber japonicus) мороженая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Ставрида (trachurus spp.) мороженая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Кобия (rachycentron canadum), мороженая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мороженая, за исключением рыбного филе и прочего мяса рыбы товарной позиции 0304, сельдь (Clupeaharengus, Clupeapallasii), анчоусы (Engraulisspp.),сардины (Sardinapilchardus, Sardinopsspp.), сардинелла (Sardinellaspp.), кильки или шпроты (Sprattussp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Треска (gadus morhua, gadus ogac, gadus macroceрhalus) мороженая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Пикша (melanogrammus aeglefinus), мороженая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Сайда (pollachius virens)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Мерлуза (merluccius spp.) и американский нитеперый налим (urophycis spp.)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Минтай (theragra chalcogramma), мороженый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Путассу (micromesistius poutassou, micromesistius australis) мороженая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рыба семейств bregmacerotidae, euclichthyidae, gadidae, macrouridae, melanonidae, merlucciidae, moridae и muraenolepididae мороженая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Акулы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Скатовые, или ромбовые скаты (rajidae)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Клыкач (dissostichus spp.) мороженый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Лаврак (dicentrarchus spp.) мороженый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рыба мороженая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мороженая, за исключением рыбного филе и прочего мяса рыбы товарной позиции 0304: печень, икра, молоки, плавники, головы, хвосты, плавательные пузыри и прочие пищевые рыбные субпродукты: печень, икра и молоки: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мороженая, за исключением рыбного филе и прочего мяса рыбы товарной позиции 0304, печень, икра, молоки, плавники, головы, хвосты, плавательные пузыри и прочие пищевые рыбные субпродукты: плавники акульи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мороженая, за исключением рыбного филе и прочего мяса рыбы товарной позиции 0304, печень, икра, молоки, плавники, головы, хвосты, плавательные пузыри и прочие пищевые рыбные субпродукты: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тилапии (oreochromis spp.), свежее или охлажденное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сома (pangasius spp., silurus spp., clarias spp., ictalurus spp.), свежее или охлажденное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латесы нильского (lates niloticus) свежее или охлажденное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филе тилапии, сома, карпа, угря, латеса нильского и змееголова, свежее или охлажденное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лосося тихоокеанского, лосося атлантического (salmo salar) и лосося дунайского (hucho hucho), свежее или охлажденное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форели (salmo trutta, oncorhynchus mykiss, oncorhynchus clarki, oncorhynchus aguabonita, oncorhynchus gilae, oncorhynchus apache и oncorhynchus chrysogaster) свежее или охлажденное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камбалообразных (pleuronectidae, bothidae, cynoglossidae, soleidae, scophthalmidae и citharidae) свежее или охлажденное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рыбы семейств bregmacerotidae, euclichthyidae, gadidae, macrouridae, melanonidae, merlucciidae, moridae и muraenolepididae свежее или охлажденное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меч-рыбы (xiphias gladius), свежее или охлажденное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клыкача (dissostichus spp.), свежее или охлажденное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 филе прочей рыбы, свежее или охлажденное: акул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 филе прочей рыбы, свежее или охлажденное: скатов и ромбовых скатов (Rajidae)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прочей рыбы свежее или охлажденное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прочее, тилапии, сома (pangasius spp., silurus spp., clarias spp., ictalurus spp.), карпа, угря, латеса нильского (lates niloticus) и змееголова (channa spp.), свежее или охлажденное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лососевых, прочее, свежее или охлажденное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рыбы семейств bregmacerotidae, euclichthyidae, gadidae, macrouridae, melanonidae, merlucciidae, moridae и muraenolepididae, свежее или охлажденное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меч-рыбы (xiphias gladius), свежее или охлажденное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клыкача (dissostichus spp.), свежее или охлажденное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 филесвежееилиохлажденноетилапии (Oreochromisspp.), сома (Pangasiusspp., Silurusspp., Clariasspp., Ictalurusspp.), карпа (Cyprinusspp., Carassiusspp., Ctenopharyngodonidellu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 прочее, свежее или охлажденное: скатов и ромбовых скатов (Rajidae)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мясо (включая фарш) прочей рыбы свежее или охлажденное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тилапии (oreochromis spp.), мороженое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сома (pangasius spp., silurus spp., clarias spp., ictalurus spp.), мороженое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латеса нильского (lates niloticus), мороженое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филе, мороженое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мороженое трески (gadus morhua, gadus ogac, gadus macrocephalus)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пикши (melanogrammus aeglefinus), мороженое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Филесайды (pollachius virens), мороженое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мороженое мерлузы (merluccius spp.) и американского нитеперого налима (urophycis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минтая (theragra chalcogramma), мороженое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мороженое прочей рыбы семейств bregmacerotidae, euclichthyidae, gadidae, macrouridae, melanonidae, merlucciidae,moridae и muraenolepididae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лосося тихоокеанского, лосося антлантического (salmo salar) и лосося дунайского (hucho hucho), мороженое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форели (salmo trutta, oncorhynchus mykiss, oncorhynchus clarki, oncorhynchus aguabonita, oncorhynchus gilae, oncorhynchus apache и oncorhynchus chrysogaster) мороженое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камбалообразных (pleuronectidae, bothidae, cynoglossidae, soleidae, scophthalmidae и citharidae) мороженое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меч-рыбы (xiphias gladius), мороженое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клыкача (dissostichus spp.), мороженое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сельди (clupea harengus, clupea pallasii), мороженое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тунца (рода thunnus), скипджека, или тунца полосатого (euthynnus (katsuwonus) pelamis), мороженое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 филе прочей рыбы, мороженое: акул, скатов и ромбовых скатов (Rajidae)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рыбы мороженое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Меч-рыбы (xiphias gladius)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КЛЫКАЧА (DISSOSTICHUS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Тилапии (oreochromis spp.), сома (pangasius spp., silurus spp., clarias spp., ictalurus spp.), карпа (cyprinus carpio, carassius carassius, ctenopharyngodon idellus, hypophthalmichthys spp., cirrhinus spp., mylopharyngodon piceus), угря (anguilla spp.), латеса нильского (lates niloticus) и змееголова (channa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Минтая (theragra chalcogramma):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мясо (включая фарш) рыбы семейств bregmacerotidae, euclichthyidae, gadidae, macrouridae, melanonidae, merlucciidae, moridae и muraenolepididae, кроме минтая (theragra chalcogramma)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 прочее, мороженое: акул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 прочее, мороженое: скатов и ромбовых скатов (Rajidae)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икра и молоки рыб, сушеные, копченые, соленые или врассоле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тилапии (oreochromis spp.), сома, карпа, угря (anguilla spp.), латеса нильского (lates niloticus) и змееголова (channa spp.), сушеное, соленое или в рассоле, но не копченое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сушеное, соленое или в рассоле, но не копченое рыбы семейств bregmacerotidae, euclichthyidae, gadidae, macrouridae, melanonidae, merlucciidae, moridae и muraenolepididae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прочей рыбы, сушеное, соленое или в рассоле, но не копченое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Лосось тихоокеанский (oncorhynchus nerka,...), лосось атлантический (salmo salar) и лосось дунайский (hucho hucho), копченый, включая филе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Сельдь (clupea harengus, clupea pallasii) копченая, включаяфиле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Форель (salmo trutta, oncorhynchus mykiss, oncorhynchus clarki, oncorhynchus aguabonita, oncorhynchus gilae, oncorhynchus apache и oncorhynus chrysogaster), копченая, включая филе, кр пищ рыбн субпр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Тилапия (oreochromis spp.), сом (pangasius spp. и др.), карп (cyprinus carpiо и др.) угорь (anguilla spp.), латес нильский (lates niloticus), змееголов (channa spp.) копченые, включая филе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рыба копченая, включая филе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Треска (gadus morhua, gadus ogac, gadus macrocephalus) сушеная, несоленая или соленая, но некопченая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сушеная, соленая или в рассоле; рыба копченая, не подвергнутая или подвергнутая тепловой обработке до или в процессе копчения; рыбная мука тонкого и грубого помола и гранулы из рыбы, пригодные для употребления в пищу: тилапия (Oreochromisspp.), 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сушеная, соленая или в рассоле; рыба копченая, не подвергнутая или подвергнутая тепловой обработке до или в процессе копчения; рыбная мука тонкого и грубого помола и гранулы из рыбы, пригодные для употребления в пищу, рыба сушеная, кроме пищевых рыб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сушеная, соленая или в рассоле; рыба копченая, не подвергнутая или подвергнутая тепловой обработке до или в процессе копчения; рыбная мука тонкого и грубого помола и гранулы из рыбы, пригодные для употребления в пищу, рыба сушеная, кроме пищевых рыб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рыба сушеная, несоленая, или соленая, но некопченая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Сельдь (clupea harengus, clupea pallasii), соленая, несушеная, некопченая, в рассоле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Треска в расслое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Анчоусы (engraulis spp.), соленые, несушеные, некопченые, врассоле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Тилапия, сом, угорь, латес нильский и змееголов, соленая, но не сушеная или не копченая, и рыба в рассоле, кроме пищевых рыбных субпродуктов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рыба соленая, в рассоле, за исключением сушеной и копченой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Плавники акульи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Головы, хвосты, плавательные пузыри лосося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пищевые рыбные субпродукты, сушеные, соленые или в рассоле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Лангуст мороженый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Омары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Крабы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норвежский (nephrops norvegicus) мороженый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Креветки и пильчатые креветки, глубоководные (pandalus spp., crangon crangon)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Креветки и пильчатые креветки прочие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Ракообразные прочие,мороженые, включая муку тонкого и грубого помола и гранулы из ракообразных, пригодные для употребления в пищу,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Устрицы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в раковине или без раковины, живые, свежие, охлажденные, мороженые, сушеные, соленые или в рассоле; моллюски копченые, в раковине или без раковины, не подвергнутые или подвергнутые тепловой обработке до или в процессе копчения; мука тонкого и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Гребешки, включая гребешка маленького родов pecten, chlamys, placopecten,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в раковине или без раковины, живые, свежие, охлажденные, мороженые, сушеные, соленые или в рассоле; моллюски копченые, в раковине или без раковины, не подвергнутые или подвергнутые тепловой обработке до или в процессе копчения; мука тонкого и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мидии (мytilus spp., perna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в раковине или без раковины, живые, свежие, охлажденные, мороженые, сушеные, соленые или в рассоле; моллюски копченые, в раковине или без раковины, не подвергнутые или подвергнутые тепловой обработке до или в процессе копчения; мука тонкого и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каракатицы и кальмары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в раковине или без раковины, живые, свежие, охлажденные, мороженые, сушеные, соленые или в рассоле; моллюски копченые, в раковине или без раковины, не подвергнутые или подвергнутые тепловой обработке до или в процессе копчения; мука тонкого и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осьминоги (oktopus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Улитки, кроме липариса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в раковине или без раковины, живые, свежие, охлажденные, мороженые, сушеные, соленые или в рассоле; моллюски копченые, в раковине или без раковины, не подвергнутые или подвергнутые тепловой обработке до или в процессе копчения; мука тонкого и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Клемы, сердцевидки и арки (семейств arcidae, arcticidae, cardiidae, donacidae, hiatellidae, mactridae, mesodesmatidae, myidae, semelidae, solecurtidae, solenidae, tridacnidae и veneridae)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в раковине или без раковины, живые, свежие, охлажденные, мороженые, сушеные, соленые или в рассоле; моллюски копченые, в раковине или без раковины, не подвергнутые или подвергнутые тепловой обработке до или в процессе копчения; мука тонкого и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в раковине или без раковины, живые, свежие, охлажденные, мороженые, сушеные, соленые или в рассоле; моллюски копченые, в раковине или без раковины, не подвергнутые или подвергнутые тепловой обработке до или в процессе копчения; мука тонкого и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в раковине или без раковины, живые, свежие, охлажденные, мороженые, сушеные, соленые или в рассоле; моллюски копченые, в раковине или без раковины, не подвергнутые или подвергнутые тепловой обработке до или в процессе копчения; мука тонкого и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в раковине или без раковины, живые, свежие, охлажденные, мороженые, сушеные, соленые или в рассоле; моллюски копченые, в раковине или без раковины, не подвергнутые или подвергнутые тепловой обработке до или в процессе копчения; мука тонкого и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в раковине или без раковины, живые, свежие, охлажденные, мороженые, сушеные, соленые или в рассоле; моллюски копченые, в раковине или без раковины, не подвергнутые или подвергнутые тепловой обработке до или в процессе копчения; мука тонкого и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прочие, включая муку тонкого и грубого помола и гранулы из прочих водных беспозвоночных, пригодные для употребления в пищу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беспозвоночные, кроме ракообразных и моллюсков, живые, свежие, охлажденные, мороженые, сушеные, соленые или в рассоле; водные беспозвоночные, кроме ракообразных и моллюсков, копченые, не подвергнутые или подвергнутые тепловой обработке до или в 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Голотурии (stichopus japonicus, holothurioidea)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беспозвоночные, кроме ракообразных и моллюсков, живые, свежие, охлажденные, мороженые, сушеные, соленые или в рассоле; водные беспозвоночные, кроме ракообразных и моллюсков, копченые, не подвергнутые или подвергнутые тепловой обработке до или в 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Морские ежи (strongylocentrotus spp., paracentrotus lividus, loxechinus albus, echichinus esculentus)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гранулы из рыбы, ракообразных, моллюсков и прочих водных беспозвоночных, пригодные для употребления в пищу: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гранулы из рыбы, ракообразных, моллюсков и прочих водных беспозвоночных, пригодные для употребления в пищу: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несгущенные и без добавления сахара или других подслащивающих веществ, с содержанием жира не более 1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несгущенные и без добавления сахара или других подслащивающих веществ, с содержанием жира более 1 мас.%, но не более 6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с содержанием жира более 6 мас.%, но не более 10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с содержанием жира более 10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сгущенные с содержанием жира более 1,5%, без добавления сахара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прочие, с жирностью более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сгущенные без добавления сахара, с прочей жирностью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молоко и сливки сгущенные с добавлением сахара или других подслащивающих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молочные жиры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яйца птиц в скорлупе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Яичные желтки сушеные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Яичные желтки, кроме сушеных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птиц сушеные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яйца птиц, без скорлупы, свежие, вареные, формованные, мороженые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Щетина свиная или кабанья и ее отходы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барсучий или другой волос, используемый для производства щеточных изделий; их отходы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Кишки, пузыри и желудки животных (кроме рыбьих), целые илив кусках, свежие , охлажденные, мороженые, соленые,в рассоле,сушенные или копченные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Перья птиц, используемые для набивки, пух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шкурки и прочие части птиц с перьями или пухом, перья и части перьев и пух, очищенные,дезинфицированные или обработанные для хранения, но не подвергнутые дальнейшей обработки; порошок и отход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Оссеин и кости, обработанные кислотой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кости и роговой стержень, необработанные, обезжиренные, подвергнутые первичной обработке (без придания формы); порошок и отходы этих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Слоновая кость; порошок и отходы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Проч.панцири черепах,ус китовый или др.морских млекоп.,рога,оленьи рога,копыта,ногти,клювы,когти,необработ.или подвергн.первичн.обработке без придан.формы;кр.порошка,отходы этих продуктов и слон.кости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Амбра серая, струя бобровая, циветта и мускус; шпанки; желчь, в том числе сухая; железы и прочие продукты животного происхождения, используемые в производстве фармацевтических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из рыбы, ракообразных, моллюсков и прочих водных беспозвоночных, павшие животные, указанные в группе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продукты животного происхождения, в другом месте не поименованные, павшие животные группы 01, не пригодные для употребления в пищу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и.о. Министра торговли и интеграции РК от 02.08.2024 </w:t>
            </w:r>
            <w:r>
              <w:rPr>
                <w:rFonts w:ascii="Times New Roman"/>
                <w:b w:val="false"/>
                <w:i w:val="false"/>
                <w:color w:val="ff0000"/>
                <w:sz w:val="20"/>
              </w:rPr>
              <w:t>№ 298-НҚ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сырой или вареный в воде или на пару, мороженый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(pisum sativum), в стручках или очищенный, сырой иливареный в воде или на пару, мороженый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 (vigna spp., phaseolus spp.), в стручках или очищенная, сырая ивареная на пару, мороженая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бобовые овощи в стручках или очищенные, сырые или вареные в воде или на пару, мороженные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Шпинат, шпинат новозеландский и шпинат гигантский (шпинат садовый), сырые или вареные в воде или на пару,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сахарная, сырая или вареная в воде или на пару, замороженая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овощи (сырые или сваренные в воде или на пару),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Овощные смеси, сырые или вареные в воде или на пару, замороженые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Маслины (оливки)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и корнишоны консевированные для недолгого хранения,но непригодные для непосредственного употребления в пищу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рода agaricus консервированные для кратковременного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грбы консервированные для кратковременного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овощи и овощные смеси, консервированные для кратковременного хранения, но не пригодные в таком виде для употребления в пищу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сушеный, целый, нарезанный кусками, ломтиками,измельченный или в виде порошка, но не подвергнутый дальнейшей обработке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рода agaricus сушеные, целые, нарезанные кусками, ломтиками, измельченные или в виде порошка, но не подвергнутыедальнейшей обработке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Древесные уши, или аурикулярии (auricularia spp.) сушеные,целые, нарезанные кусочками, ломтиками, измельченные или в виде порошка, но не подвергнутые дальнейшей обработке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Дрожалковые грибы (tremella spp.) сушеные, целые, нарезанные кусочками, ломтиками, измельченные или в виде порошка, ноне подвергнутые дальнейшей обработке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сушеные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грибы сушеные, целые, нарезанные кусочками, ломтиками, измельченные или в виде порошка, но не подвергнутые дальнейшей обработке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овощи и овощные смеси, сушеные, целые, нарезанные кусками, ломтиками, измельченные или в виде порошка, но не подвергнутые дальнейшей обработке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сушеный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Земляника и клубника, с добавлением сахара или других подслащивающих веществ или без добавления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Малина, тутовая ягода (шелковица), ежевика, логанова ягода, смородина и крыжовник (свежие или вареные в воде или на пару), мороженые, с содержаннием сахара или без него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плоды и орехи, подвергнутые или не подвергнутые тепловой обработкев воде или на пару, мороженые, с добавлением или без добавления сахара или других подслащивающих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Вишня и черешня консервированные для кратковременного хранения , но в таком виде непригодные для непосредственного употребления в пищу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плоды и орехи консервированные для кратковременногохранения (во временно консервирующем растворе), но в таком виде непригодные для непосредственного употребления в пищу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Абрикосы сушеные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Чернослив сушеный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 сушеные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плоды сушеные, кроме плодов товарных позиций 0801-0806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орехов или сушеных плодов, классифицируемых в данной группе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Кожура цитрусовых плодов или корки дынь (включая корки арбузов), свежие, морож.,сушеные или консервир. для кратк. хран. в рассоле, сернистой воде или в др.временно консервирующем растворе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нежареный без кофеина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жареный с кофеином в зернах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жареный без кофеина в зернах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Кофейная шелуха и оболочки зерен кофе; заменители кофе, содержащие кофе в любой пропорции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зеленый (неферментированный), в первичных упаковках нетто-массой не более 3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черный, в первичных упаковках нетто-массой не более 3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рода piper дробленый или молотый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рода capsicum или рода pimenta, дробленые или молотые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Ваниль, дробленая или молотая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Корица и цветы коричного дерева дробленые или молотые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Гвоздика (целые плоды, цветы и цветоножки), дробленая или молотая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Мускатный орех, дробленый или молотый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Мацис, дробленый или молотый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Кардамон, дробленый или молотый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кориандра, дробленые или молотые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тмина римского, или тмина волошского, дробленые или молотые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аниса, бадьяна, тмина или фенхеля; ягоды можжевельника, дробленые или молотые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Имбирь, дробленый или молотый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Шелушеный рис (неполированный рис)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Полуобрушенный или полностью обрушенный рис, полированный или неполированный, глазированный или неглазированный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Дробленый рис (рис-сечка)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или пшенично-ржаная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кукурузная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прочих зерновых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и мука грубого помола из пшеницы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и мука грубого помола из кукурузы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и мука грубого помола из прочих злаков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из зерна злаков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овса, плющеное или переработанное в хлопья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плющеное или переработанное в хлопья прочих зерновых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овса обработанное (шелушеное, обрушенное, в виде сечки или дробленое)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кукурузы обработанное (шелушеное, обрушенное, в виде сечки или дробленое)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прочих зерновых обработанное (шелушеное, обрушенное. в виде сечки или дробленое)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Зародыши зерновых целые, плющеные, в виде хлопьев или молотые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из сушеных бобовых овощей товарной позиции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порошок из сердцевины саговой пальмы, из корнеплодов или клубнеплодов товарной позиции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порошок из продуктов, классифицируемых в группе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 неподжаренный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 поджаренный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маниоковый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крахмал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Инулин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из соевых бобов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мука тонкого и грубого помола из семян или плодов масличных культур, кроме семян горчицы и соевых бобов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грубого помола и гранулы из люцерны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и экстракты солодки растительные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и экстракты хмеля растительные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растительные соки и экстракты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Пектиновые вещества, пектинаты и пектаты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Агар-агар клеи и загустители растительного происхождения, видоизмененные или невидоизменные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Клеи и загустители из плодов и семян рожкового дерева или из семян циамопсиса, или гуара, видоизмененные или невидоизмененные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Растительные клеи и загустители прочие, видоизмененные илиневидоизмененные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Хлопковый линт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Лярд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свиной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жир домашней птицы, кроме жира товарной позиции 0209 или 1503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КРС, овец или коз топленый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КРС, овец или коз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Лярд-стеарин, лярд-ойль, олеостеарин (олеомаргарин) и животное масло (технический маргарин), неэмульгированные или несмешанные, или не приготовленные каким-либо иным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из печени рыбы и их фракции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Рыбий жир, масло и их фракции, кроме жира из печени рыбы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морских млекопитающих и их фракции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Жиропот и жировые вещества, получаемые из него ( включая ланолин)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жиры и масла животные и их фракции, в том числе нерафинированные или рафинированные, но без изменения их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масло соевое и его фракции, нерафинированные или рафинированные, но без изменения их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арахисовое сырое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масло арахисовое и его фракции, нерафинированные или рафинированные, но без изменения их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оливковое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оливковое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оливковое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оливковое и его фракции, нерафинированные или рафинированные, но без изменения их химического состава,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оливковое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оливковое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пальмовое сырое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масло пальмовое и его фракции, нерафинированные или рафинированные, но без изменения их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кокосовое сырое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масло кокосовое (копровое) и его фракции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пальмоядровое или масло бабассу сырое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масло пальмоядровое, масло бабассу и их фракции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сырое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масло сырое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масло льняное и его фракции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кукурузное сырое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масло кукурузное и его фракции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касторовое и его фракции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кунжутное и его фракции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Растительные жиры и масла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нелетучие растительные жиры, масла (включая масло жожоба) и их фракции,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животные и их фракции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растительные и их фракции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 или растительные жиры и масла пищевые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пищевые смеси и готовые продукты из животных или растительных жиров или масел или их фракций, классифицируемых в данной группе, кроме указанных в тов. позиции n 1516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 сырой; глицериновая вода и глицериновый щелок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 сырой, воски растительные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Дегра; остатки после обработки жировых веществ или восков растительного или животного происхождения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включая смеси, из свинины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 консервы, включая готовые продукты из крови любых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и соки из мяса, рыбы, ракообразных, моллюсков или прочих водных беспозвоночных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Сельдь целиком или в кусках, но нефаршированная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скипджек и пеламида (sarda spp.) целиком или в кусках, но нефаршированные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Скумбрия целиком или в кусках, но нефаршированная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продукты и консервы из анчоусов целиком или в кусках, но не фаршированных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Угорь целиком или в кусках, но нефаршированный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или консервированная рыба; икра осетровых и ее заменители, изготовленные из икринок рыбы, рыба целиком или в кусках, но нефаршированная: плавники акульи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рыба целиком или в кусках, но нефаршированная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 осетровых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Заменители икры осетровых: икра лососевых (красная икра)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крабы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креветки и пильчатые креветки в негерметичной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креветки и пильчатые креветки, готовые или консервированные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омары: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прочие ракообразные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Устрицы готовые или консервированные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Гребешки, включая королевские гребешки, готовые или консервированные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мидии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Каракатицы и кальмары готовые или консервированные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Осьминоги готовые или консервированные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Клемы, сердцевидки и арки готовые или консервированные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Морские ушки готовые или консервированные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Улитки, кроме липариса готовые или консервированные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моллюски готовые или консервированные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Голотурии готовые или консервированные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Морские ежи готовые или консервированные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Медузы готовые или консервированные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водные беспозвоночные, готовые или консервированные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Сахар-сырец свекловичный без вкусо-ароматических или красящих добавок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Тростниковый сахар, указанный в примечании к субпозициям 2к данной группе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Тростниковый сахар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с вкусо-ароматическими или красящими добавками: при среднемесячной цене не более 99,21 доллара сша на 1 т на нанью-йоркской товарно-сырьевой бирже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включая инвертный сахар и прочие сахара и сахарные сиропы, содержащие в сухом состоянии 50мас.% фруктозы: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Меласса тростниковая, полученная в результате кристализацииили рафинирования сахара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меласса, полученная в результате кристализации или рафинирования сахара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экстракт солодовый, пищевые продукты из муки, крупы, крахмала, не содержащие какао или содержащие менее 40 мас.% какао, в другом месте не поименованные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Шелуха, оболочки, кожица и прочие отходы какао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Какао-паста необезжиренная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Какао-паста, частично или полностью обезжиренная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Какао-масло, какао-жир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Какао-порошок без добавок сахара или других подслащивающихвеществ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Какао-порошок с добавлением сахара или других подслащивающих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и тесто для изготовления хлебобулочных изделийи и мучных кондитерских изделий товарной позиции 1905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Кускус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Тапиока и ее заменители, приготовленные из крахмала, в форме хлопьев, гранул, шариков, крупинок или в других аналогичных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полученные путем вздутия или обжаривания зерна хлебных злаков или зерновых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полученные из необжаренных зерновых хлопьев или смесей необжаренных и обжаренных зерновых хлопьев или полученные путем вздувания хлебных злаков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полученные из пшеницы bulgur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и корнишоны, приготовленные или консервированные с добавлением уксуса или уксусной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овощи, фрукты, орехи и другие съедобные части растений, приготовленные или консервированные c добавлением уксуса или уксусной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целые или резанные на части, приготовленные или консервированные без добавления уксуса или уксусной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прочие, приготовленные или консервированные без уксуса или уксусной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рода agaricus консервированные без добавления уксуса или уксусной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грибы приготовленные или консервированные без добавления уксуса или уксусной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приготовленный или консервированный без добавления уксуса или уксусной кислоты, мороженый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овощи и овощные смеси, мороженые, приготовленные или консервированные без добавления уксуса или уксусной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немороженый, приготовленный или консервированный, без добавления уксуса или уксусной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(pisum sativum), приготовленный или консервированныйбез добавления уксуса или уксусной кислоты, немороженый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 (vigna spp., phaseolus spp.) лущеная, приготовленнаяили консервированная без добавления уксуса или уксусной кислоты, немороженая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фасоль (vigna spp., phaseolus spp.), приготовленнаяили консервированная без добавления уксуса или уксусной кислоты, немороженая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Спаржа, приготовленная или консервированная без добавленияуксуса или уксусной кислоты, немороженая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Маслины (оливки) немороженые, приготовленные или консервированные, без добавления уксуса или уксусной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кукуруза (zea mays var. saccharata), приготовленная или консервированная без добавления уксуса или уксусной кислоты, немороженая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прочие, приготовленные или консервированные, без добавления уксуса или уксус.кислоты, незамороженные,кроме продуктов товарной позиции 2006: побеги бамбука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овощи и овощные смеси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плоды, орехи, кожура плодов и прочие части растений, консервированные в сахаре (пропитанные сахарным сиропом, засахаренные или глазированные)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орехи и семена, включая смеси, приготовленные или консервированные иным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Ананасы приготовленные или консервированные иным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Цитрусовые приготовленные или консервированные иным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 приготовленные или консервированные иным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Абрикосы приготовленные или консервированные иным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Вишня и черешня, приготовленные или консервированные иным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Персики, включая нектарины приготовленные или консервированнные иным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Земляника (клубника) приготовленные или консервированные иным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Сердцевина пальмы, приготовленная или консервированная инымспособом, в том числе содержащая или не содержащая добавкисахара или других подслащивающих веществ или спирта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Клюква (vaccinium macrocarpon, vaccinium oxycoccos, vaccinium vitis-idaea) приготовленная или консервированная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фруктов, орехов и прочих съедобных частей растений, приготовленные или консервированные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плоды, орехи и съедобные части растений, приготовленные или консервированные, за исключением классифицируемых в субпозиции 2008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эссенции и концентраты кофе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продукты на основе экстрактов, эссенций, или концентратов или на основе кофе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Эсктракты, эссенции и концентраты чая или мате (парагвайский чай) и готовые продукты на их основе или на основе чая или мате (парагвайский чай)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Обжаренный цикорий и прочие обжаренные заменители кофе и экстракты, эссенции и концентраты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Соус соевый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Горчичный порошок и готовая горчица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продукты для приготовления соусов и готовые соусы, вкусовые добавки и приправы смешанные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пищевые продукты, в другом месте не включенные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минеральные и газированные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воды, включая природные или искусственные минеральные, газированные без добавления сахара или др. подслащивающих или ароматических веществ; лед и снег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сусла виноградные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Уксус и его заменители, полученные из уксусной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гранулы из мяса или мясныхсубпродуктов; шкварки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гранулы из рыбы или ракообразных, молллюсков или прочих водных беспозвоночных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Кукурузные отходы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Пшеничные отходы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прочих зерновых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бобовых культур, негранулированные или гранулированные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от производства крахмала и аналогичные остатки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Свекловичный жом, багасса (жом сахарного тростника) и прочие остатки от производства сахара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Барда и прочие отходы пивоварения или винокурения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отходы, получаемые при извлечении соевого масла, немолотые или молотые, негранулированные или гранулированные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отходы, получаемые при извлечении арахисового масла, немолотые или молотые, негранулированные или гранулированные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отходы, получаемые при извлечении растительных жиров или масел, из семян хлопчатника, немолотыеили молотые,гранулиро нные или негранулированные крометов.поз. 2304 и 2305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отходы, получаемые при извлечении растительных жиров или масел, из семян льна, немолотые или молотые, негранулированные илигранулированные, кроме отходовтов.поз. 2304 или 2305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отходы, получаемые при извлечении растительных жиров или масел, из семян подсолнечника, немолотые или молотые, негранулированные или гранулированные, крометов. поз. 2304 и 2305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отходы, из семян рапса, или кользы,с низким содержанием эруковой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отходы прочие, из семян рапса или кользы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отходы, получаемые при извлечении растительных жиров или масел, из кокосового ореха или копры,немолотые или молотые, негранулированные или гранулированные,кр.тов.п. 2304, 2305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ДР.ТВЕРДЫЕ ОТХОДЫ, ПОЛУЧАЕМЫЕ ПРИ ИЗВЛЕЧЕНИИ РАСТИТЕЛЬНЫХ ЖИРОВ ИЛИ МАСЕЛ, ИЗ ОКОЛОПЛОДНИКА ИЛИ ЯДРА ОРЕХА МАСЛИЧНОЙ ПАЛЬМЫ, НЕМОЛОТЫЕ ИЛИМОЛОТЫЕ, НЕГРАНУЛИРОВАННЫЕ ИЛИ ГРАНУЛИРОВАННЫЕ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жмыхи и другие твердые отходы, получаемые при извлечении растительных жиров или масел, кроме отходов классифицируемых в товарных позициях 2304 или 2305, немолотые или молотые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ВИННЫЙ ОТСТОЙ; ВИННЫЙ КАМЕНЬ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Виноградные выжимки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 для собак или кошек, расфасованный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продукты, используемые в кормлении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отходы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 для кальяна, указанный в примечании 1 к субпозиции данной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Курительный табак, содержащий или не содержащий заменители табака в любой пропорции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'гомогенизированный' или 'восстановленный' табак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(включая соль столовую и денатурированную) и хлорид натрия чистый, растворенные или не растворенные в воде, а также содержащие добавки агентов; вода морская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Макадам гудронированный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Доломит кальцинированный или спекшийся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Штукатурка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Известь гидравлическая, кроме оксида и гидроксида кальция,указанных в товарной позиции 2825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Клинкеры цементные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белый, искусственно окрашенный или неокрашенный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глиноземистый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цементы гидравлические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Обожженный пирит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 полученный высокотемпературной перегонкой каменноугольной смолы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прочих ароматических углеводородов прочие, 65 об.% которых или более (включая потери) перегоняется при температуре до 250 градусов цельсия по методу astm d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креозотовые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хлорсульфоновая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Пентаоксид дифосфора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фосфорная и кислоты полифосфорные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алюминия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аммония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динатрия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сульфаты натрия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Водородфосфат кальция ("фосфат дикальция")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фосфаты кальция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динатрия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Водородкарбонат натрия (бикарбонат натрия)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кальция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природный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Пропен (пропилен) ненасыщенный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ненасыщенные углеводороды ациклические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готовые или консервированные продукты из крови северного оленя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готовые и консервированные продукты из крови любых животных, содержащие мясо или мясные субпродукты из домашнейсвиньи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Сульфированные, нитрованные или нитрозированные производные углеводородов, галогенированные или негалогенированные, перфтороктансульфоновая кислота, ее соли и перфтороктансульфонилфторид: перфтороктансульфоновая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Сульфированные, нитрованные или нитрозированные производные углеводородов, галогенированные или негалогенированные, перфтороктансульфоновая кислота, ее соли и перфтороктансульфонилфторид: перфтороктансульфонат аммония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Сульфированные, нитрованные или нитрозированные производные углеводородов, галогенированные или негалогенированные, перфтороктансульфоновая кислота, ее соли и перфтороктансульфонилфторид: перфтороктансульфонат лития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Сульфированные, нитрованные или нитрозированные производные углеводородов, галогенированные или негалогенированные, перфтороктансульфоновая кислота, ее соли и перфтороктансульфонилфторид: перфтороктансульфонат калия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Сульфированные, нитрованные или нитрозированные производные углеводородов, галогенированные или негалогенированные, перфтороктансульфоновая кислота, ее соли и перфтороктансульфонилфторид: прочие соли перфтороктансульфоновой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Сульфированные, нитрованные или нитрозированные производные углеводородов, галогенированные или негалогенированные:– перфтороктансульфоновая кислота, ее соли и перфтороктансульфонилфторид:– – перфтороктансульфонилфторид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Сульфированные, нитрованные или нитрозированные производные углеводородов, галогенированные или негалогенированные, прочие: трихлорнитрометан (хлорпикрин)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сульфированные, нитрованные или нитрозированные производные углеводородов, галогенированные или негалогенированные: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 (спирт метиловый)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Додекан-1-ол (спирт лауриловый), гексадекан-1-ол (спирт цетиловый) и октадекан-1-ол (спирт стеариловый)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моноспирты насыщенные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Спирты ациклические терпеновые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моноспирты ненасыщенные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 (этандиол)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2-этил-2-(гидроксиметил) пропан-1,3-диол (триметилолпропан)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Пентаэритрит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D-глюцит (сорбит)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 синтетический из пропилена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Этхлорвинол (inn)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галогенированные, сульфинированные, нитрованные или нитрозированные производные ациклических спиртов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диэтиловый простой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2,2'-оксидиэтанол (диэтиленгликоль, дигликоль)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Эфирофенолы, эфироспиртофенолы и их галогенированные, сульфированные,нитрованные и нитрозированные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Пальмитиновая кислота, стеариновая кислота, их соли и сложные эфиры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кислоты ациклические поликарбоновые, их ангидриды, галогенангидриды, пероксиды, пероксикислоты и их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Диоктилортофталаты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животного (растительного происхождения, смешанныеили несмешанные, химически обработанные или необработанные...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 натрия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минеральные или химические, фосфорные, суперфосфаты: содержащие 35 мас.% или более пентаоксидадифосфора (P2O5)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Водородфосфат диаммония (фосфат диаммония)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содержаие нитраты и фосфаты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минеральные или химические, содержащие два питательных элемента - фосфор и калий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удобрения минеральные или химические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Свечи, тонкие восковые свечки и аналогичные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 яичный высушенный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альбумин яичный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Декстрины и прочие модифицированные крахмалы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Фейерверки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фейерверки, ракеты сигнальные, дождевые ракеты, сигналы противотуманные и изделия пиротехнические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жидкое или сжиженное газообразное в контейнерах емкостью не более 300 куб.см, используемое для заполнения и повторной заправки сигаретных или аналогичных зажигалок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ферроцерий и сплавы пирофорные в любых формах, изделия из горючих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талловое, рафинированное или нерафинированное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Деготь древесный; масла, полученные из древесного дегтя; креозот древесный; нафта древесная; пек растительный, пивоваренный и продукты на основе канифоли, смоляных кислот или растительного пека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Реагенты диагностические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Неогнеупорные строительные растворы и бетоны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эпоксидные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нефтяные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Коробки, ящики, корзины и аналогичные изделия из пластмасс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сумки (включая конические) из прочих пластмасс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Пробки, крышки, колпаки и другие изделия для закупорки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для транспортировки или упаковки товаров из пластмасс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и ее принадлежности (включая перчатки) из пластмасси из прочих материалов товарных позиций 3901-3914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Крепежные изделия и фурнитура для мебели, транспортных средств или аналогичные изделия из пластмасс и из прочих материалов товарных позиций 3901-3914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пластмасс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регенерированный в первичных формах или в виде пластин, листов или полос, или лент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Резиновая смесь, наполненная техническим углеродом или диоксидом кремния, в первичных формах или в виде пластин, листов или полос, или лент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дисперсии прочие, кроме указанных в субпозиции 40510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невулканизированные резиновые смеси, в первичных формах или в виде пластин, листов или полос, или лент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твердая (например, эбонит) во всех формах, включая отходы и скрап; изделия из твердой резины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Целые шкуры, недвоеные, каждая массой не более 8 кг в сухом состоянии, 10 кг в сухосоленом или 16 кг в парном, мокросоленом или ином консервированном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Целые необработанные шкуры КРС массой более 16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необработанные шкуры КРС или животных семейства лошадиных, включая черпаки, получерпаки и полы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овец или шкурки ягнят с шерстяным покровом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овец и шкурки ягнят без шерстного покрова пикелеванные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необработанные шкуры овец и шкурки ягнят без шерстного покрова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Дубленая кожа или кожевенный краст из шкур КРС во влажном состоянии, нешлифованные лицевые недвоенные; лицевые двоеные; из шкур КРС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дубленая кожа или кожевенный краст из шкур крупногорогатого скота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Дубленая кожа или кожевенный краст из шкур КРС в сухом состоянии ( краст)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дубленая шкура или кожевенный краст из шкур крупного рогатого скота в сухом состоянии (краст)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Дубленая кожа или кожевенный краст из шкур овец или шкурокягнят, во влажном состоянии ( включая хромированный полуфабрикат)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Дубленая кожа в сухом состоянии (краст)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Дубленая кожа коз или козлят во влажном состоянии (включаяхромированный полуфабрикат)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Дубленая кожа коз или козлят ( в сухом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Дубленая кожа свиней во влажном состоянии ( включая хромированный пллуфабрикат)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Дубленая кожа свиней в сухом состоянии (краст)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Дубленая кожа рептилий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дубленая кожа или кожевенные краст из шкур животныхво влажном состоянии (включая хромированный полуфабрикат)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дубленая кожа или кожевенные краст из шкур животныхв сухом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Целые шкуры КРС, нешлифованные лицевыенедвоенные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Целые шкуры лицевые двоеные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шкуры КРС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кожа, КРС, включая полукожу; нешлифованная лицевая недвоеная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кожа КРС лицевая двоеная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кожа КРС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дополнительно обработанная после дубления или в видекожевенного краста, включая выделанную под пергамент, из шкур овец или ягнят, без шерстяного покрова, двоеная или недвоеная, кроме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дополнительно обработанная после дубления или в видекожевенного краста, включая выделанную под пергамент, из шкур коз или козлят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дополнительно обработанная после дубления или в видекожевенного краста, включая выделанную под пергамент, из шкур свиней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дополнительно обработанная после дубления или в видекожевенного краста, включая выделанную под пергамент, из шкур рептилей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кожа, дополнительно обработанная после дубления илив виде кожевенного краста, включая выделанную под пергамент,из шкур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Замша (включая комбинированную замшу)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лаковая и кожа лаковая ламинированная; кожа металлизированная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композиционная на основе натуральной кожи или кожевенных волокон в пластинах, листах или полосах, или лентах, в рулонах или не в рулонах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кишок(кроме волокна из фиброина шелкопряда)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шкурки целые, с головой, хвостом или лапами или без них, несобранные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Щепа или стружка древесная из хвойных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Щепа или стружка древесная из лиственных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древесный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Прочии уголь древесный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необработанные, с удаленной или неудаленной корой или заболонью или грубо окантованные или неокантованные, обработанные краской, травителями, креозотом или другими консервантами: хвойных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необработанные, с удаленной или неудаленной корой или заболонью или грубо окантованные или неокантованные, обработанные краской, травителями, креозотом или другими консервантами: лиственных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бондарная; бревна расколотые; сваи и колья из дерева, заостренные, но не распиленные вдоль... из хвойных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бондарная; бревна расколотые; сваи и колья из дерева, заостренные, но не распиленные вдоль; лесоматериалы обтесанные... из лиственных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древесная или тонкая стружка; мука древесная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Шпалы деревянные для железнодорожных или трамвайных путей, непропитанные: хвойных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Шпалы деревянные для железнодорожных или трамвайных путей:– непропитанные:– – лиственных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Шпалы деревянные для железнодорожных или трамвайных путей, прочие: хвойных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Шпалы деревянные для железнодорожных или трамвайных путей:– прочие:– – лиственных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полученные распиловкой или расщеплением вдоль, строганием или лущением, не обработанные или обработанные строганием, шлифованием, имеющие или не имеющие торцевые соединения, толщиной более 6 мм, хвойные: из сосны (Pinusspp.)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полученные распиловкой или расщеплением вдоль, строганием или лущением, не обработанные или обработанные строганием, шлифованием, имеющие или не имеющие торцевые соединения, толщиной более 6 мм, хвойные: из пихты (Abiesspp.) и ели (Piceasp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продольно-распиленные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продольно-распиленные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полученные распиловкой или расщеплением вдоль, строганием или лущением, не обработанные или обработанные строганием, шлифованием, имеющие или не имеющие торцевые соединения, толщиной более 6 мм, хвойные: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Махогониевое дерево (swietenia shh)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Вирола суринамская, феба пористая и бальза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продольно-распиленные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из шореи с темно-красной древесиной, шореи сбледно-красной древесиной и шореи бакау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различных видов шореи, парашореи, пентакме, заболонная древесина шореи всех видов, парашорея, шорея фагуцина и другие виды шореи и фрагрэа душистая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Энтандрофрагма цилиндрическая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Хлорофора высокая, или африканское тиковое дерево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лесоматериалы, распиленные или расколотые вдоль, строганые или лущеные, обтесанные или нет, шлифованные или нет, имеющие или нет соединение в шип, толщиной более 6 мм из древесины тропич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лесоматериалы из бука распиленные или расколотые...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распиленные или расколотые вдоль, разделенные на слои или лущеные, строганые или нестроганые, шлифованные или нешлифованные прочие из клена (acer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распиленные или расколотые вдоль, разделенные на слои или лущеные, строганые или нестроганые, шлифованные или нешлифованные прочие из вишни (prunus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распиленные или расколотые вдоль, разделенные на слои или лущеные, строганые или нестроганые, шлифованные или нешлифованные прочие из ясеня (fraxinus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полученные распиловкой или расщеплением вдоль, строганием или лущением, не обработанные или обработанные строганием, шлифованием, имеющие или не имеющие торцевые соединения, толщиной более 6 мм, прочие: из березы (Betulaspp.)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полученные распиловкой или расщеплением вдоль, строганием или лущением, не обработанные или обработанные строганием, шлифованием, имеющие или не имеющие торцевые соединения, толщиной более 6 мм, прочие: из тополя и осины (Populusspp.)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лесоматериалы, распиленные вдоль или расколотые, строганые или лущеные, обтесанные или необтесанные, шлифованные или нешлифованные, имеющие или нет соединение в шип, толщиной более 6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для облицовки, для клееной фанеры и прочая древесинаиз хвойных пород,распиленная вдоль, разрезанная на части или лущеная, шлифованная или нет, толщиной не более 6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для облицовки, для клееной фанеры из шореи с темно-красной древесиной древесиной, шореи с бледно-красной древесиной и шореи бакау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листы для облицовки, для клееной фанеры из древесины тропических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листы для облицовки, для клееной фанеры и прочая древесина, распиленная вдоль, разрезанная на части или лущеная, строганая или нет, шлифованная или нет, толщиной не более 6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Пиломатериалы (включая планки и фриз для паркетного покрытия полаб несоб ранные) в виде профилированного погонажа лиственные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клееная прочая,панели фанерованные и аналогичные материалы из слоистой древесины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клееная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клееная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клееная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клееная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клееная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клееная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фанера клееная, панели деревянные фанерованные и аналогичные материалы из слоистой древесины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Рамы деревянные для картин, фото и зеркал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столярные строительные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столярные строительные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столярные и плотницкие, деревянные, строительные, включая ячеистые деревянные панели, панели напольные собранные, гонт и дранку кровельные, прочие: из бамбука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столовые и кухонные, деревянные, из бамбука: доски для нарезания хлеба, разделочные доски и аналогичные доски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столовые и кухонные, деревянные:– из бамбука:– – палочки для 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столовые и кухонные, деревянные:– из бамбука:–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столовые и кухонные деревянные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столовые и кухонные, деревянные:– из бамбука:–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деревянные мозаичные и инкрустированные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Вешалки для одежды деревянные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деревянные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деревянные прочие, прочие: из бамбука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деревянные прочие, прочие: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отходы пробки; измельченная, гранулированная или молотая пробка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Плетеные и аналогичные изделия из материалов для плетения, соединенные или не соединенные в полосы или ленты из ротанга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Коврики, циновки и ширмы из растительных материалов прочие из бамбука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Коврики циновки и ширмы из растительных материалов прочие из ротанга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масса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древесная, растворимые сорта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древесная, натронная или сульфатная, кроме растворимых сортов, небеленая из хвойных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древесная, натронная или сульфатная, кроме растворимых сортов, небеленая из лиственных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древесная, натронная или сульфатная, кроме растворимых сортов, полубеленая или беленая из хвойных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древесная, натронная или сульфатная, кроме растворимых сортов, полубеленая или беленая из лиственных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древесная, сульфитная, кроме растворимых сортов,небеленая из хвойных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древесная, сульфитная, кроме растворимых сортов,небеленая из лиственных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древесная, сульфитная, кроме растворимых сортов,полубеленая или беленая из хвойных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древесная, сульфитная, кроме растворимых сортов,полубеленая или беленых, из лиственных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масса, полученная сочетанием механических и химических способов варки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волокнистая из хлопкового линта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волокнистая, полученная из регенерируемых бумаги и картона (макулатуры и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масса волокнистая, полученная из регенирируемых бумаги или картоналатуры и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масса волокнистая древесная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масса волокнистая целлюлозная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масса волокнистая полуцеллюлозная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немелованные, используемые для письма, печати или других графических целей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Бумажные туалетные салфетки, полотенца, скатерти и другие виды бумаги хозяйственно-бытового или санитарно-гигиенического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Крафт-лайнер небеленый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крафт-лайнер немелованный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Крафт-бумага мешочная небеленая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крафт-бумага мешочная немелованная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крафт-бумага и картон, с массой 1 м2 150 г или менее, небеленые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крафт-бумага и картон, с массой 1 м.кв. 150 г или менее (кроме небеленых)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крафт-бумага и картон, с массой 1 м2 более 150 г, но менее 225 г, небеленые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Крафт-бумага беленые равномерно по всей массе и в которых более 95 мас.% от общей массы волокна составляют древесные волокна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крафт-бумага и картон, масса 1 м.кв. которых составляет более 150 г, но менее 225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небеленые крафт-бумага и картон, с массой 1 м.кв. 225 г или более 150г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Крафт-бумага и картон прочие, с массой 1 м.кв. 225 г или более, беленые равномерно по всей массе, и в кот. более 95 мас.% от общей массы волокона составляют древесн. волокна, получен. хим.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крафт-бумага и картон прочие, с массой 1 м.кв. 225 г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для гофрирования из полуцеллюлозы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многослойные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Крафт-бумага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гофрированные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крафт-бумага, крафт-картон, кроме используемых для письма, печати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Крафт-бумага и картон, кроме используемых для письма,печати и других графических целей, многослойные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с покрытием, пропиткой или ламинированные пластмассой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Бобины, катушки, копсы, шпули, аналогичные держатели из бумажной массы, используемые для намотки текстильных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бобины, катушки, копсы, шпули, аналогичные держателииз бумажной массы, бум. или картона (перфорированные или неперфорир., армированные или неармир.), кроме использ. для намотки текстил.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картон, целлюлоз. вата и полотно из целлюлоз. волокна прочие, нарезанные по размеру или форме; изделия из бумажной массы, бумаги, картона, целлюлоз. ваты или полотна из целлюл.волокна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Карты географические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Карты географические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Шелк-сырец (некрученый)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шерсть немытая, включая мытую до стрижки или снятиясо шкуры, не подвергнутая кардо- и гребнечесанию, кроме стриженой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шерсть стриженая, не подвергнутая кардо- или гребнечесанию, мытая, некарбонизованная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шерсть мытая, некарбонизированная, не подвергнутая кардо- и гребнечесанию, кроме стриженой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не подвергнутая кардо- и гребнечесанию, карбонизованная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Очесы шерсти или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Расщипанное сырье из шерсти или тонкого или грубого волосаживотных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животных, подвергнутая кардочесанию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животных, подвергнутая гребнечесанию, в отрезках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гребенная лента шерстяная и прочая шерсть животных,подвергнутая гребеночесанию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Тонкий волос животных, подвергнутый кардо- или гребнечесанию кашмирских коз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тонкий волоc животных, подвергнутый кардо- или гребнечесанию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Грубый волос животных, подвергнутый кардо- и гребнечесанию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хлопковое, нечесаное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отходы хлопка - сырьҰ расщипанное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хлопка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хлопчатобумажные швейные не расфасованные для розничной продажи, содержащие хлопковых волокон по массе 85%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нитки хлопчатобумажные швейные не расфасованные длярозничной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хлопчатобумажные швейные, расфасованные для розничнойпродажи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 продажи, однониточная из волокон, не гребнечесаных, линейной плотности 714,29дтекса или более (не выше 14 метрического номера)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 продажи однониточная из волокон, не гребнечесаных,линейной плотности менее 714,29, но не менее 232,56 дтекса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 продажи однониточная из волокон, не гребнечесаных,линейной плотности менее 23,256, но не менее 19,231 текса (метр.номера от 43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 продажи однониточная из волокон, не гребнечесаных,линейной плотности менее 19,231, но не менее 12,5 текса (метр.номера от 52 до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(кр. шв.ниток), содержащ. хлопка 85 мас.% или более, однониточная из волокон, не подвергнутых гребнечесанию, линейной плотности менее 125 дтекс, (выше 80 метрическогономера)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 продажи однониточная из волокон, гребенного прочеса,линейной плотности 714,29 дтекса или более (не выше 14 метрического номера)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 продажи однониточная из волокон, гребенного прочеса,линейной плотности менее 714,29, но не менее 232,56 дтекса(метр.номера от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 продажи однониточная из волокон, гребенного прочеса,линейной плотности менее 232,56, но не менее 192,31 дтекса(метр.номера от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 продажи однониточная из волокон, гребенного прочеса,линейной плотности менее 192,31, но не менее 125 дтекса (метр.номера от 52 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 продажи однониточная из волокон, гребенного прочесалинейной плотности менее 125, но не менее 106,38 дтекса (метр.номера от 80 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 продажи однониточная из волокон, гребенного прочеса,линейной плотности менее 106,38, но не менее 83,33 дтекса(от 94 до 120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 продажи однониточная из волокон гребенного прочеса,линейной плотности менее 83,33 дтекса (выше 120 метр. номера)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 продажи однокруточная из волокон или... не гребенного прочеса, линейной плотности 714,29 дтекса или более (невыше 14 метр.номера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 продажи однокруточная из волокон, не гребенного прочеса, линейной плотности менее 714,29 дтекса, но не менее232,56 (метр.номера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 продажи крученая из волокон, не гребенного прочеса,линейной плотности менее 232,56, но не менее 192,31 дтекса(метр.номера от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 продажи крученая из волокон, не гребенного прочеса,линейной плотности менее 192,31, но не менее 125 дтекса (метр.номера от 52 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 продажи крученая из волокон, не гребенного прочеса,линейной плотности менее 125 дтекс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розн.продажимногокруточная из волокон гребенного прочеса,линейной плотности 71,429 дтекса или более для однониточной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розн.продажи многокруточная из волокон гребенного прочеса,линейной плотности менее 714,29, но не менее 23,256 дтексадля однониточной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розн.продажи, многокруточная из волокон гребенного прочеса, линейной плотности менее 232,56, но не менее 192,31 дтексадля однониточной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розн.продажи, многокруточная из волокон гребенного прочеса, линейной плотности менее 192,31, но не менее 125 дтексадля однониточной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розн.продажи, многокруточная из волокон гребенного прочеса, линейной плотности менее 106,38, но не менее 83,33 дтексадля однониточной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розн.продажи, многокруточная из волокон гребенного прочеса, линейной плотности менее 83,33 дтекса для однониточной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менее 85%, не расфасованная длярозн. продажи,однониточная, не гребенного прочеса, линейнойплотности 714,29 дтекса и более (не выше 14 метрического номера)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менее 85%, не расфасованная длярозн.продажи, однониточная, не гребенного прочеса, линейнойплотности менее 714,29 дтекса, но не менее 232,56 (метрические номера от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менее 85%, не расфасованная длярозн. продажи,однониточная, не гребенного прочеса, линейнойплотности менее 232,56, но не менее 192,31 дтекса (метрические номера от 43 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менее 85%, не расфасованная длярозн. продажи,однониточная, не гребенного прочеса, линейнойплотности менее 192,31, но не менее 125 дтекса (метрическиеномера от 52 до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 менее 85 мас.% хлопка, не расфасов. длярозн.продажи, однониточная, из волокон не подвергнутых гребнечесанию, линейной плотности менее 125 дтекс (выше 80 метрического номера)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менее 85%, не расфасованная длярозн. продажи,однониточная, гребенного прочеса, линейной плотности 714,29 дтекса и более (не выше 14 метрического номера)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менее 85%, не расфасованная длярозн. продажи,однониточная, гребенного прочеса, линейной плотности менее 714,29, но не менее 232,56 дтекса (метрическиеномера от 14 до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менее 85%, не расфасованная длярозн. продажи,однониточная, гребенного прочеса, линейной плотности менее 232,56, но не менее 192,31 дтекса (метрическиеномера от 43 до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менее 85%, не расфасованная длярозн.продажи, однониточная, гребенного прочеса, линейной плотности менее 192,31, но не менее 125 дтекса (метрические номера от 52 до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 менее 85 мас.% хлопка, не расфасов. длярозн.продажи, однониточная из волокон, подвергнутых гребнечесанию, линейной плотности менее 125 дтекс (выше 80 метрического номера)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менее 85%, не расфасованная длярозн. продажи,крученая, не гребенного прочеса, линейной плотности 714,29 дтекса и болеедля однониточной (не выше 14 метрического номера)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менее 85%, не расфасованная длярозн. продажи,крученая, не гребенного прочеса, линейной плотности менее 714,29, но не менее 232,56 дтекса для однониточной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менее 85%, не расфасованная длярозн. продажи, крученая, не гребенного прочеса, линейной плотности менее 232,56, но не менее 192,31 дтекса для однониточной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менее 85%, не расфасованная длярозн. продажи,крученая, не гребенного прочеса, линейной плотности менее 192,31, но не менее 125 дтекса для однониточной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менее 85%, не расфасованная длярозн. Продажи,крученая, не гребенного прочеса, линейной плотности менее 125 дтекса для однониточной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менее 85%, не расфасованная длярозн. продажи,крученая, гребенного прочеса, линейной плотности не менее 714,29 дтекса для однониточной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менее 85%, не расфасованная длярозн. продажи,крученая, гребенного прочеса, линейной плотности менее 714,29, но не менее 232,56 дтекса для однониточной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менее 85%, не расфасованная длярозн. продажи,крученая, гребенного прочеса, линейной плотности менее 232,56, но не менее 192,31 дтекса для однониточной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менее 85%, не расфасованная длярозн. продажи,крученая, гребенного прочеса, линейной плотности менее 125 дтекса для однониточной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помассе 85% и более хлопка,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пряжа хлопчатобумажная (кроме швейных ниток),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содержащие 85 мас.% или более хлопковых волокон, неотбеленные: полотняного переплетения, с поверхностной плотностью не более 100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 85 мас.% или более хлопка, неотбеленные [суровые], полотняного переплетения, с поверхностной плотностью более 100 г/м.кв.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содержат хлопка 85% и более, с плотностью не более 200 г/кв.м, неотбеленные, 3-х или 4-х ниточного саржевогопереплетения, включая обратную саржу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содержат хлопок 85% и более, неотбеленные, споверхностной плотностью не более 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 85 мас.% или более хлопковых волокон, отбеленные, полотняного переплетения, с поверхностной плотностью не более 100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 85 мас.% или более хлопковых волокон, отбеленные, полотняного переплетения, с поверхностной плотностью более 100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содержат хлопок 85% и более, отбеленные, 3-х или 4-х нитного саржевого переплетения, включая обратную саржу, с поверхностной плотностью не более 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хлопчатобумажные, содержат хлопок 85% и более,отбеленные, с поверхностной плотностью не более 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содержат хлопок 85% и более ,окрашенные, полотняного переплетения, с поверхностной плотностью не более 100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содержат хлопок 85% и более, с поверхностной плотностью не более 200 г/кв.м, окрашеные, 3-х или 4-х нитного саржевого переплетения, включая обратную саржу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содержат хлопок 85% и более, из пряжи различных цветов, полотняного переплетения, с поверхностной плотностью не более 100 г/кв.м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содержат хлопок 85% и более,с поверхностной плотностью не более 200 г/м2, из пряжи различных цветов, 3-х или 4-х нитного саржевого переплетения, включая обратную саржу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х/б, содержат хлопок 85% и более, из пряжи различных цветов, с поверхностной плотностью не более 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содержат хлопок 85% и более, напечатанные, полотняного переплетения, с поверхностной плотностью не более 100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 85 мас.% или более хлопковых волокон, напечатанные, полотняного переплетения, с поверхностной плотностью более 100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хлопчатобумажные, содержат хлопка 85% и более,напечатанные, с поверхностной плотностью не более 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содержащие по массе не менее 85% хлопка, неотбеленные, полотняного переплетения, с поверхностной плотностьюболее 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по массе не менее 85% хлопка, неотбеленные, 3-х или 4-х нитного саржевого переплетения, включая обратную саржу с поверхностной плотностью более200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хлопчатобумажные, содержащие по массе не менее85% хлопка, неотбеленные, с поверхностной плотностью более200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по массе не менее 85% хлопка, отбеленные, полотняного переплетения, с поверхностнойплотностью более 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хлопчатобумажные, содержащие по массе не менее85% хлопка, отбеленные, с поверхностной плотностью более 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по массе не менее 85% хлопка, окрашенные, полотняного переплетения, с поверхностнойплотностью более 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хлопчатобумажные, содержащие по массе не менее85% хлопка, окрашенные, с поверхностной плотностью более 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по массе не менее 85% хлопка, из пряжи различных цветов, полотняного переплетения,с поверхностной плотностью более 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по массе не менее 85% хлопка, из пряжи различных цветов, 'деним' или джинсовая ткань, с поверхностной плотностью более 200г/м2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содержащие по массе не менее 85% хлопка, из пряжи различных цветов, 3-х или 4-х нитного саржевого переплетения, включая обратную саржу, с поверхностной плотностьюболее 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прочие из пряжи различных цветов, содержащие 85мас.% или более хлопка, с поверхностной плотностью более 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по массе не менее 85% хлопка, напечатанные, полотняного переплетения, с поверхностной плотностью более 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по массе не менее 85% хлопка, напечатанные, 3-х или 4-х нитного саржевого переплетения, включая обратную саржу, с поверхностной плотностью более 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хлопчатобумажные, содержащие по массе не менее85% хлопка, напечатанные, с поверхностной плотностью более200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неотбеленные, содерж. менее 85 мас.% хлопковых волокон,смешанные в основном или исключительно с химическимиволокнами, с поверхностной плотностью не более 200 г/м2, полотнян. переплетения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х/б, содержащие по массе менее 85% хлопка с добавлением в основном или исключительно химических волокон,неотбеленные, с поверхностной плотностью не более 200г/м2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х/б, содержащие по массе менее 85% хлопка с добавлением в основном или исключительно химических волокон,отбеленные, с поверхностной плотностью не более 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окрашенные,содерж. менее 85 мас.% хлопковых волокон, смешанные в основном или исключительно с хим.волокнами,с поверхностной плотностью не более 20о г/м2, полотняного переплетения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содержащие по массе менее 85% хлопка, с добавлением химических волокон, окрашенные, с поверхностной плотностью не более 200 г/м2, 3- или 4-нитного саржевого переплетения, вкл.обратную саржу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х/б, содержащие по массе менее 85% хлопка с добавлением в основном или исключительно химических волокон,окрашенные, с поверхностной плотностью не более 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содержащие по массе менее 85% хлопка с добавлением в основном или исключительно химических волокон, из пряжиразличных цветов, полотняного переплетения, с плотностью неболее 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х/б, содержащие по массе менее 85% хлопка, с добавлением в основном или исключительно химич.волокон, изпряжи различных цветов,с плотностью не более 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содержащие по массе менее 85% хлопка, с добавлением в основном или исключительно химич.волокон, напечатанные, полотняного переплетения, с плотностью не более 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х/б, содержащие по массе менее 85% хлопка, с добавлением в основном или исключительно химич.волокон, напечатанные, с поверхностной плотностью не более 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содержащие по массе менее 85% хлопка с добавлением в основном или исключительно химических волокон, из пряжиразличных цветов, деним, или джинс.т. с поверхностной плотностью более 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прочие, с поверхностной плотностью не более 200 г/м2, неотбеленные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прочие, с поверхностной плотностью не более 200 г/м2, окрашенные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прочие, с поверхностной плотностью не более 200 г/м2, из пряжи различных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прочие, с поверхностной плотностью не более 200 г/м2, напечатанные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прочие, с поверхностной плотностью более 200 г/м2, неотбеленные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прочие, с поверхностной плотностью более 200 г/м2,отбеленные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прочие, с поверхностной плотностью более 200 г/м2, окрашенные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прочие, с поверхностной плотностью более 200 г/м2, из пряжи различных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прочие, с поверхностной плотностью более 200 г/м2, напечатанные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 мятый, трепаный, непряденый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лен, чесаный или обработанный каким-либо другим способом, за исключением мятого или трепаного, непряденый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Очесы и отходы льна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волокно пеньковое, обработанное или нет, но непряденое, очесы и прочие отходы пеньки (включая прядильные отходыи разрыхленное сырье)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очесы и отходы (включая прядильные отходы или разрыхленное сырье) из волокна джутового и лубяного текстильноговолокна (кроме льна, пеньки и волокна рами),необработан.,обработан., не пряденые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кокосового ореха,абаки,рами и другие растительные текстильные волокна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льняная, однониточная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льняная, многокруточная (крученая) или однокруточная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джута или других лубяных текстильных волокон товарной позиции 5303, однониточная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джута или других лубяных текстильных волокон, классифицируемых в тов. позиции 5303, многокруточная или однокруточная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содержащие по массе не менее 85% текстурированных полиэфирных нитей, неотбеленные или отбеленные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синтетических комплексных нитей, содержащие 85 мас.% или более нетекстурированных полиэфирных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швейные из синтетических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швейные из искусственных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синтетических волокон (кроме швейных ниток), однониточная, содержащая 85 мас.% или более полиэфирных волокон,не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синтетических волокон (кроме швейных ниток), многокруточная (крученая) или однокруточная, содержащая 85 мас.%или более полиэфирных волокон, не расфасованная для розничн.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синтетических волокон, многокруточная (крученая) или однокруточная, содержащая 85 мас.% или более акриловых или модакриловых волокон, нерасфасованная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прочая из полиэфирных волокон (кроме швейных ниток),не расфасованная для розничной продажи, смешанных в основном или исключительно с искусственными волокнами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прочая из полиэфирных волокон (кроме швейных ниток),смешанных в основном или исключительно с хлопком, не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однониточная из искусственных волокон (кроме швейныхниток), не расфасованная для розничной продажи, содержащая85 мас.% или более искусственных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полиэфирных волокон, полотн. переплетения, содер. менее 85 мас.% этих волокон с добавл. в основном или исключительно хлопка, с поверхн. плотностью не более 170 г/м.кв., неотбелен. или отбел.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неотбеленные или отбеленные, содержащие менее 85% полиэфирных волокон 3- или 4-нитного саржевого переплетения, вкл. обратную саржу, с добавлением хлопка, с поверхн. плотностью не более 170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неотбеленные или отбеленные, из полиэфирных волокон, содержащие менее 85% этих волокон,с добавлением в основном или исключительно хлопка,имеющие поверхностную плотность не более 170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неотбеленные или отбеленные из синтетическихволокон, содержащие менее 85% этих волокон, с добавлением восновном или исключительно хлопка,имеющие поверхностную плотность не более 170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полиэфирных волокон, полотнян. переплетения, окрашенные , содержащие менее 85 мас.% этих волокон с добавлением в основном или исключительно хлопка, с поверхн. плотностью не более 170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окрашеные прочие, содержащие менее 85% полиэфирных волокон с добавлением в основном или исключительно хлопка, споверхностной плотностью не более 170г/м2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окрашеные из синтетических волокон, содержащие по массе менее 85% этих волокон, с добавлением хлопка, с поверхностной плотностью не более 170 г/м2,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по массе менее 85% полиэфирных волокон полотняного переплетения, с добавлением хлопка, с поверхностной плотностью не более 170 г/м2, из пряжи различных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содержащие по массе менее 85% синтетических волокон с добавлением хлопка, с поверхностной плотностью неболее 170 г/м2 из пряжи различных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по массе менее 85% полиэфирных волокон полотняного переплетения, с добавлением хлопка, с поверхностной плотностью не более 170 г/м2, напечатанные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содержащие по массе менее 85% синтетических волокон с добавлением в основном или исключительно хлопка,споверхностной плотностью не более 170 г/м2, напечатанные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содержащие по массе менее 85% синтетических волокон с добавлением в основном или исключительно хлопка,споверхностной плотностью более 170 г/м2, напечатанные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полиэфирных волокон прочие, смешанные в основном или исключительно с вискозными волокнами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пряжи различных цветов, из искусственных волокон,содержащие менее 85% этих волокон, с добавлением в основном или исключительно шерсти или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напечатанные из искусственных волокон, содержащие менее 85% этих волокон, с добавлением в основном или исключительно шерсти или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прочие изделия из ваты, из хлопковых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прочие изделия из ваты, из химических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вата и изделия из 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Шпагат или упаковочная бечевка из сезаля или прочих текстильных волокон растений рода agave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бечевки, веревки, канаты и тросы из сизаля или прочих текстильных волокон растений рода agave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Шпагат или упаковочная бечевка из полиэтилена или полипропилена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бечевки, веревки, канаты и тросы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напольные покрытия тафтинговые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напольные покрытия тафтинговые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Кружева машинного вязания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узкие, содержащие 5% или более по массе эластомерных или резиновых нитей, кроме тканей из тов. поз. 5807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Стеганые текстильные материалы в куске, состоящие из одногоили нескольких слоев текстильных материалов, соединенных смягким слоем прошиванием или другими способом, кроме вышивокиз тов. поз. 5810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Клейкие ленты шириной не более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трикотажные, машинного или ручного вязания, текстильные прорезиненные материалы, кроме материалов из товарной позиции 5902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текстильные материалы прорезиненные, кроме материалов товарной позиции 5902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трикотажные полотна машинного или ручного вязания шириной более 30см, содержащие 5 мас% или более резиновых нитей, кроме пототен тов. поз. 6001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прочие,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прочие, из хб пряжи, окрашенные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трикотажные полотна машинного или ручного вязания из синтетических нитей, окрашенные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Одеяла электрические дорожные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Паруса для лодок, досок для виндсерфинга или сухотутных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и прочие изделия, бывшие в употреблении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Тряпье, использованное или новое, куски бечевок, веревок, канатов или тросов из текстильных иматериалов, сортированные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тряпье, использованное или новое, куски бечевок, веревок, канатов и тросов и изделия из них из текстильных материалов, бывшие в употреблении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Подошвы и каблуки из резины или полимерного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головные уборы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головные уборы, с подкладкой или без подкладки, с отделкой или без отделки из резины или пластмассы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Садовые зонты или аналогичные зонты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зонты и солнцезащитные зонты (включая зонты-трости),имеющие раздвижной стержень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зонты и солнцезащитные зонты (включая зонты-трости, садовые зонты и аналогичные зонты)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Трости, трости-сиденья, хлысты, кнуты для верховой езды и аналогичные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Каркасы зонтов, включая каркасы, установленнын на стержнях(палках)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отделочные детали и принадлежности для изделий товарной позиции 6601 или 6602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Шкурки и прочие части птиц, покрытые перьями или пухом, перья, части перьев, пух и изделия из этих материалов (кромеизделий из тов. поз. 0505 и обработанных стволов и стержнейперьев)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Цветы, листья и плоды искусственные и их части; изделия изискусственных цветов, листьев или плодов из пластмассы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Цветы, листья и плоды искусственные и их части; изделия изискусственных цветов, листьев или плодов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Человеческие волосы, расчесанные, прореженные, обесцвеченные или обработанные иным способом; шерсть, волосы животных,прочие текст. материалы подготовленные для производства париков или аналог. издел.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Парики завершенные из синтетических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парики, бороды накладные, брови и ресницы, накладкии аналогичные изделия из синтетических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Парики, бороды накладные, брови, ресницы, накладки и аналогичные изделия из человеческого волоса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Парики, бороды накладные, брови и ресницы, накладки и аналогичные изделия из прочих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Брусчатка, бордюрные камни и плиты для мощения из природного камня (кроме сланца)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Плитки, кубики и аналог. изделия разной формы, наиб. гранькот. может быть вписана в квадрат со стороной размером менее7 см; гранулы, крошка и порошок, искусств. окрашенные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Мрамор, травертин и алебастр тесаные или пиленые, и изделияиз них с плоской или ровной поверхностью для памятников илистроительства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 тесаный или пиленый и изделия из него с плоской илировной поверхностью для памятников или строительства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прочие (кроме сланца),тесаные или пиленые, и изделияиз них, с плоской или ровной поверхностью для памятников илистроительства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мрамор,травертин и алебастр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Известняки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камни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Сланец обработанный и изделия из сланца или из агломерированного сланца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 строительный прочий из керамики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неармированное, имеющее поглощающий, отражающий или неотражающий слой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неармированное стекло, окрашенное по всей массе (тонированное в объеме), матовое, накладное или просто полированное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неармированное стекло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армированное, термически полированное и с матовой или полированной поверхностью, в листах, с поглащ., отражающимили неотражающим слоем или без него, но не обработанное иным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Стекловолокно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Стекловолокно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Стекловолокно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Жемчуг культивированный обработанный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Алмазы промышленные прочие, неоправленные или незакрепленные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Алмазы непромышленные прочие, неоправленные или незакреплҰнные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Рубины, сапфиры и изумруды, обработанные другими способами,но не нанизанные, неоправленные и незакрепленные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драгоценные и полудрагоценные камни (кроме алмазов,рубинов, сапфиров или изумрудов), обработ. др. способами, ноненанизан., неоправлен. и незакреплен. или временно наниз.для удоб. транспортир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Драгоценные или полудрагоценные камни, искусственные или реконструированные, обработанные или необработанные, сортированные или несортированные, но ненанизанные, неоправленные или незакрепленные; несортированные искусственные или реконструированные драго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Драгоценные или полудрагоценные камни, искусственные или реконструированные, обработанные или необработанные, сортированные или несортированные, но ненанизанные, неоправленные или незакрепленные; несортированные искусственные или реконструированные драго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Драгоценные или полудрагоценные камни, искусственные или реконструированные, обработанные или необработанные, сортированные или несортированные, но ненанизанные, неоправленные или незакрепленные; несортированные искусственные или реконструированные драго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Драгоценные или полудрагоценные камни, искусственные или реконструированные, обработанные или необработанные, сортированные или несортированные, но ненанизанные, неоправленные или незакрепленные; несортированные искусственные или реконструированные драго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Крошка и порошок из природных или искусственных драгоценныхили полудрагоценных камней (кроме алмазов)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Серебро в необработанном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Серебро в полуобработанном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недрагоенные, плакированные серебром, полуобработанные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из золота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 в необработанных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 не используемое для чеканки монет, в прочих полуобработанных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 используемое для чеканки монет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недрагоценные или серебро, плакированные золотом, необработанные или полуобработанные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необработанная или в виде порошка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Палладий необработанный или в виде порошка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Родий необработанный или в виде порошка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Иридий, осмий и рутений необработанные или в виде порошка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недрагоценные, серебро или золото, плакированные платиной, необработанные или полуобработанные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природного или культивированного жемчуга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драгоценных или полудрагоценных камней природных, искусственных и реконструированных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Запонки и заколки из недрагоценных металлов, имеющих или неимеющих электролитическое покрытие из драгоценных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Монеты (кроме золотых), не являющиеся законным платежным средством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монеты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Чугун передельный нелегированный, содержащий 0,5 мас.% или менее фосфора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Чугун передельный нелегированный, содержащий по массе более0,5% фосфора в чушках, болванках и прочих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Чугун передельный легированный; чугун зеркальный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Ферромарганец, содержащий более 2 мас.% углерода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Ферромарганец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Ферросилиций, содержащий более 55 мас.% кремния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ферросилиций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Феррохром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феррохром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Ферросиликохром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Ферроникель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Ферровольфрам и ферросиликовольфрам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Ферротитан и ферросиликотитан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Феррованадий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Феррониобий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ферросплавы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прямого восстановления железной руды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продукты восстановления железной руды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Слитки черных металлов для переплавки (шихтовые слитки)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из передельного и зеркального чугуна и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Слитки железо и нелегированная сталь в слитках или прочих первичных формах (кроме железа товарной позиции 7203)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железо и сталь нелегированные в прочих первичных формах (кроме железа, указанного в товарной позиции 7203)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из железа или нелегированной стали, содержащие менее 0,25 мас.% углерода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полуфабрикаты из железа или нелегированной стали, содержащие менее 0,25 мас.% углерода, прямоугольного (кроме квадратного) поперечного сечения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полуфабрикаты из железа или нелегированной стали, содержащие менее 0,25 мас.% углерода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из железа или нелегированной стали, содержащие 0,25 мас.% или более углерода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600 мм или более, холоднокатаный (обжатый в холодном состоянии), неплакированной, без гальванического или другого покрытия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оцинкованный иным способом, гофрированный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с гальваническим или другим покрытием алюминиево-цинковыми сплавами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прочие из железа или нелегированной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Неравнобокие угловые профили, без дальнейшей обработки кроме горячей прокатки, горячего волочения или экструдирования,высотой менее 80 мм, из железа или нелегированной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Уголки, фасонные и специальные профили из железа или нелегированной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уголки, фасонные и специальные профили из железа илинелегированной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Слитки и прочие первичные формы из коррозиностойкой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полуфабрикаты из коррозионностойкой стали, прямоугольного ( кроме квадратного) поперечного сечения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бурильные прочие, из стали с минимальным пределом текучести 724 мпа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Квадратного или прямоугольного поперечного сечения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Прочего некруглого поперечного сечения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и трубки, профили пустотелые(например,бесшовные или сварные,клепаные или соединенные аналогичным способом),из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Крученая проволока, тросы, канаты из черных металлов, без электрической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черных металлов без электрической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оцинкованные решетки, сетки и ограждения, сваренныев местах пересечения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Якоря, кошки и их части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 кнопки, чертежн. кнопки, рифленые гвозди, скобы (кр. включ. в тов. поз. 8305) и аналог. изделия, из черн. металлов, с головками или без головок из др. материалов, кр. изделий с медн. головками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Штейн медный; медь цементационная (медь осажденная)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нерафинированная, медные аноды для электролитическогорафинирования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Катоды и секции катодов из меди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Заготовки для изготовления проволоки (вайербарсы) из медирафинированной, необработанной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Заготовки для прокатки сортовых профилей из меди рафинированной, необработанной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рафинированная, необработанная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на основе меди и цинка необработанные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на основе меди и олова (бронзы) необработанные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Медные сплавы (кроме лигатур, товарой позиции 7405) не обработанные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слоистой структуры, чешуйки медные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Крученая проволока, кабели, плетеные шнуры и аналогичные изделия из меди без электрической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Штейн никелевый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Агломераты оксидов никеля и другие промежуточные продукты металлургии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нелегированный, необработанный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никелевые, необработанные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 профили из никеля нелегированного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нелегированный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алюминиевые необработанные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 профили из алюминия нелегированного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проволока из алюминия нелегированного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проволока из алюминиевых сплавов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рафинированный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свинец необработанный, содержащий сурьму в качествеэлемента, преобладающего по массе среди прочих элементов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свинец необработанный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полосы или ленты и фольга свинцовые толщиной (не считая основы) не более 0,2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и фольга свинцовые,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и чешуйки свинцовые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содержащий по массе 99,99% или более цинка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содержащий менее 99,99 мас.% цинка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цинковые, необработанные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Олово необработанное нелегированное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оловянные необработанные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необработанный, содержащий по массе не менее 99,8% магния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магний необработанный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Штейн кобальтовый и прочие промежуточные продукты металлургии кобальта;кобальт необработанный; порошки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германий, ванадий, галлий и другие редкие металлы и изделия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Типографские шрифты, блоки, пластины, цилиндры и другие типографские элементы; блоки, пластины, цилиндры и литографские камни, подготовленные для печатных целей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электротехнических и электронных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электротехнических и электронных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электротехнических и электронных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электротехнических и электронных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электротехнических и электронных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электротехнических и электронных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электротехнических и электронных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электротехнических и электронных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электротехнических и электронных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электротехнических и электронных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электротехнических и электронных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грузовые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солнцезащитные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Пианино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Рояли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Фортепиано, клавесины и прочие клавишные струнные инструменты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Смычковые инструменты музыкальные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инструменты музыкальные струнные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духовые 'медные'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музыкальные духовые (например, клавишные органы с трубами, аккордеоны, кларнеты, трубы, волынки), кроме ярмарочных органов и механических шарманок,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музыкальные ударные (например, барабаны, ксилофоны, тарелки, кастаньеты, маракасы)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клавишные, кроме аккордеонов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музыкальные инструменты, у которых звук производится или должен быть усилен с помощью электричества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Шкатулки музыкальные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органы ярмарочные; птицы поющие механические, пилы музыкальные и инструменты музыкальные в другом месте не поименованные; манки всех видов, свистки, горны и духовые сигнальные инcтрументы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Струны музыкальных инструментов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фортепиано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музыкальных инструментов товарной позиции 9202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музыкальных инструментов товарной позиции 9207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музыкальных инструментов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сидения (кроме указанной в товарной позиции 9402), трансформируемая или не трансформируемая в кровати, и ее части, мебель для сидения из тростника, ивы, бамбука или аналогичных материалов: из бамбука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прочая и ее части, мебель из прочих материалов, включая тростник, иву, бамбук или аналогичные материалы: из бамбука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прочая и ее части, мебель из прочих материалов, включая тростник, иву, бамбук или аналогичные материалы: из ротанга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матрацные, принадлежности постельные и аналогичные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ламп и осветительного оборудования из пластмассы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и принадлежности для бильярда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Карты игральные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товары для развлечений, настольные или комнатные игры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Крепления для лыж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лыжи и прочий инвентарь для занятий лыжным спортом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Доски для виндсерфинга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лыжи водные и инвентарь для занятий водными видами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Клюшки, комплекты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Мячи для гольфа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клюшки для гольфа и принадлежности для игры в гольф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инвентарь для настольного тенниса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Ракетки для тенниса, со струнами или без струн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ракетки со струнами или без струн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Мячи для тенниса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мячи, кроме мячей для гольфа и шариков для настольного тенниса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Ледовые коньки и роликовые коньки, включая конькобежные ботинки с прикрепленными коньками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Удочки рыболовные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Крючки рыболовные, с поводками или без поводков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Катушки с леской для рыбной ловли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принадлежности для рыбной ловли, охоты и стрельбы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Аттракционы, цирки, зверинцы и театры передвижные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Аттракционы, цирки, зверинцы и театры передвижные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Аттракционы, цирки, зверинцы и театры передвижные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Аттракционы, цирки, зверинцы и театры передвижные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Аттракционы, цирки, зверинцы и театры передвижные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Аттракционы, цирки, зверинцы и театры передвижные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Аттракционы, цирки, зверинцы и театры передвижные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Аттракционы, цирки, зверинцы и театры передвижные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Кость слоновая обработанная и изделия из 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обработанная и пригодная для резьбы кость слоновая, кость, панцирь черепахи, рог, рога оленьи, кораллы, перламутр, прочие материалы животного происхождения и изделия из этих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Обработанные материалы растительного или минерального происхождения для резьбы и изделия из них; изделия формованные или резные из воска, стеаринакаучука или модельных паст и прочие формован.изделия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Метлы и щетки, состоящие из веток или других растительных материалов, связанных вместе, с рукоятками или без рукояток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Щетки зубные, включая щетки для зубных протезов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помазки для бритья, щетки для волос, щеточки для ногтей, кисточки для ресниц, изделия для гигиенических целей, в том числе являющиеся частями приспособлений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Кисти художественные, кисточки для письма и аналогичные кисточки косметические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Кисти малярные для нанесения красок, темперы, лаков или аналогичные кисти (кроме указанных в субпозоции 9603 30); подушечки и валики малярные для краски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щетки ручные механические без двигателей для уборки полов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 и решета ручные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Кнопки, застежки-защелки и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пластмассовые, без текстильного покрытия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из недрагоценного металла, без текстильного покрытия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пуговицы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для пуговиц и прочие части пуговиц; заготовки для пуговиц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Застежки 'молнии' с зубцами из недрагоценного металла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застежки 'молнии'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застежек-молний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Ручки шариковые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Ручки и маркеры с наконечником из фетра и прочих пористых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Авторучки чернильные, стилографы и ручки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Карандаши с выталкиваемым или скользящим стержнем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состоящие из двух или более изделий, указанных в вышеприведенных субпозициях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Стержни для шариковых ручек, состоящие из шарикового наконечника и чернильного баллончика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Перья для ручек и перьевые насадки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держатели ручек, держатели карандашей и аналогичные держатели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Карандаши простые и цветные, с грифелями в твердой оболочке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Грифели карандашей, черные или цветные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пастели и угольные карандаши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Доски грифельные для письма или рисования, в рамах или безрам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Штемпели для датирования, опечатывания или нумераторы, и аналогичные приспособления (включая устройства для печатания или тиснения этикеток), предназначенные для ручной работы, компостеры ручные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для пишущих машинок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Подушки штемпельные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Зажигалки карманные газовые, не подлежащие повторной заправке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Зажигалки карманные газовые, подлежащие повторной заправке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зажигалки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сигаретным зажигалкам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курительные (включая чашеобразные части), мундштуки для сигар или сигарет, и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расчески, гребни для волос и аналогичные предметы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Шпильки для волос, зажимы для завивки, бигуди и аналогичныепредметы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Термосы и вакуумные сосуды прочие в собранном виде; их части, кроме стеклянных колб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Манекены для портных и прочие манекены; манекены-автоматы идвижущиеся предметы для оформления витрин,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материалы растительного происхождения, используемые главным образом для плетения (ситник,ива,рафия,очищенная,отбеленная или окрашенная солома зерновых и липовая кора), кроме ротанга и бамбука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растительного происхождения прочие, в другом месте не поименованные и не включенные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 гранулированная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дистилляты и продукты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нефтяной некальцинированный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МҰд натуральный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bl>
    <w:bookmarkStart w:name="z310" w:id="270"/>
    <w:p>
      <w:pPr>
        <w:spacing w:after="0"/>
        <w:ind w:left="0"/>
        <w:jc w:val="both"/>
      </w:pPr>
      <w:r>
        <w:rPr>
          <w:rFonts w:ascii="Times New Roman"/>
          <w:b w:val="false"/>
          <w:i w:val="false"/>
          <w:color w:val="000000"/>
          <w:sz w:val="28"/>
        </w:rPr>
        <w:t>
      Расшифровка аббревиатур:</w:t>
      </w:r>
    </w:p>
    <w:bookmarkEnd w:id="270"/>
    <w:bookmarkStart w:name="z311" w:id="271"/>
    <w:p>
      <w:pPr>
        <w:spacing w:after="0"/>
        <w:ind w:left="0"/>
        <w:jc w:val="both"/>
      </w:pPr>
      <w:r>
        <w:rPr>
          <w:rFonts w:ascii="Times New Roman"/>
          <w:b w:val="false"/>
          <w:i w:val="false"/>
          <w:color w:val="000000"/>
          <w:sz w:val="28"/>
        </w:rPr>
        <w:t>
      ТН ВЭД - товарная номенклатура внешнеэкономической деятельности.</w:t>
      </w:r>
    </w:p>
    <w:bookmarkEnd w:id="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2022 года № 314-НҚ</w:t>
            </w:r>
          </w:p>
        </w:tc>
      </w:tr>
    </w:tbl>
    <w:bookmarkStart w:name="z313" w:id="272"/>
    <w:p>
      <w:pPr>
        <w:spacing w:after="0"/>
        <w:ind w:left="0"/>
        <w:jc w:val="left"/>
      </w:pPr>
      <w:r>
        <w:rPr>
          <w:rFonts w:ascii="Times New Roman"/>
          <w:b/>
          <w:i w:val="false"/>
          <w:color w:val="000000"/>
        </w:rPr>
        <w:t xml:space="preserve"> Перечень отечественных информационно-коммуникационных услуг, по которым частично возмещаются затраты по их продвижению на внешние рынки </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ОКВЭД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Издание компьютерных игр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Издание прочего программного обеспечения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компьютерного программирования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проектирование коммерческих информационных систем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приложений (прикладных программ) и связанная с этим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веб-порталов</w:t>
            </w:r>
          </w:p>
        </w:tc>
      </w:tr>
    </w:tbl>
    <w:bookmarkStart w:name="z314" w:id="273"/>
    <w:p>
      <w:pPr>
        <w:spacing w:after="0"/>
        <w:ind w:left="0"/>
        <w:jc w:val="both"/>
      </w:pPr>
      <w:r>
        <w:rPr>
          <w:rFonts w:ascii="Times New Roman"/>
          <w:b w:val="false"/>
          <w:i w:val="false"/>
          <w:color w:val="000000"/>
          <w:sz w:val="28"/>
        </w:rPr>
        <w:t>
      Расшифровка аббревиатур:</w:t>
      </w:r>
    </w:p>
    <w:bookmarkEnd w:id="273"/>
    <w:bookmarkStart w:name="z315" w:id="274"/>
    <w:p>
      <w:pPr>
        <w:spacing w:after="0"/>
        <w:ind w:left="0"/>
        <w:jc w:val="both"/>
      </w:pPr>
      <w:r>
        <w:rPr>
          <w:rFonts w:ascii="Times New Roman"/>
          <w:b w:val="false"/>
          <w:i w:val="false"/>
          <w:color w:val="000000"/>
          <w:sz w:val="28"/>
        </w:rPr>
        <w:t>
      ОКВЭД – общий классификатор видов экономической деятельности.</w:t>
      </w:r>
    </w:p>
    <w:bookmarkEnd w:id="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2022 года № 314-НҚ</w:t>
            </w:r>
          </w:p>
        </w:tc>
      </w:tr>
    </w:tbl>
    <w:bookmarkStart w:name="z317" w:id="275"/>
    <w:p>
      <w:pPr>
        <w:spacing w:after="0"/>
        <w:ind w:left="0"/>
        <w:jc w:val="left"/>
      </w:pPr>
      <w:r>
        <w:rPr>
          <w:rFonts w:ascii="Times New Roman"/>
          <w:b/>
          <w:i w:val="false"/>
          <w:color w:val="000000"/>
        </w:rPr>
        <w:t xml:space="preserve"> Перечень утративших силу некоторых нормативных правовых актов</w:t>
      </w:r>
    </w:p>
    <w:bookmarkEnd w:id="275"/>
    <w:bookmarkStart w:name="z318" w:id="27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30 ноября 2015 года № 1128 "Об утверждении Правил возмещения части затрат субъектов индустриально-инновационной деятельности по продвижению отечественных обработанных товаров, а также информационно-коммуникационных услуг, перечня отечественных обработанных товаров, а также информационно-коммуникационных услуг, по которым частично возмещаются затраты по их продвижению" (зарегистрирован в Реестре государственной регистрации нормативных правовых актов под № 12730).</w:t>
      </w:r>
    </w:p>
    <w:bookmarkEnd w:id="276"/>
    <w:bookmarkStart w:name="z319" w:id="27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2 апреля 2019 года № 179 "О внесении изменения в приказ Министра по инвестициям и развитию Республики Казахстан от 30 ноября 2015 года № 1128 "Об утверждении Правил возмещения части затрат субъектов индустриально-инновационной деятельности по продвижению отечественных обработанных товаров, перечня отечественных обработанных товаров, по которым частично возмещаются затраты по их продвижению" (зарегистрирован в Реестре государственной регистрации нормативных правовых актов под № 18455).</w:t>
      </w:r>
    </w:p>
    <w:bookmarkEnd w:id="277"/>
    <w:bookmarkStart w:name="z320" w:id="27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1 июля 2019 года № 463 "О внесении изменений в приказ Министра по инвестициям и развитию Республики Казахстан от 30 ноября 2015 года № 1128 "Об утверждении Правил возмещения части затрат субъектов индустриально-инновационной деятельности по продвижению отечественных обработанных товаров, перечня отечественных обработанных товаров, по которым частично возмещаются затраты по их продвижению" (зарегистрирован в Реестре государственной регистрации нормативных правовых актов под № 18973).</w:t>
      </w:r>
    </w:p>
    <w:bookmarkEnd w:id="278"/>
    <w:bookmarkStart w:name="z321" w:id="27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торговли и интеграции Республики Казахстан от 16 октября 2019 года № 67 "О внесении изменений и дополнений в приказ Министра по инвестициям и развитию Республики Казахстан от 30 ноября 2015 года № 1128 "Об утверждении Правил возмещения части затрат субъектов индустриально-инновационной деятельности по продвижению отечественных обработанных товаров, перечня отечественных обработанных товаров, по которым частично возмещаются затраты по их продвижению" (зарегистрирован в Реестре государственной регистрации нормативных правовых актов под № 19481). </w:t>
      </w:r>
    </w:p>
    <w:bookmarkEnd w:id="279"/>
    <w:bookmarkStart w:name="z322" w:id="28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торговли и интеграции Республики Казахстан от 23 сентября 2020 года № 208-НҚ "О внесении изменений в приказ Министра по инвестициям и развитию Республики Казахстан от 30 ноября 2015 года № 1128 "Об утверждении Правил возмещения части затрат субъектов индустриально-инновационной деятельности по продвижению отечественных обработанных товаров, перечня отечественных обработанных товаров, по которым частично возмещаются затраты по их продвижению" (зарегистрирован в Реестре государственной регистрации нормативных правовых актов под № 21244).</w:t>
      </w:r>
    </w:p>
    <w:bookmarkEnd w:id="280"/>
    <w:bookmarkStart w:name="z323" w:id="28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торговли и интеграции Республики Казахстан от 26 ноября 2021 года № 611-НҚ "О внесении изменений и дополнения в приказ Министра по инвестициям и развитию Республики Казахстан от 30 ноября 2015 года № 1128 "Об утверждении Правил возмещения части затрат субъектов индустриально-инновационной деятельности по продвижению отечественных обработанных товаров, перечня отечественных обработанных товаров, по которым частично возмещаются затраты по их продвижению" (зарегистрирован в Реестре государственной регистрации нормативных правовых актов под № 25549).</w:t>
      </w:r>
    </w:p>
    <w:bookmarkEnd w:id="2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