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0061" w14:textId="5c10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10 декабря 2018 года № 489 "Об утверждении Правил формирования и ведения Реестра групп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августа 2022 года № 259. Зарегистрирован в Министерстве юстиции Республики Казахстан 5 августа 2022 года № 29032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декабря 2018 года № 489 "Об утверждении Правил формирования и ведения Реестра групп лиц" (зарегистрирован в Реестре государственной регистрации нормативных правовых актов за № 17923)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групп лиц,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групп лиц (далее - Реестр) – формируемый и размещаемый на официальном интернет-ресурсе уполномоченнного органа перечень энергопроизводящих организаций и потребителей, входящих в одну группу лиц, при условии наличия контроля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осуществляющий руководство в области электроэнергетики;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Юридическое лицо, под контролем которого находятся потребители и энергопроизводящие организации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(далее – Заявитель), для включения группы лиц в Реестр представляет в уполномоченный орган следующие документы: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включение группы лиц в Реестр;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Заявителя, представляющего интересы группы лиц;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 юридического лица, выписку из торгового реестра для иностранного юридического лица либо другой документ, подтверждающий, что потребители и энергопроизводящие организации, входят в состав одной группы лиц;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или договор, подтверждающий право Заявителя, представлять интересы потребителей и энергопроизводящих организаций.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Заявителя содержит: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энергопроизводящих организаций, за счет которых будут обеспечиваться электрической мощностью потребители, входящие с ними в одну группу лиц при условии наличия контроля, определенного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потребителей, которые будут обеспечиваться мощностью за счет энергопроизводящих организаций, входящих с ними в одну группу лиц, при условии наличия контроля, определенного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энергетики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