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65b6" w14:textId="c796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августа 2022 года № 655. Зарегистрирован в Министерстве юстиции Республики Казахстан 9 августа 2022 года № 29063.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внутренних дел Республики Казахстан, в которые вносятся изменения.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2022 года № 655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внутренних дел Республики Казахстан, в которые вносятся изменения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11 февраля 2005 года № 97 "Об утверждении Правил учета лиц, состоящих под административным надзором" (зарегистрирован в Реестре государственной регистрации нормативных правовых актов за № 3503):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лиц, состоящих под административным надзором,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Административный надзор является формой предупреждения рецидивной преступности, реализуется на основе соблюдения законности, гарантии прав и свобод граждан и осуществляется на основании постановления судьи органами внутренних дел как принудительная мера в виде установления наблюдения за поведением лиц, освобожденных из мест лишения свободы, которым установлены определенные законодательством ограничения в целях предупреждения правонарушений с их стороны.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Административный надзор устанавливается на срок от шести месяцев до трех лет, а в отношении лиц, отбывших наказание за уголовные правонарушения против половой неприкосновенности несовершеннолетних, – до погашения срока судимости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нарушении поднадзорным настоящих правил или объявленных ему ограничений, а равно совершения им правонарушений срок установленного административного надзора продлевается постановлением судьи по мотивированному представлению органов внутренних дел каждый раз на шесть месяцев, но не свыше двух лет, а в отношении лиц, совершивших уголовные правонарушения против половой неприкосновенности несовершеннолетних, каждый раз на один год. При этом срок продления административного надзора исчисляется с момента оглашения судьей постановления о продлении административного надзора.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административном надзоре за лицами, освобожденными из мест лишения свободы" (далее - Закон) органы внутренних дел проводят необходимые профилактические и оперативно-розыскные мероприятия в отношении поднадзорных и лиц, подпадающих по признакам судимостей под действие Закона.";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Участковый инспектор, с момента получения постановления об установлении административного надзора по пункту в)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течение суток заполняет задание, для внесения в единую информационную систему "Беркут" Комитета национальной безопасности Республики Казахстан на запрет выезда за пределы территории Республики Казахстан согласно приложению 2 к настоящим Правилам и направляет начальнику местной полицейской службы области, города республиканского значения, столицы, для ввода в единую информационную систему "Беркут".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прибытию к избранному месту жительства и постановки на учет поднадзорного, участковый инспектор предупреждает его о соблюдении правил регистрации по месту жительства и контролирует соблюдение им установленных судом ограничений, проверяет достоверность данных, указанных в направленной из мест лишения свободы информационно-поисковой карте (далее - ИПК-ЛЦ), докладывает начальнику органа внутренних дел (лицу, исполняющему его обязанности) свои предложения об установлении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заполняет на поднадзорного схему связи согласно приложению 3 к настоящим Правилам.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изменениях внешности (татуировки), места проживания, трудоустройстве поднадзорного заносится в листок коррекции и направляется в подразделения информационно-аналитического центра (далее - ИАЦ) в течение суток. Обо всех дальнейших изменениях поднадзорного ИАЦ также информируется листком коррекции.";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Постановление об установлении поднадзорному ограничений подшивается в дело административного надзора.";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наблюдательное дело подшиваются документы и материалы, согласно приложению 7 к настоящим Правилам.";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Наблюдательное дело на подучетного, по истечению срока погашения или снятия судимости, прекращается.";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 целях получения своевременной информации о совершении правонарушений лицами, подпадающими по признакам судимостей под действие Закона, участковый инспектор обязан периодически наблюдать за их поведением по месту жительства и работы, проверять по автоматизированным базам данных Министерства внутренних дел, Комитета по правовой статистике и специальным учетам Генеральной прокуратуры Республики Казахстан. Результаты проверок отражаются в листе мероприятий согласно приложению 4 к настоящим Правилам.";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Участковый инспектор оформляет дело административного надзора, которому приобщает все материалы наблюдательного дела.";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В случае, когда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поднадзорному устанавливается обязанность в виде явки в участковый пункт полиции органа внутренних дел для регистрации, то такую регистрацию осуществляет участковый инспектор, о чем делается отметка в листе контроля согласно приложению 10 к настоящим Правилам.";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Регистрация явок поднадзорных осуществляется согласно установленным ограничениям и используется для контроля за его проживанием по избранному месту жительства, а также в целях проведения бесед профилактического характера.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установленное время явки не должно влиять на работу и учебу поднадзорных. Беседы с поднадзорным проводятся один раз в квартал, о чем делается отметка в листе контроля согласно приложению 10 к настоящим Правилам.";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По факту нарушения настоящих правил или установленных ограничений сотрудник органа внутренних принимает меры по привлечению поднадзорного к соответствующей ответственности.";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По приезду поднадзорного на территорию обслуживания другого органа внутренних дел уполномоченный сотрудник местной полицейской службы или участковый инспектор, на территории обслуживания, которого будет проживать данное лицо, вносит отметку в маршрутный лист, о прибытии и убытии поднадзорного, заверяет их печатью (штампом) органа внутренних дел.";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учета лиц, состоящих под административным надзором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учета лиц, состоящих под административным надзором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учета лиц, состоящих под административным надзором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учета лиц, состоящих под административным надзором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учета лиц, состоящих под административным надзором исключить.</w:t>
      </w:r>
    </w:p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19 сентября 2014 года № 622 "Об утверждении Правил осуществления контроля за поведением лиц, освобожденных условно-досрочно от отбывания наказания" (зарегистрирован в Реестре государственной регистрации нормативных правовых актов за № 9839):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поведением лиц, освобожденных условно-досрочно от отбывания наказания, утвержденных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Регистрация явки условно-досрочно освобожденного лица в орган внутренних дел осуществляется в подразделении местной полицейской службы ГОРОВД либо в участковых пунктах полиции, о чем делается отметка в специальном листе контроля по форме, согласно приложению 7 к настоящим Правилам.";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По приезду условно-досрочно освобожденного лица на территорию обслуживания другого органа внутренних дел, сотрудник подразделения местной полицейской службы или УИП вносит отметки в маршрутный лист, заверяет их печатью (штампом) органа внутренних дел.";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контроля за поведением лиц, освобожденных условно-досрочно от отбывания наказания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контроля за поведением лиц, освобожденных условно-досрочно от отбывания наказания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контроля за поведением лиц, освобожденных условно-досрочно от отбывания наказания исключить.</w:t>
      </w:r>
    </w:p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декабря 2015 года № 1096 "Об утверждении Правил организации работы органов внутренних дел по участию в природоохранных мероприятиях" (зарегистрирован в Реестре государственной регистрации нормативных правовых актов за № 13046):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органов внутренних дел по участию в природоохранных мероприятиях, утвержденных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лиц, 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административным надзором</w:t>
            </w:r>
          </w:p>
        </w:tc>
      </w:tr>
    </w:tbl>
    <w:bookmarkStart w:name="z7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Дело административного надзора № ____</w:t>
      </w:r>
    </w:p>
    <w:bookmarkEnd w:id="37"/>
    <w:p>
      <w:pPr>
        <w:spacing w:after="0"/>
        <w:ind w:left="0"/>
        <w:jc w:val="both"/>
      </w:pPr>
      <w:bookmarkStart w:name="z74" w:id="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поднадзорного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адрес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Административный надзор осуществляет участковый инспектор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органа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звание, фамилия и инициалы участкового инспектора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Административный надзор установлен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______________ 20____год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Административный надзор прекращен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______________ 20____год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Дело хранить в архиве до "____" ______________ 20____год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(печатается на внутренней стороне обложки дела административного 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документов, находящихся в деле административного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Опись документов, находящихся в 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Копия справки об освобождении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Схема связи поднадзорного;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Требование спец. проверки подучетного по данным КПСиСУ (обязательно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подшиваются копия спец.проверки при заведении дела, а затем только в случае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в данных УКПСиСУ. В случае неизменности информации, дополнительные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копии не подшиваются);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Копия приговора (выписка из приговора) районного (городского, областного)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последней судимости;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Материалы, послужившие основанием для установления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надзора по инициативе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Копия представления об установлении административного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Постановление суда об установлении административного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Постановление суда об установлении ограничений поднадзорному;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Копии протоколов о нарушении правил административного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Постановление суда о привлечении поднадзорного к административной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Копии представлений о продлении срока (изменении ограничений)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13. Постановление суда о продлении срока (изменении ограничений)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14. Листок контроля за соблюдением поднадзорным правил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надзора и установленных ограничений;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15. Корешки маршрутных и контрольных листков, маршрутные и контрольные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16. Копии уведомлений (листов коррекции), направляемых в органы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план-задания о внесении в ЕИС "Беркут";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17. Копия представления о прекращении административного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18. Постановление о прекращении административного надзора.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лиц, 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административным надзором</w:t>
            </w:r>
          </w:p>
        </w:tc>
      </w:tr>
    </w:tbl>
    <w:bookmarkStart w:name="z7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МЕРОПРИЯТИЙ</w:t>
      </w:r>
      <w:r>
        <w:br/>
      </w:r>
      <w:r>
        <w:rPr>
          <w:rFonts w:ascii="Times New Roman"/>
          <w:b/>
          <w:i w:val="false"/>
          <w:color w:val="000000"/>
        </w:rPr>
        <w:t>за лицом, подпадающим по признакам судимостей под действие Закона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контроля (проверка, регистрация)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звание, фамилия сотрудника (осуществляющего проверку)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проверки (по базам данных, месту жительства, работы, учебы)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Контроля (находился дома, отсутствовал, выявлены нарушения)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подучетного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принятые к лицу, подпадающему по признакам судимостей под действие Закона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лиц, 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административным надзором</w:t>
            </w:r>
          </w:p>
        </w:tc>
      </w:tr>
    </w:tbl>
    <w:bookmarkStart w:name="z8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Наблюдательное дело №</w:t>
      </w:r>
    </w:p>
    <w:bookmarkEnd w:id="40"/>
    <w:p>
      <w:pPr>
        <w:spacing w:after="0"/>
        <w:ind w:left="0"/>
        <w:jc w:val="both"/>
      </w:pPr>
      <w:bookmarkStart w:name="z81" w:id="4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лица, освобожденного из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лишения свободы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адрес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Наблюдение осуществляет участковый инспектор полиции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звание, фамилия и инициалы участкового инспектора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Начато "___" ___________20___год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Окончено "___" ___________20___год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Дело хранить в архиве до "___" __________ 20____год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(печатается на внутренней стороне обложки наблюдательного 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документов, находящихся в наблюдательном деле: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Опись документов, находящихся в 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Копия приговора (выписка из приговора) районного (городского, областного)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последней судимости;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Копия справки об освобождении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Требование специальной проверки по данным КПСиСУ (обязательно подшиваются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копия спец.проверки при заведении дела, а затем только в случае изменения информации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УКПСиСУ. В случае неизменности информации, дополнительные копии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подшиваются);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Схема связи лица, формально подпадающего под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Постановление суда о привлечении лица, подпадающего по признакам судимости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к административной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Копии уведомлений (листов коррекции), направляемых в органы внутренних дел.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лиц, 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административным надзором</w:t>
            </w:r>
          </w:p>
        </w:tc>
      </w:tr>
    </w:tbl>
    <w:bookmarkStart w:name="z8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КОНТРОЛЯ за соблюдением установленных ограничений в отношении поднадзорного (ой)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надзора: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контроля (проверка/ регистрация)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звание, фамилия сотрудника (осуществляющего проверку/регистрацию)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проверки (по базам данных, месту жительства, работы, учебы)/ регистрации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Контроля (находился дома, отсутствовал, прибыл на отметку, выявлены нарушения)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подучетного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принятые к поднадзорному за нарушение установленных ограничений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поведением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 условно-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досрочно от отбывания наказания</w:t>
            </w:r>
          </w:p>
        </w:tc>
      </w:tr>
    </w:tbl>
    <w:bookmarkStart w:name="z8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Контрольное дело № _________</w:t>
      </w:r>
    </w:p>
    <w:bookmarkEnd w:id="43"/>
    <w:p>
      <w:pPr>
        <w:spacing w:after="0"/>
        <w:ind w:left="0"/>
        <w:jc w:val="both"/>
      </w:pPr>
      <w:bookmarkStart w:name="z88" w:id="4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условно-досрочно освобожденного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адрес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 осуществляет участковый инспектор полиции_______________________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ГОР(У)ОП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звание, фамилия и инициалы участкового инспектора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срока неотбытой части наказания: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перевода в категорию учета лиц, подпадающих под действие Закона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административном надзоре: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окончания ведения КД: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Дело хранить в архиве до "____" ______________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(печатается на внутренней стороне обложки учетно-наблюдательного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дела)</w:t>
      </w:r>
    </w:p>
    <w:p>
      <w:pPr>
        <w:spacing w:after="0"/>
        <w:ind w:left="0"/>
        <w:jc w:val="both"/>
      </w:pPr>
      <w:bookmarkStart w:name="z89" w:id="4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документов, находящихся в контрольном деле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Опись документов, находящихся в 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Копия справки об освобождении из мест лишения свободы.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Копия постановления суда об условно-досрочном освобождении.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Автобиография.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Объяснение о судимостях.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Схема связи условно-досрочно освобожденного.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Требование спец. проверки подучетного по данным УКПСиСУ (обязательно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подшиваются копия спец.проверки при заведении дела, а затем только в случае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в данных УКПСиСУ. В случае неизменности информации, дополнительные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копии не подшиваются).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Копия приговора (выписка из приговора) районного (городского, областного)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последней судимости.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Копия сообщения в суд об установлении обязанностей за условно-досрочно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освобожденным.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Постановление суда об установлении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Копии протоколов об административных правонарушениях и 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обязанностей, возложенных судом.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Постановления ГОР(У)ОП и суда о привлечении условно-досрочно-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освобожденного к ответственности за административные правонарушения и уклонение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возложенных обязанностей (в т.ч. копии квитанций об уплате административных штрафов).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13. Листок контроля за соблюдением условно-досрочно освобожденным возложенных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него судом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14. Корешки маршрутных и контрольных листков, маршрутные и контрольные листки.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поведением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 условно-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досрочно от отбывания наказания</w:t>
            </w:r>
          </w:p>
        </w:tc>
      </w:tr>
    </w:tbl>
    <w:bookmarkStart w:name="z9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КОНТРОЛЯ</w:t>
      </w:r>
      <w:r>
        <w:br/>
      </w:r>
      <w:r>
        <w:rPr>
          <w:rFonts w:ascii="Times New Roman"/>
          <w:b/>
          <w:i w:val="false"/>
          <w:color w:val="000000"/>
        </w:rPr>
        <w:t>за соблюдением установленных обязанностей условно-досрочно освобожденным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контроля (проверка/ регистрация)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звание, фамилия сотрудника (осуществляющего проверку/регистрацию)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проверки (по базам данных, месту жительства, работы, учебы)/ регистрации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Контроля (находился дома, отсутствовал, прибыл на отметку, выявлены нарушения)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подучетного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принятые к условно-досрочно освобожденному за нарушение установленных обязанностей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