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7ea" w14:textId="7e9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2022 года № ҚР ДСМ-76. Зарегистрирован в Министерстве юстиции Республики Казахстан 11 августа 2022 года № 29086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п. 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6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 к организациям здравоохранения, оказывающим первичную медико-санитарную помощь, утвержденных приложением 1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(далее – Кодекс)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опекаемые домов малютки, сирот, престарелых и другие;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оформляющие прикрепление по доверенности;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оформляющие прикрепление по договору ДМС при наличии договора.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сдачи документов в течение 1 (одного) рабочего дня. Запрос на оказание государственной услуги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принимается за 2 (два) часа до окончания работы организации ПМСП (до 18.00 часов в рабочие дни).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ПЭП.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ҚР ДСМ-76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ҚР ДСМ-194/2020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 удостоверение;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лица с инвалидностью – пенсионное удостоверение либо выписка из акта освидетельствования медико-социальной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ПЭП: 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 Услугополучатель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