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655e" w14:textId="6cc6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здравоохранения Республики Казахстан от 24 декабря 2020 года № ҚР ДСМ-324/2020 "Об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августа 2022 года № ҚР ДСМ-80. Зарегистрирован в Министерстве юстиции Республики Казахстан 15 августа 2022 года № 29112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ДСМ-324/2020 "Об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21910)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Перечень закупа формируется уполномоченным органом для закупа лекарственных средств и медицинских изделий в рамках гарантированного объема бесплатной медицинской помощи, оказания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 за счет бюджетных средств, и (или) в системе обязательного социального медицинского страхования, предназначенных для лечения социально-значимых заболеваний, заболеваний, представляющих опасность для окружающих, а также для заболеваний, преобладающих в структуре заболеваемости и смертности в Республике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соответствия показаний к медицинскому применению лекарственного средства или медицинского изделия клиническим протоколам и инструкции по медицинскому применению лекарственного средства или медицинского изделия;";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Принятие решения об исключении лекарственных средств из перечня закупа Формулярной комиссией рассматривается по инициативе уполномоченного органа при наличии одного из следующих оснований: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исключении лекарственного средства, с учетом лекарственной формы, дозировки, концентрации и объема, из КНФ;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включении альтернативных лекарственных средств и изделий медицинского назначения, обладающих доказанными клиническими и (или) фармакоэкономическим преимуществом, и (или) особенностями действия, и (или) большей безопасностью при диагностике, профилактике, лечении или реабилитации заболеваний, синдромов и состояний;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появлении сведений о токсичности или высокой частоте нежелательных побочных явлений при применении лекарственных средств и медицинских изделий, представленных государственным органом в сфере обращения лекарственных средств и медицинских изделий;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приостановлении применения лекарственных средств и медицинских изделий в Республике Казахстан решением государственным органом в сфере обращения лекарственных средств и медицинских изделий;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отмене государственной регистрации лекарственных средств и медицинских изделий решением государственным органом в сфере обращения лекарственных средств и медицинских изделий;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прекращении производства лекарственных средств и медицинских изделий либо их поставок в Республику Казахстан и (или) отсутствии лекарственного средства и (или) медицинского изделия в Республике Казахстан более одного календарного года по информации, производителя или его официального представителя в Республике Казахстан.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лекарственного средства и (или) медицинского изделия на основании подпунктов 1) и 6) настоящего пункта, переходящий остаток реализуются до истечения срока годности.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решениями Формулярной комиссии,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утверждает перечень закупа.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Лекарственное средство включается в перечень закупа с указанием международного непатентованного наименования или состава, кода АТХ, фармакологической группы, лекарственной формы, дозировки (концентрации), объема для жидких лекарственных форм, единиц измерения. В случае, если в качестве единицы измерения указаны единицы действия, дозировка лекарственного средства не указывается, сбор потребности и закуп осуществляется на все дозировки лекарственных средств, зарегистрированных в Республике Казахстан, заявленных медицинскими организациями.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 в перечень закупа включается с краткой технической характеристикой основных параметров функционального назначения.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перечень закупа проводится в срок не позднее 1 декабря текущего года, за исключением оснований, предусмотренных пунктами 13 и 14 настоящих Правил.".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норм в отношении лиц, оказывающих медицинскую помощь лицам, содержащимся в следственных изоляторах уголовно-исполнительной (пенитенциарной) системы, которые вводятся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