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c05c" w14:textId="ba8c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методики формирования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12 августа 2022 года № ҚР ДСМ-81. Зарегистрирован в Министерстве юстиции Республики Казахстан 15 августа 2022 года № 29117.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формирования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формирования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Бюджетному департаменту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норм в отношении лиц, содержащихся в уголовно-исполнительной (пенитенциарной) системе, которые вводятся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ДСМ-81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формирования тарифов на медицинские услуги, предоставляемые в рамках дополнительного объема медицинской помощи (далее – ДОМП) лицам, содержащимся в следственных изоляторах и учреждениях уголовно-исполнительной (пенитенциарной) системы, за счет бюджетных средств.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формирования тарифов на медицинские услуги, предоставляемые в рамках ДОМП, местные органы государственного управления здравоохранением областей, городов республиканского значения и столицы (далее – администратор бюджетных программ) осуществляют сбор, обработку, хранение, анализ и предоставление информации по вопросам тарифообразования.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тарифов на медицинские услуги, предоставляемые в рамках ДОМП, осуществляется администратором бюджетных программ в следующем порядке: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финансово-экономической и клинической информации для расчета тарифов;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тарифов;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размера тарифов.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Сформированный тариф утверждается администратором бюджетных программ.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Сформированные тарифы на медицинские услуги, предоставляемые в рамках ДОМП, пересматриваются администратором бюджетных программ ежегодно до конца года, предшествующего планируемому году, с учетом: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приоритетов в области здравоохранения согласно документам системы государственного планирования Республики Казахстан;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нормативных правовых актов, предусматривающих новые виды медицинских услуг или совершенствование методов оплаты за медицинские услуги;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совершенствования стандартов организации оказания медицинской помощи в области здравоохранения;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обоснованных предложений субъектов здравоохранения;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применения в Республике Казахстан новых методов диагностики, лечения;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уточнения или корректировки местного бюджета.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бюджетных программ запрашивает у субъектов здравоохранения финансово-экономическую и клиническую информацию для расчета тарифов с приложением обосновывающих документов (договоры, счета-фактуры, финансовые документы, внутренние документы) (далее – запрос).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здравоохранения в течение десяти рабочих дней со дня получения запроса администратора бюджетных программ предоставляют указанную информацию в бумажном или электронном формате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 в соответствии со следующими требованиями: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прошиваются, пронумеровываются и заверяются печатью (при наличии) и подписью руководителя субъекта здравоохранения, либо лицом, его замещающим, либо заместителем руководителя, в компетенцию которого входят вопросы бухгалтерского учета и финансов;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финансовые документы подписываются руководителем и главным бухгалтером субъекта здравоохранения либо лицами, их замещающими, и заверяются печатью субъекта здравоохранения (при наличии).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 информатизации предоставляет администратору бюджетных программ доступ к электронным информационным ресурсам и информационным системам здравоохранения после предоставления официального запроса с указанием данных ответственного лица и требуемого срока действия доступа. Администратор бюджетных программ использует предоставленный доступ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обеспечивающей защиту персональных медицинских данных физических лиц (пациентов).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тарифов выполняется администратором бюджетных программ и включает следующие мероприятия: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расчетов и анализ полученных результатов;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результатов расчета тарифов;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проекта перечня тарифов.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формированием тарифов администратором бюджетных программ выполняется анализ полученной информации на предмет соответствия стандартам организации оказания медицинской помощи, правилам оказания медицинской помощи, клиническим протоколам и соответствия предельным ценам на торговое наименование лекарственного средства или медицинского изделия, или международное непатентованное наименование лекарственного средства или техническую характеристику медицинского изделия в рамках ДОМП.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предельных цен на лекарственные средства, медицинские изделия и расходные материалы к медицинским изделиям используются документы, обосновывающие применяемые цены (копии договоров или не менее трех прайс-листов по каждому лекарственному средству, медицинскому изделию и расходному материалу к медицинским изделиям).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тарифов осуществляется с целью оценки влияния разработанных и действующих тарифов на: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объемы ДОМП;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расходы, связанные с оказанием медицинских услуг в рамках ДОМП.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тарифов осуществляется администратором бюджетных программ в сроки проведения расчета тарифов с учетом следующей информации: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год, предшествующий текущему финансовому году;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финансовый год с учетом освоения до конца года.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итогам расчета тарифов администратор бюджетных программ формирует проект тарифов на медицинские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Кодекса.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Субъект здравоохранения, предоставляющий медицинскую помощь в рамках ДОМП, обращается к администратору бюджетных программ с заявлением на разработку и (или) пересмотр тарифов,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разработке и (или) пересмотре тарифов администратор бюджетных программ проводит анализ фактических расходов субъектов здравоохранения на медицинские услуги, оказываемые в рамках ДОМП, и осуществляет сбор актуальной и объективной информации о влиянии тарифов на: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объемы потребления медицинских услуг;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доступность оказываемых медицинских услуг.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на медицинские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оказываемые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содержащимся в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изоляторах и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системы, за счет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разработку и (или) пересмотр тарифов</w:t>
      </w:r>
    </w:p>
    <w:bookmarkEnd w:id="53"/>
    <w:p>
      <w:pPr>
        <w:spacing w:after="0"/>
        <w:ind w:left="0"/>
        <w:jc w:val="both"/>
      </w:pPr>
      <w:bookmarkStart w:name="z63" w:id="54"/>
      <w:r>
        <w:rPr>
          <w:rFonts w:ascii="Times New Roman"/>
          <w:b w:val="false"/>
          <w:i w:val="false"/>
          <w:color w:val="000000"/>
          <w:sz w:val="28"/>
        </w:rPr>
        <w:t>
      1. Данные заявителя: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 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Контакты: (телефон, факс, адрес электронной почты)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Цель обращения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пересмотр стоимости действующей медицинской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прочее (краткое описание).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Наименование медицинской услуги (код)__________________________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формирования тарифов на медицинские услуги, оказываемые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формирования тарифов на медицинские услуги, оказываемые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определяет алгоритм формирования тарифов на медицинские услуги, оказываемые в рамках дополнительного объема медицинской помощи лицам (далее – ДОМП), содержащимся в следственных изоляторах и учреждениях уголовно-исполнительной (пенитенциарной) системы, за счет бюджетных средств.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формирования тарифов на медицинские услуги, оказываемые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Тарифы на медицинские услуги в рамках ДОМП включают затраты, связанные с деятельностью по оказанию медицинской помощи в рамках ДОМП на: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оплату труда работников субъектов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Трудовой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 "О государственном имуществе";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налоги и другие обязательные платежи в бюджет, включая социальный налог,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а также обязательные профессиональные пенсионные взносы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Казахстан", социальные отчисления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страховании", отчисления и (или) взносы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(обеспечение) лекарственных средств и медицинских изделий, расходных материалов в соответствии с клиническими протоколами и перечнями лекарственных средств и медицинских изделий в рамках ДОМП, также аптечек, специализированных лечебных продуктов;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повышение квалификации и переподготовку кадров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оплату коммунальных услуг: отопление, электроэнергия, горячая и холодная вода;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расходы на услуги связи, включая интернет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информатизации", командировочные расходы, проведение текущего ремонта, приобретение (обеспечение) канцелярских и хозяйственных товаров, горюче-смазочных материалов, прочих товаров и услуг, включая обслуживание информационных систем, сервисное обслуживание медицинской техники, оплата банковских услуг.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Алгоритм формирования тарифов на медицинскую помощь в амбулаторных и стационарозамещающих условиях лицам, содержащимся в следственных изоляторах и учреждениях уголовно-исполнительной (пенитенциарной) системы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комплексного тарифа на одно лицо, содержащееся в следственном изоляторе и учреждениях уголовно-исполнительной (пенитенциарной) системы, в месяц осуществляется по формуле: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КТлси = (Vфин.си_год / Чср.спис.лси_год) / m, где: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КТлси – комплексный тариф на одно лицо, содержащееся в следственном изоляторе и учреждениях уголовно-исполнительной (пенитенциарной) системы, в месяц;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Vфин.лси_год – объем финансирования на оказание медицинской помощи лицам, содержащимся в следственном изоляторе и учреждениях уголовно-исполнительной (пенитенциарной) системы на предстоящий финансовый год;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Чср.спис.лси_год – годовая среднесписочная численность лиц, содержащихся в следственном изоляторе и учреждениях уголовно-исполнительной (пенитенциарной) системы, которая рассчитывается по формуле: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Чср.спис.лси_год = (Члси нач. + Члси нач. х Тприроста /100)/2, где: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Члси нач. – численность лиц, содержащихся в следственном изоляторе и учреждениях уголовно-исполнительной (пенитенциарной) системы, зарегистрированных в информационной системе "Централизованная автоматизированная база данных уголовно-исполнительной (пенитенциарной) системы Министерства внутренних дел Республики Казахстан" (далее – ЦАБД УИС), на начало финансового года;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Тприроста – средний темп прироста численности лиц, содержащихся в следственном изоляторе и учреждениях уголовно-исполнительной (пенитенциарной) системы за последние три года, который определяется по формуле: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Тприроста = (Члси конец (n1) /лси нач.(n1) х 100+ Члси конец (n2) /Члси нач.(n2) х 100+ Члси конец (n3) /Члси нач.(n3) х 100)/3, где: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Члси нач. – численность лиц, содержащихся в следственном изоляторе и учреждениях уголовно-исполнительной (пенитенциарной) системы, зарегистрированных в ЦАБД УИС на начало года за период (n1,2,3) последних трех лет;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Члси конец – численность лиц, содержащихся в следственном изоляторе и учреждениях уголовно-исполнительной (пенитенциарной) системы, зарегистрированных в ЦАБД УИС на конец года за период (n1,2,3) последних трех лет;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месяцев в финансовом году, в течение которых будет осуществляться оплата услуг за оказание медицинской помощи лицам, содержащимся в следственном изоляторе и учреждениях уголовно-исполнительной (пенитенциарной) системы.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Алгоритм формирования тарифов на оказание специализированной помощи в стационарных условиях лицам, содержащимся в учреждениях уголовно-исполнительной (пенитенциарной) системы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тарифа для субъектов здравоохранения, оказывающих специализированную медицинскую помощь в стационарных условиях, лицам, содержащимся в учреждениях уголовно-исполнительной (пенитенциарной) системы, за один койко-день, осуществляется по следующей формуле: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Тк/дн = Рск/дн * K1 + Рск/дн * (K2-1) + …+ Рск/дн * (Kn-1), где: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Тк/дн – тариф за один койко-день;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Рск/дн – расчетная стоимость за один койко-день, рассчитанная без учета поправочных коэффициентов, осуществляется по следующей формуле: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Рск/дн = Vфин / КЛдк/дн, где: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Vфин – объем финансирования на очередной плановый период субъектов здравоохранения, оказывающих специализированную медицинскую помощь в стационарных условиях, оплата которым осуществляется по тарифу за один койко-день;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КЛдк/дн – количество койко-дней по данному субъекту здравоохранения на очередной плановый период.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K1, K2, … Kn – поправочные коэффициенты, применяемые с целью корректировки стоимости медицинской услуги с учетом расходов на надбавку к заработной плате за работу в сельской местности, за работу в зонах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экологического бедствия в Приаралье"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ядерных испытаний на Семипалатинском испытательном ядерном полигоне", за продолжительность отопительного сезона и других коэффициентов.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Алгоритм формирования тарифов на медицинскую помощь больным туберкулезом, содержащимся в учреждениях уголовно-исполнительной (пенитенциарной) системы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комплексного тарифа на одного больного туберкулезом, содержащегося в учреждении уголовно-исполнительной (пенитенциарной) системы, в месяц, зарегистрированного в ЦАБД УИС и подсистеме "Национальный регистр больных туберкулезом" информационной системы (далее – НРБТ), осуществляется по формуле: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КТтуб = (Vфин.туб_год / Чср.спис.туб_год) / m, где: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КТтуб – комплексный тариф на одного больного туберкулезом, содержащегося в учреждении уголовно-исполнительной (пенитенциарной) системы, в месяц;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Vфин.туб_год – объем финансирования на оказание медицинской помощи больным туберкулезом, содержащимся в учреждениях уголовно-исполнительной (пенитенциарной) системы, на предстоящий финансовый год;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Чср.спис.туб_год – годовая среднесписочная численность больных туберкулезом, содержащихся в учреждениях уголовно-исполнительной (пенитенциарной) системы, которая рассчитывается по формуле: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Чср.спис.туб_год = (Чтуб нач. + Чтуб нач. х Тприроста /100)/2, где: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Чтуб нач. – численность больных туберкулезом, содержащихся в учреждениях уголовно-исполнительной (пенитенциарной) системы, зарегистрированных в ЦАБД УИС и НРБТ на начало финансового года;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Тприроста – средний темп прироста больных туберкулезом, содержащихся в учреждениях уголовно-исполнительной (пенитенциарной) системы, за последние три года, который определяется по формуле: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Тприроста = (Ч туб конец (n1) /Чтуб нач.(n1) х 100+ Чтуб конец (n2) /Чтуб нач.(n2) х 100+ Чтуб конец (n3) /Чтуб нач.(n3) х 100)/3, где: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Чтуб нач. – численность больных туберкулезом, содержащихся в учреждениях уголовно-исполнительной (пенитенциарной) системы, зарегистрированных в ЦАБД УИС и НРБТ на начало года за период (n1,2,3) последних трех лет;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Чтуб конец – численность больных туберкулезом, содержащихся в учреждениях уголовно-исполнительной (пенитенциарной) системы, зарегистрированных в ЦАБД УИС и НРБТ на конец года за период (n1,2,3) последних трех лет;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месяцев в финансовом году, в течение которых будет осуществляется оплата за услуги по оказанию медицинской помощи больным туберкулезом, содержащимся в учреждениях уголовно-исполнительной (пенитенциарной) системы.</w:t>
      </w:r>
    </w:p>
    <w:bookmarkEnd w:id="100"/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Алгоритм формирования тарифов на медицинскую помощь лицам, содержащихся в следственных изоляторах и учреждениях уголовно-исполнительной (пенитенциарной) системы, с психическими, поведенческими расстройствами (заболеваниями), связанными с употреблением психоактивных веществ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комплексного тарифа на одно лицо с психическими, поведенческими расстройствами (заболеваниями), содержащегося в учреждении уголовно-исполнительной (пенитенциарной) системы, в месяц, зарегистрированного в ЦАБД УИС и РПБ, осуществляется по формуле: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КТпсих = (Vфин.псих_год / Чср.спис.псих_год) / m, где: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КТпсих – комплексный тариф на одного лица с психическими, поведенческими расстройствами (заболеваниями), содержащегося в учреждении уголовно-исполнительной (пенитенциарной) системы, в месяц;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Vфин.псих_год – объем финансирования на оказание медицинской помощи лиц с психическими, поведенческими расстройствами (заболеваниями), содержащимся в учреждениях уголовно-исполнительной (пенитенциарной) системы, на предстоящий финансовый год;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Чср.спис.псих_год – годовая среднесписочная численность лиц с психическими, поведенческими расстройствами (заболеваниями), содержащихся в учреждениях уголовно-исполнительной системы, которая рассчитывается по формуле: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Чср.спис.псих_год = (Чпсих нач. + Чпсих нач. х Тприроста /100)/2, где: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Чпсих нач. – численность лиц с психическими, поведенческими расстройствами (заболеваниями), содержащихся в учреждениях уголовно-исполнительной (пенитенциарной) системы, зарегистрированных в ЦАБД УИС и РПБ на начало финансового года;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Тприроста – средний темп прироста лиц с психическими, поведенческими расстройствами (заболеваниями), содержащихся в учреждениях уголовно-исполнительной (пенитенциарной) системы, за последние три года, который определяется по формуле: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Тприроста = (Чпсих конец (n1) /Чпсих нач.(n1) х 100+ Чпсих конец (n2) /Чпсих нач.(n2) х 100+ Чпсих конец (n3) /Чпсих нач.(n3) х 100)/3, где: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Чпсих нач. – численность лиц с психическими, поведенческими расстройствами (заболеваниями), содержащихся в учреждениях уголовно-исполнительной (пенитенциарной) системы, зарегистрированных в ЦАБД УИС и РПБ на начало года за период (n1,2,3) последних трех лет;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Чпсих конец – численность лиц с психическими, поведенческими расстройствами (заболеваниями), содержащихся в учреждениях уголовно-исполнительной (пенитенциарной) системы, зарегистрированных в ЦАБД УИС и РПБ на конец года за период (n1,2,3) последних трех лет;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месяцев в финансовом году, в течение которых осуществляется оплата за услуги по оказанию медицинской помощи лицам с психическими, поведенческими расстройствами (заболеваниями), содержащимся в учреждениях уголовно-исполнительной (пенитенциарной) системы.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