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8fb7c" w14:textId="978fb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и социального развития Республики Казахстан от 3 июня 2015 года № 445 "Об утверждении Правил назначения и выплаты специального государственного пособия"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15 августа 2022 года № 313. Зарегистрирован в Министерстве юстиции Республики Казахстан 16 августа 2022 года № 29134. Утратил силу приказом Министра труда и социальной защиты населения Республики Казахстан от 31 мая 2023 года № 192.</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31.05.2023 </w:t>
      </w:r>
      <w:r>
        <w:rPr>
          <w:rFonts w:ascii="Times New Roman"/>
          <w:b w:val="false"/>
          <w:i w:val="false"/>
          <w:color w:val="ff0000"/>
          <w:sz w:val="28"/>
        </w:rPr>
        <w:t>№ 192</w:t>
      </w:r>
      <w:r>
        <w:rPr>
          <w:rFonts w:ascii="Times New Roman"/>
          <w:b w:val="false"/>
          <w:i w:val="false"/>
          <w:color w:val="ff0000"/>
          <w:sz w:val="28"/>
        </w:rPr>
        <w:t xml:space="preserve"> (вводится в действие с 01.07.2023).</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3 июня 2015 года № 445 "Об утверждении Правил назначения и выплаты специального государственного пособия" (зарегистрирован в Реестре государственной регистрации нормативных правовых актов за № 11745)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назначения и выплаты специального государственного пособия,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пункта 2 изложить в следующей редакции:</w:t>
      </w:r>
    </w:p>
    <w:bookmarkStart w:name="z8" w:id="3"/>
    <w:p>
      <w:pPr>
        <w:spacing w:after="0"/>
        <w:ind w:left="0"/>
        <w:jc w:val="both"/>
      </w:pPr>
      <w:r>
        <w:rPr>
          <w:rFonts w:ascii="Times New Roman"/>
          <w:b w:val="false"/>
          <w:i w:val="false"/>
          <w:color w:val="000000"/>
          <w:sz w:val="28"/>
        </w:rPr>
        <w:t>
      "6) уполномоченный орган по назначению пособия – территориальное подразделение Комитета труда и социальной защиты Министерства труда и социальной защиты населения Республики Казахстан;</w:t>
      </w:r>
    </w:p>
    <w:bookmarkEnd w:id="3"/>
    <w:bookmarkStart w:name="z9" w:id="4"/>
    <w:p>
      <w:pPr>
        <w:spacing w:after="0"/>
        <w:ind w:left="0"/>
        <w:jc w:val="both"/>
      </w:pPr>
      <w:r>
        <w:rPr>
          <w:rFonts w:ascii="Times New Roman"/>
          <w:b w:val="false"/>
          <w:i w:val="false"/>
          <w:color w:val="000000"/>
          <w:sz w:val="28"/>
        </w:rPr>
        <w:t>
      6-1) лицо, осуществляющее уход – физическое лицо, непосредственно осуществляющее уход за лицом с инвалидностью первой группы, независимо от родственной связи с ним;";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"29. Доставка пособий на дом получателям производится следующим категориям:</w:t>
      </w:r>
    </w:p>
    <w:bookmarkEnd w:id="5"/>
    <w:bookmarkStart w:name="z12" w:id="6"/>
    <w:p>
      <w:pPr>
        <w:spacing w:after="0"/>
        <w:ind w:left="0"/>
        <w:jc w:val="both"/>
      </w:pPr>
      <w:r>
        <w:rPr>
          <w:rFonts w:ascii="Times New Roman"/>
          <w:b w:val="false"/>
          <w:i w:val="false"/>
          <w:color w:val="000000"/>
          <w:sz w:val="28"/>
        </w:rPr>
        <w:t>
      участникам и лицам с инвалидностью вследствие ранения, контузии, увечья или заболевания, полученных в период Великой Отечественной войны;</w:t>
      </w:r>
    </w:p>
    <w:bookmarkEnd w:id="6"/>
    <w:bookmarkStart w:name="z13" w:id="7"/>
    <w:p>
      <w:pPr>
        <w:spacing w:after="0"/>
        <w:ind w:left="0"/>
        <w:jc w:val="both"/>
      </w:pPr>
      <w:r>
        <w:rPr>
          <w:rFonts w:ascii="Times New Roman"/>
          <w:b w:val="false"/>
          <w:i w:val="false"/>
          <w:color w:val="000000"/>
          <w:sz w:val="28"/>
        </w:rPr>
        <w:t>
      получателям пособий, достигшим восьмидесятилетнего возраста;</w:t>
      </w:r>
    </w:p>
    <w:bookmarkEnd w:id="7"/>
    <w:bookmarkStart w:name="z14" w:id="8"/>
    <w:p>
      <w:pPr>
        <w:spacing w:after="0"/>
        <w:ind w:left="0"/>
        <w:jc w:val="both"/>
      </w:pPr>
      <w:r>
        <w:rPr>
          <w:rFonts w:ascii="Times New Roman"/>
          <w:b w:val="false"/>
          <w:i w:val="false"/>
          <w:color w:val="000000"/>
          <w:sz w:val="28"/>
        </w:rPr>
        <w:t>
      лицам с инвалидностью первой группы;</w:t>
      </w:r>
    </w:p>
    <w:bookmarkEnd w:id="8"/>
    <w:bookmarkStart w:name="z15" w:id="9"/>
    <w:p>
      <w:pPr>
        <w:spacing w:after="0"/>
        <w:ind w:left="0"/>
        <w:jc w:val="both"/>
      </w:pPr>
      <w:r>
        <w:rPr>
          <w:rFonts w:ascii="Times New Roman"/>
          <w:b w:val="false"/>
          <w:i w:val="false"/>
          <w:color w:val="000000"/>
          <w:sz w:val="28"/>
        </w:rPr>
        <w:t>
      лицам, имеющим медицинское заключение о том, что нуждаются в постороннем уходе и не могут посещать по состоянию здоровья организации, осуществляющие отдельные виды банковских операций;</w:t>
      </w:r>
    </w:p>
    <w:bookmarkEnd w:id="9"/>
    <w:bookmarkStart w:name="z16" w:id="10"/>
    <w:p>
      <w:pPr>
        <w:spacing w:after="0"/>
        <w:ind w:left="0"/>
        <w:jc w:val="both"/>
      </w:pPr>
      <w:r>
        <w:rPr>
          <w:rFonts w:ascii="Times New Roman"/>
          <w:b w:val="false"/>
          <w:i w:val="false"/>
          <w:color w:val="000000"/>
          <w:sz w:val="28"/>
        </w:rPr>
        <w:t>
      лицам, проживающим в сельской местности, при отсутствии отделений (пунктов) почтовой связи.";</w:t>
      </w:r>
    </w:p>
    <w:bookmarkEnd w:id="10"/>
    <w:bookmarkStart w:name="z17"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w:t>
      </w:r>
    </w:p>
    <w:bookmarkEnd w:id="11"/>
    <w:bookmarkStart w:name="z18" w:id="12"/>
    <w:p>
      <w:pPr>
        <w:spacing w:after="0"/>
        <w:ind w:left="0"/>
        <w:jc w:val="both"/>
      </w:pPr>
      <w:r>
        <w:rPr>
          <w:rFonts w:ascii="Times New Roman"/>
          <w:b w:val="false"/>
          <w:i w:val="false"/>
          <w:color w:val="000000"/>
          <w:sz w:val="28"/>
        </w:rPr>
        <w:t>
      части четырнадцатую, пятнадцатую и шестнадцатую исключить;</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новой редакции согласно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и </w:t>
      </w:r>
      <w:r>
        <w:rPr>
          <w:rFonts w:ascii="Times New Roman"/>
          <w:b w:val="false"/>
          <w:i w:val="false"/>
          <w:color w:val="000000"/>
          <w:sz w:val="28"/>
        </w:rPr>
        <w:t>7</w:t>
      </w:r>
      <w:r>
        <w:rPr>
          <w:rFonts w:ascii="Times New Roman"/>
          <w:b w:val="false"/>
          <w:i w:val="false"/>
          <w:color w:val="000000"/>
          <w:sz w:val="28"/>
        </w:rPr>
        <w:t xml:space="preserve"> к настоящему приказу.</w:t>
      </w:r>
    </w:p>
    <w:bookmarkStart w:name="z20" w:id="13"/>
    <w:p>
      <w:pPr>
        <w:spacing w:after="0"/>
        <w:ind w:left="0"/>
        <w:jc w:val="both"/>
      </w:pPr>
      <w:r>
        <w:rPr>
          <w:rFonts w:ascii="Times New Roman"/>
          <w:b w:val="false"/>
          <w:i w:val="false"/>
          <w:color w:val="000000"/>
          <w:sz w:val="28"/>
        </w:rPr>
        <w:t>
      2. Департаменту социальной помощи Министерства труда и социальной защиты населения Республики Казахстан в установленном законодательством порядке обеспечить:</w:t>
      </w:r>
    </w:p>
    <w:bookmarkEnd w:id="13"/>
    <w:bookmarkStart w:name="z21" w:id="1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4"/>
    <w:bookmarkStart w:name="z22" w:id="15"/>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труда и социальной защиты населения Республики Казахстан после его официального опубликования;</w:t>
      </w:r>
    </w:p>
    <w:bookmarkEnd w:id="15"/>
    <w:bookmarkStart w:name="z23" w:id="1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16"/>
    <w:bookmarkStart w:name="z24" w:id="1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Сагиндыкову Н.Е.</w:t>
      </w:r>
    </w:p>
    <w:bookmarkEnd w:id="17"/>
    <w:bookmarkStart w:name="z25" w:id="18"/>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 защиты населения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27"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8"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9"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2022 года № 313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специального</w:t>
            </w:r>
            <w:r>
              <w:br/>
            </w:r>
            <w:r>
              <w:rPr>
                <w:rFonts w:ascii="Times New Roman"/>
                <w:b w:val="false"/>
                <w:i w:val="false"/>
                <w:color w:val="000000"/>
                <w:sz w:val="20"/>
              </w:rPr>
              <w:t>государственного пособия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p>
      <w:pPr>
        <w:spacing w:after="0"/>
        <w:ind w:left="0"/>
        <w:jc w:val="both"/>
      </w:pPr>
      <w:bookmarkStart w:name="z33" w:id="22"/>
      <w:r>
        <w:rPr>
          <w:rFonts w:ascii="Times New Roman"/>
          <w:b w:val="false"/>
          <w:i w:val="false"/>
          <w:color w:val="000000"/>
          <w:sz w:val="28"/>
        </w:rPr>
        <w:t>
      Код района _____________</w:t>
      </w:r>
    </w:p>
    <w:bookmarkEnd w:id="22"/>
    <w:p>
      <w:pPr>
        <w:spacing w:after="0"/>
        <w:ind w:left="0"/>
        <w:jc w:val="both"/>
      </w:pPr>
      <w:r>
        <w:rPr>
          <w:rFonts w:ascii="Times New Roman"/>
          <w:b w:val="false"/>
          <w:i w:val="false"/>
          <w:color w:val="000000"/>
          <w:sz w:val="28"/>
        </w:rPr>
        <w:t xml:space="preserve">       Республика Казахстан</w:t>
      </w:r>
    </w:p>
    <w:p>
      <w:pPr>
        <w:spacing w:after="0"/>
        <w:ind w:left="0"/>
        <w:jc w:val="both"/>
      </w:pPr>
      <w:r>
        <w:rPr>
          <w:rFonts w:ascii="Times New Roman"/>
          <w:b w:val="false"/>
          <w:i w:val="false"/>
          <w:color w:val="000000"/>
          <w:sz w:val="28"/>
        </w:rPr>
        <w:t xml:space="preserve">       Департамент Комитета труда и социальной защиты</w:t>
      </w:r>
    </w:p>
    <w:p>
      <w:pPr>
        <w:spacing w:after="0"/>
        <w:ind w:left="0"/>
        <w:jc w:val="both"/>
      </w:pPr>
      <w:r>
        <w:rPr>
          <w:rFonts w:ascii="Times New Roman"/>
          <w:b w:val="false"/>
          <w:i w:val="false"/>
          <w:color w:val="000000"/>
          <w:sz w:val="28"/>
        </w:rPr>
        <w:t xml:space="preserve">       по____________________ области (городу)</w:t>
      </w:r>
    </w:p>
    <w:bookmarkStart w:name="z34" w:id="23"/>
    <w:p>
      <w:pPr>
        <w:spacing w:after="0"/>
        <w:ind w:left="0"/>
        <w:jc w:val="left"/>
      </w:pPr>
      <w:r>
        <w:rPr>
          <w:rFonts w:ascii="Times New Roman"/>
          <w:b/>
          <w:i w:val="false"/>
          <w:color w:val="000000"/>
        </w:rPr>
        <w:t xml:space="preserve">                                      Заявление</w:t>
      </w:r>
    </w:p>
    <w:bookmarkEnd w:id="23"/>
    <w:p>
      <w:pPr>
        <w:spacing w:after="0"/>
        <w:ind w:left="0"/>
        <w:jc w:val="both"/>
      </w:pPr>
      <w:bookmarkStart w:name="z35" w:id="24"/>
      <w:r>
        <w:rPr>
          <w:rFonts w:ascii="Times New Roman"/>
          <w:b w:val="false"/>
          <w:i w:val="false"/>
          <w:color w:val="000000"/>
          <w:sz w:val="28"/>
        </w:rPr>
        <w:t>
      От гражданина (ки) ___________________________________________________</w:t>
      </w:r>
    </w:p>
    <w:bookmarkEnd w:id="24"/>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Дата рождения "__" _________ ___ года, проживающего по адресу:</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 лицевого счета 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Наименование банка 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w:t>
      </w:r>
    </w:p>
    <w:p>
      <w:pPr>
        <w:spacing w:after="0"/>
        <w:ind w:left="0"/>
        <w:jc w:val="both"/>
      </w:pPr>
      <w:r>
        <w:rPr>
          <w:rFonts w:ascii="Times New Roman"/>
          <w:b w:val="false"/>
          <w:i w:val="false"/>
          <w:color w:val="000000"/>
          <w:sz w:val="28"/>
        </w:rPr>
        <w:t xml:space="preserve">       Данные удостоверения личности (паспорта): № ________________________</w:t>
      </w:r>
    </w:p>
    <w:p>
      <w:pPr>
        <w:spacing w:after="0"/>
        <w:ind w:left="0"/>
        <w:jc w:val="both"/>
      </w:pPr>
      <w:r>
        <w:rPr>
          <w:rFonts w:ascii="Times New Roman"/>
          <w:b w:val="false"/>
          <w:i w:val="false"/>
          <w:color w:val="000000"/>
          <w:sz w:val="28"/>
        </w:rPr>
        <w:t>кем выдан ___________________________, дата выдачи _________________</w:t>
      </w:r>
    </w:p>
    <w:p>
      <w:pPr>
        <w:spacing w:after="0"/>
        <w:ind w:left="0"/>
        <w:jc w:val="both"/>
      </w:pPr>
      <w:r>
        <w:rPr>
          <w:rFonts w:ascii="Times New Roman"/>
          <w:b w:val="false"/>
          <w:i w:val="false"/>
          <w:color w:val="000000"/>
          <w:sz w:val="28"/>
        </w:rPr>
        <w:t xml:space="preserve">       Прошу назначить мне специальное государственное пособие, как</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(указать категорию)</w:t>
      </w:r>
    </w:p>
    <w:p>
      <w:pPr>
        <w:spacing w:after="0"/>
        <w:ind w:left="0"/>
        <w:jc w:val="both"/>
      </w:pPr>
      <w:r>
        <w:rPr>
          <w:rFonts w:ascii="Times New Roman"/>
          <w:b w:val="false"/>
          <w:i w:val="false"/>
          <w:color w:val="000000"/>
          <w:sz w:val="28"/>
        </w:rPr>
        <w:t xml:space="preserve">       Получаю пенсию, государственное социальное пособие по инвалидности, по случаю</w:t>
      </w:r>
    </w:p>
    <w:p>
      <w:pPr>
        <w:spacing w:after="0"/>
        <w:ind w:left="0"/>
        <w:jc w:val="both"/>
      </w:pPr>
      <w:r>
        <w:rPr>
          <w:rFonts w:ascii="Times New Roman"/>
          <w:b w:val="false"/>
          <w:i w:val="false"/>
          <w:color w:val="000000"/>
          <w:sz w:val="28"/>
        </w:rPr>
        <w:t>потери кормильца, по возрасту, государственное специальное пособие (нужное подчеркнуть)</w:t>
      </w:r>
    </w:p>
    <w:p>
      <w:pPr>
        <w:spacing w:after="0"/>
        <w:ind w:left="0"/>
        <w:jc w:val="both"/>
      </w:pPr>
      <w:r>
        <w:rPr>
          <w:rFonts w:ascii="Times New Roman"/>
          <w:b w:val="false"/>
          <w:i w:val="false"/>
          <w:color w:val="000000"/>
          <w:sz w:val="28"/>
        </w:rPr>
        <w:t xml:space="preserve">       Получаете ли Вы специальное государственное пособие по иному основанию</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xml:space="preserve">             (нет, да; если да, то указать по какому основанию)</w:t>
      </w:r>
    </w:p>
    <w:p>
      <w:pPr>
        <w:spacing w:after="0"/>
        <w:ind w:left="0"/>
        <w:jc w:val="both"/>
      </w:pPr>
      <w:r>
        <w:rPr>
          <w:rFonts w:ascii="Times New Roman"/>
          <w:b w:val="false"/>
          <w:i w:val="false"/>
          <w:color w:val="000000"/>
          <w:sz w:val="28"/>
        </w:rPr>
        <w:t xml:space="preserve">       Даю согласие на сбор и обработку моих персональных данных, необходимых для</w:t>
      </w:r>
    </w:p>
    <w:p>
      <w:pPr>
        <w:spacing w:after="0"/>
        <w:ind w:left="0"/>
        <w:jc w:val="both"/>
      </w:pPr>
      <w:r>
        <w:rPr>
          <w:rFonts w:ascii="Times New Roman"/>
          <w:b w:val="false"/>
          <w:i w:val="false"/>
          <w:color w:val="000000"/>
          <w:sz w:val="28"/>
        </w:rPr>
        <w:t>назначения специального государственного пособия.</w:t>
      </w:r>
    </w:p>
    <w:p>
      <w:pPr>
        <w:spacing w:after="0"/>
        <w:ind w:left="0"/>
        <w:jc w:val="both"/>
      </w:pPr>
      <w:r>
        <w:rPr>
          <w:rFonts w:ascii="Times New Roman"/>
          <w:b w:val="false"/>
          <w:i w:val="false"/>
          <w:color w:val="000000"/>
          <w:sz w:val="28"/>
        </w:rPr>
        <w:t xml:space="preserve">       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 xml:space="preserve">       Даю согласие на уведомление о принятии решения о назначении (отказе в</w:t>
      </w:r>
    </w:p>
    <w:p>
      <w:pPr>
        <w:spacing w:after="0"/>
        <w:ind w:left="0"/>
        <w:jc w:val="both"/>
      </w:pPr>
      <w:r>
        <w:rPr>
          <w:rFonts w:ascii="Times New Roman"/>
          <w:b w:val="false"/>
          <w:i w:val="false"/>
          <w:color w:val="000000"/>
          <w:sz w:val="28"/>
        </w:rPr>
        <w:t>назначении) пособия путем отправления на мобильный телефон sms-оповещения.</w:t>
      </w:r>
    </w:p>
    <w:p>
      <w:pPr>
        <w:spacing w:after="0"/>
        <w:ind w:left="0"/>
        <w:jc w:val="both"/>
      </w:pPr>
      <w:r>
        <w:rPr>
          <w:rFonts w:ascii="Times New Roman"/>
          <w:b w:val="false"/>
          <w:i w:val="false"/>
          <w:color w:val="000000"/>
          <w:sz w:val="28"/>
        </w:rPr>
        <w:t xml:space="preserve">       Обо всех изменениях, влекущих прекращение, приостановление, изменение размера</w:t>
      </w:r>
    </w:p>
    <w:p>
      <w:pPr>
        <w:spacing w:after="0"/>
        <w:ind w:left="0"/>
        <w:jc w:val="both"/>
      </w:pPr>
      <w:r>
        <w:rPr>
          <w:rFonts w:ascii="Times New Roman"/>
          <w:b w:val="false"/>
          <w:i w:val="false"/>
          <w:color w:val="000000"/>
          <w:sz w:val="28"/>
        </w:rPr>
        <w:t>выплачиваемого пособия, а также об изменении места жительства (в том числе выезд за</w:t>
      </w:r>
    </w:p>
    <w:p>
      <w:pPr>
        <w:spacing w:after="0"/>
        <w:ind w:left="0"/>
        <w:jc w:val="both"/>
      </w:pPr>
      <w:r>
        <w:rPr>
          <w:rFonts w:ascii="Times New Roman"/>
          <w:b w:val="false"/>
          <w:i w:val="false"/>
          <w:color w:val="000000"/>
          <w:sz w:val="28"/>
        </w:rPr>
        <w:t xml:space="preserve">пределы Республики Казахстан), анкетных данных, банковских реквизитов обязуюсь </w:t>
      </w:r>
    </w:p>
    <w:p>
      <w:pPr>
        <w:spacing w:after="0"/>
        <w:ind w:left="0"/>
        <w:jc w:val="both"/>
      </w:pPr>
      <w:r>
        <w:rPr>
          <w:rFonts w:ascii="Times New Roman"/>
          <w:b w:val="false"/>
          <w:i w:val="false"/>
          <w:color w:val="000000"/>
          <w:sz w:val="28"/>
        </w:rPr>
        <w:t>сообщить в отделение Государственной корпорации в течение 10 рабочих дней.</w:t>
      </w:r>
    </w:p>
    <w:p>
      <w:pPr>
        <w:spacing w:after="0"/>
        <w:ind w:left="0"/>
        <w:jc w:val="both"/>
      </w:pPr>
      <w:r>
        <w:rPr>
          <w:rFonts w:ascii="Times New Roman"/>
          <w:b w:val="false"/>
          <w:i w:val="false"/>
          <w:color w:val="000000"/>
          <w:sz w:val="28"/>
        </w:rPr>
        <w:t xml:space="preserve">       В случае открытия отдельного банковского счета и (или) электронного кошелька</w:t>
      </w:r>
    </w:p>
    <w:p>
      <w:pPr>
        <w:spacing w:after="0"/>
        <w:ind w:left="0"/>
        <w:jc w:val="both"/>
      </w:pPr>
      <w:r>
        <w:rPr>
          <w:rFonts w:ascii="Times New Roman"/>
          <w:b w:val="false"/>
          <w:i w:val="false"/>
          <w:color w:val="000000"/>
          <w:sz w:val="28"/>
        </w:rPr>
        <w:t>электронных денег, для зачисления пособий и (или) социальных выплат, выплачиваемых из</w:t>
      </w:r>
    </w:p>
    <w:p>
      <w:pPr>
        <w:spacing w:after="0"/>
        <w:ind w:left="0"/>
        <w:jc w:val="both"/>
      </w:pPr>
      <w:r>
        <w:rPr>
          <w:rFonts w:ascii="Times New Roman"/>
          <w:b w:val="false"/>
          <w:i w:val="false"/>
          <w:color w:val="000000"/>
          <w:sz w:val="28"/>
        </w:rPr>
        <w:t>государственного бюджета и (или) Государственного фонда социального страхования, на</w:t>
      </w:r>
    </w:p>
    <w:p>
      <w:pPr>
        <w:spacing w:after="0"/>
        <w:ind w:left="0"/>
        <w:jc w:val="both"/>
      </w:pPr>
      <w:r>
        <w:rPr>
          <w:rFonts w:ascii="Times New Roman"/>
          <w:b w:val="false"/>
          <w:i w:val="false"/>
          <w:color w:val="000000"/>
          <w:sz w:val="28"/>
        </w:rPr>
        <w:t>деньги, находящиеся на таком счете, в том числе, на электронных кошельках электронных</w:t>
      </w:r>
    </w:p>
    <w:p>
      <w:pPr>
        <w:spacing w:after="0"/>
        <w:ind w:left="0"/>
        <w:jc w:val="both"/>
      </w:pPr>
      <w:r>
        <w:rPr>
          <w:rFonts w:ascii="Times New Roman"/>
          <w:b w:val="false"/>
          <w:i w:val="false"/>
          <w:color w:val="000000"/>
          <w:sz w:val="28"/>
        </w:rPr>
        <w:t>денег, не допускается обращение взыскания третьими лицами.</w:t>
      </w:r>
    </w:p>
    <w:p>
      <w:pPr>
        <w:spacing w:after="0"/>
        <w:ind w:left="0"/>
        <w:jc w:val="both"/>
      </w:pPr>
      <w:r>
        <w:rPr>
          <w:rFonts w:ascii="Times New Roman"/>
          <w:b w:val="false"/>
          <w:i w:val="false"/>
          <w:color w:val="000000"/>
          <w:sz w:val="28"/>
        </w:rPr>
        <w:t xml:space="preserve">       Заявителем обеспечивается подлинность представленных документов в отделение</w:t>
      </w:r>
    </w:p>
    <w:p>
      <w:pPr>
        <w:spacing w:after="0"/>
        <w:ind w:left="0"/>
        <w:jc w:val="both"/>
      </w:pPr>
      <w:r>
        <w:rPr>
          <w:rFonts w:ascii="Times New Roman"/>
          <w:b w:val="false"/>
          <w:i w:val="false"/>
          <w:color w:val="000000"/>
          <w:sz w:val="28"/>
        </w:rPr>
        <w:t>Государственной корпорации.</w:t>
      </w:r>
    </w:p>
    <w:p>
      <w:pPr>
        <w:spacing w:after="0"/>
        <w:ind w:left="0"/>
        <w:jc w:val="both"/>
      </w:pPr>
      <w:r>
        <w:rPr>
          <w:rFonts w:ascii="Times New Roman"/>
          <w:b w:val="false"/>
          <w:i w:val="false"/>
          <w:color w:val="000000"/>
          <w:sz w:val="28"/>
        </w:rPr>
        <w:t xml:space="preserve">       Контактные данные заявителя:</w:t>
      </w:r>
    </w:p>
    <w:p>
      <w:pPr>
        <w:spacing w:after="0"/>
        <w:ind w:left="0"/>
        <w:jc w:val="both"/>
      </w:pPr>
      <w:r>
        <w:rPr>
          <w:rFonts w:ascii="Times New Roman"/>
          <w:b w:val="false"/>
          <w:i w:val="false"/>
          <w:color w:val="000000"/>
          <w:sz w:val="28"/>
        </w:rPr>
        <w:t xml:space="preserve">       телефон домашний ___________</w:t>
      </w:r>
    </w:p>
    <w:p>
      <w:pPr>
        <w:spacing w:after="0"/>
        <w:ind w:left="0"/>
        <w:jc w:val="both"/>
      </w:pPr>
      <w:r>
        <w:rPr>
          <w:rFonts w:ascii="Times New Roman"/>
          <w:b w:val="false"/>
          <w:i w:val="false"/>
          <w:color w:val="000000"/>
          <w:sz w:val="28"/>
        </w:rPr>
        <w:t xml:space="preserve">       мобильный __________________</w:t>
      </w:r>
    </w:p>
    <w:p>
      <w:pPr>
        <w:spacing w:after="0"/>
        <w:ind w:left="0"/>
        <w:jc w:val="both"/>
      </w:pPr>
      <w:r>
        <w:rPr>
          <w:rFonts w:ascii="Times New Roman"/>
          <w:b w:val="false"/>
          <w:i w:val="false"/>
          <w:color w:val="000000"/>
          <w:sz w:val="28"/>
        </w:rPr>
        <w:t xml:space="preserve">       Е-маil _______________________</w:t>
      </w:r>
    </w:p>
    <w:p>
      <w:pPr>
        <w:spacing w:after="0"/>
        <w:ind w:left="0"/>
        <w:jc w:val="both"/>
      </w:pPr>
      <w:r>
        <w:rPr>
          <w:rFonts w:ascii="Times New Roman"/>
          <w:b w:val="false"/>
          <w:i w:val="false"/>
          <w:color w:val="000000"/>
          <w:sz w:val="28"/>
        </w:rPr>
        <w:t xml:space="preserve">       "___" _______________ 20__ год</w:t>
      </w:r>
    </w:p>
    <w:p>
      <w:pPr>
        <w:spacing w:after="0"/>
        <w:ind w:left="0"/>
        <w:jc w:val="both"/>
      </w:pPr>
      <w:r>
        <w:rPr>
          <w:rFonts w:ascii="Times New Roman"/>
          <w:b w:val="false"/>
          <w:i w:val="false"/>
          <w:color w:val="000000"/>
          <w:sz w:val="28"/>
        </w:rPr>
        <w:t xml:space="preserve">       Подпись заявителя ____________</w:t>
      </w:r>
    </w:p>
    <w:p>
      <w:pPr>
        <w:spacing w:after="0"/>
        <w:ind w:left="0"/>
        <w:jc w:val="both"/>
      </w:pPr>
      <w:r>
        <w:rPr>
          <w:rFonts w:ascii="Times New Roman"/>
          <w:b w:val="false"/>
          <w:i w:val="false"/>
          <w:color w:val="000000"/>
          <w:sz w:val="28"/>
        </w:rPr>
        <w:t xml:space="preserve">       Заявление гражданина (ки) __________________________________________________</w:t>
      </w:r>
    </w:p>
    <w:p>
      <w:pPr>
        <w:spacing w:after="0"/>
        <w:ind w:left="0"/>
        <w:jc w:val="both"/>
      </w:pPr>
      <w:r>
        <w:rPr>
          <w:rFonts w:ascii="Times New Roman"/>
          <w:b w:val="false"/>
          <w:i w:val="false"/>
          <w:color w:val="000000"/>
          <w:sz w:val="28"/>
        </w:rPr>
        <w:t>принято "__" ________ 20___ года № _______</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 принявшего</w:t>
      </w:r>
    </w:p>
    <w:p>
      <w:pPr>
        <w:spacing w:after="0"/>
        <w:ind w:left="0"/>
        <w:jc w:val="both"/>
      </w:pPr>
      <w:r>
        <w:rPr>
          <w:rFonts w:ascii="Times New Roman"/>
          <w:b w:val="false"/>
          <w:i w:val="false"/>
          <w:color w:val="000000"/>
          <w:sz w:val="28"/>
        </w:rPr>
        <w:t>документы:_____________________________________________________________________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37" w:id="25"/>
    <w:p>
      <w:pPr>
        <w:spacing w:after="0"/>
        <w:ind w:left="0"/>
        <w:jc w:val="left"/>
      </w:pPr>
      <w:r>
        <w:rPr>
          <w:rFonts w:ascii="Times New Roman"/>
          <w:b/>
          <w:i w:val="false"/>
          <w:color w:val="000000"/>
        </w:rPr>
        <w:t xml:space="preserve">        Заявление на назначение специального государственного пособия лицу,</w:t>
      </w:r>
      <w:r>
        <w:br/>
      </w:r>
      <w:r>
        <w:rPr>
          <w:rFonts w:ascii="Times New Roman"/>
          <w:b/>
          <w:i w:val="false"/>
          <w:color w:val="000000"/>
        </w:rPr>
        <w:t xml:space="preserve">        осуществляющему уход через отделение Государственной корпорации</w:t>
      </w:r>
    </w:p>
    <w:bookmarkEnd w:id="25"/>
    <w:p>
      <w:pPr>
        <w:spacing w:after="0"/>
        <w:ind w:left="0"/>
        <w:jc w:val="both"/>
      </w:pPr>
      <w:bookmarkStart w:name="z38" w:id="26"/>
      <w:r>
        <w:rPr>
          <w:rFonts w:ascii="Times New Roman"/>
          <w:b w:val="false"/>
          <w:i w:val="false"/>
          <w:color w:val="000000"/>
          <w:sz w:val="28"/>
        </w:rPr>
        <w:t>
      Республика Казахстан Департамент Комитета труда и социальной защиты по</w:t>
      </w:r>
    </w:p>
    <w:bookmarkEnd w:id="26"/>
    <w:p>
      <w:pPr>
        <w:spacing w:after="0"/>
        <w:ind w:left="0"/>
        <w:jc w:val="both"/>
      </w:pPr>
      <w:r>
        <w:rPr>
          <w:rFonts w:ascii="Times New Roman"/>
          <w:b w:val="false"/>
          <w:i w:val="false"/>
          <w:color w:val="000000"/>
          <w:sz w:val="28"/>
        </w:rPr>
        <w:t>_________________ области (городу)</w:t>
      </w:r>
    </w:p>
    <w:p>
      <w:pPr>
        <w:spacing w:after="0"/>
        <w:ind w:left="0"/>
        <w:jc w:val="both"/>
      </w:pPr>
      <w:r>
        <w:rPr>
          <w:rFonts w:ascii="Times New Roman"/>
          <w:b w:val="false"/>
          <w:i w:val="false"/>
          <w:color w:val="000000"/>
          <w:sz w:val="28"/>
        </w:rPr>
        <w:t xml:space="preserve">       Код отделения: ________________</w:t>
      </w:r>
    </w:p>
    <w:p>
      <w:pPr>
        <w:spacing w:after="0"/>
        <w:ind w:left="0"/>
        <w:jc w:val="both"/>
      </w:pPr>
      <w:r>
        <w:rPr>
          <w:rFonts w:ascii="Times New Roman"/>
          <w:b w:val="false"/>
          <w:i w:val="false"/>
          <w:color w:val="000000"/>
          <w:sz w:val="28"/>
        </w:rPr>
        <w:t xml:space="preserve">       Сведения о заявителе (отметить галочкой):</w:t>
      </w:r>
    </w:p>
    <w:p>
      <w:pPr>
        <w:spacing w:after="0"/>
        <w:ind w:left="0"/>
        <w:jc w:val="both"/>
      </w:pPr>
      <w:r>
        <w:rPr>
          <w:rFonts w:ascii="Times New Roman"/>
          <w:b w:val="false"/>
          <w:i w:val="false"/>
          <w:color w:val="000000"/>
          <w:sz w:val="28"/>
        </w:rPr>
        <w:t xml:space="preserve">       лицо с инвалидностью ______ опекун (попечитель) ______ законный</w:t>
      </w:r>
    </w:p>
    <w:p>
      <w:pPr>
        <w:spacing w:after="0"/>
        <w:ind w:left="0"/>
        <w:jc w:val="both"/>
      </w:pPr>
      <w:r>
        <w:rPr>
          <w:rFonts w:ascii="Times New Roman"/>
          <w:b w:val="false"/>
          <w:i w:val="false"/>
          <w:color w:val="000000"/>
          <w:sz w:val="28"/>
        </w:rPr>
        <w:t>представитель _______</w:t>
      </w:r>
    </w:p>
    <w:p>
      <w:pPr>
        <w:spacing w:after="0"/>
        <w:ind w:left="0"/>
        <w:jc w:val="both"/>
      </w:pPr>
      <w:r>
        <w:rPr>
          <w:rFonts w:ascii="Times New Roman"/>
          <w:b w:val="false"/>
          <w:i w:val="false"/>
          <w:color w:val="000000"/>
          <w:sz w:val="28"/>
        </w:rPr>
        <w:t xml:space="preserve">       Фамилия, имя, отчество (при его наличии) заявителя: 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Дата рождения: "____" ____________ _______ года</w:t>
      </w:r>
    </w:p>
    <w:p>
      <w:pPr>
        <w:spacing w:after="0"/>
        <w:ind w:left="0"/>
        <w:jc w:val="both"/>
      </w:pPr>
      <w:r>
        <w:rPr>
          <w:rFonts w:ascii="Times New Roman"/>
          <w:b w:val="false"/>
          <w:i w:val="false"/>
          <w:color w:val="000000"/>
          <w:sz w:val="28"/>
        </w:rPr>
        <w:t xml:space="preserve">       Вид документа, удостоверяющего личность: _________________________</w:t>
      </w:r>
    </w:p>
    <w:p>
      <w:pPr>
        <w:spacing w:after="0"/>
        <w:ind w:left="0"/>
        <w:jc w:val="both"/>
      </w:pPr>
      <w:r>
        <w:rPr>
          <w:rFonts w:ascii="Times New Roman"/>
          <w:b w:val="false"/>
          <w:i w:val="false"/>
          <w:color w:val="000000"/>
          <w:sz w:val="28"/>
        </w:rPr>
        <w:t xml:space="preserve">       Серия документа: ________ номер документа: ________ кем выдан: _____</w:t>
      </w:r>
    </w:p>
    <w:p>
      <w:pPr>
        <w:spacing w:after="0"/>
        <w:ind w:left="0"/>
        <w:jc w:val="both"/>
      </w:pPr>
      <w:r>
        <w:rPr>
          <w:rFonts w:ascii="Times New Roman"/>
          <w:b w:val="false"/>
          <w:i w:val="false"/>
          <w:color w:val="000000"/>
          <w:sz w:val="28"/>
        </w:rPr>
        <w:t xml:space="preserve">       Дата выдачи: "____" _________ ___ год</w:t>
      </w:r>
    </w:p>
    <w:p>
      <w:pPr>
        <w:spacing w:after="0"/>
        <w:ind w:left="0"/>
        <w:jc w:val="both"/>
      </w:pPr>
      <w:r>
        <w:rPr>
          <w:rFonts w:ascii="Times New Roman"/>
          <w:b w:val="false"/>
          <w:i w:val="false"/>
          <w:color w:val="000000"/>
          <w:sz w:val="28"/>
        </w:rPr>
        <w:t xml:space="preserve">       Сведения о лице, за которым осуществляется уход:</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w:t>
      </w:r>
    </w:p>
    <w:p>
      <w:pPr>
        <w:spacing w:after="0"/>
        <w:ind w:left="0"/>
        <w:jc w:val="both"/>
      </w:pPr>
      <w:r>
        <w:rPr>
          <w:rFonts w:ascii="Times New Roman"/>
          <w:b w:val="false"/>
          <w:i w:val="false"/>
          <w:color w:val="000000"/>
          <w:sz w:val="28"/>
        </w:rPr>
        <w:t xml:space="preserve">       Фамилия, имя, отчество (при его наличии) 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Дата рождения: "____" _________ ___года</w:t>
      </w:r>
    </w:p>
    <w:p>
      <w:pPr>
        <w:spacing w:after="0"/>
        <w:ind w:left="0"/>
        <w:jc w:val="both"/>
      </w:pPr>
      <w:r>
        <w:rPr>
          <w:rFonts w:ascii="Times New Roman"/>
          <w:b w:val="false"/>
          <w:i w:val="false"/>
          <w:color w:val="000000"/>
          <w:sz w:val="28"/>
        </w:rPr>
        <w:t xml:space="preserve">       Адрес места жительства: _________________________________________</w:t>
      </w:r>
    </w:p>
    <w:p>
      <w:pPr>
        <w:spacing w:after="0"/>
        <w:ind w:left="0"/>
        <w:jc w:val="both"/>
      </w:pPr>
      <w:r>
        <w:rPr>
          <w:rFonts w:ascii="Times New Roman"/>
          <w:b w:val="false"/>
          <w:i w:val="false"/>
          <w:color w:val="000000"/>
          <w:sz w:val="28"/>
        </w:rPr>
        <w:t xml:space="preserve">       Область ____________________________________ __________________</w:t>
      </w:r>
    </w:p>
    <w:p>
      <w:pPr>
        <w:spacing w:after="0"/>
        <w:ind w:left="0"/>
        <w:jc w:val="both"/>
      </w:pPr>
      <w:r>
        <w:rPr>
          <w:rFonts w:ascii="Times New Roman"/>
          <w:b w:val="false"/>
          <w:i w:val="false"/>
          <w:color w:val="000000"/>
          <w:sz w:val="28"/>
        </w:rPr>
        <w:t xml:space="preserve"> город (район) ___________________________ село: _______________ улица</w:t>
      </w:r>
    </w:p>
    <w:p>
      <w:pPr>
        <w:spacing w:after="0"/>
        <w:ind w:left="0"/>
        <w:jc w:val="both"/>
      </w:pPr>
      <w:r>
        <w:rPr>
          <w:rFonts w:ascii="Times New Roman"/>
          <w:b w:val="false"/>
          <w:i w:val="false"/>
          <w:color w:val="000000"/>
          <w:sz w:val="28"/>
        </w:rPr>
        <w:t>(микрорайон) ___________________ дом _____ квартира _____</w:t>
      </w:r>
    </w:p>
    <w:p>
      <w:pPr>
        <w:spacing w:after="0"/>
        <w:ind w:left="0"/>
        <w:jc w:val="both"/>
      </w:pPr>
      <w:r>
        <w:rPr>
          <w:rFonts w:ascii="Times New Roman"/>
          <w:b w:val="false"/>
          <w:i w:val="false"/>
          <w:color w:val="000000"/>
          <w:sz w:val="28"/>
        </w:rPr>
        <w:t xml:space="preserve">       Прошу назначить 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лица,</w:t>
      </w:r>
    </w:p>
    <w:p>
      <w:pPr>
        <w:spacing w:after="0"/>
        <w:ind w:left="0"/>
        <w:jc w:val="both"/>
      </w:pPr>
      <w:r>
        <w:rPr>
          <w:rFonts w:ascii="Times New Roman"/>
          <w:b w:val="false"/>
          <w:i w:val="false"/>
          <w:color w:val="000000"/>
          <w:sz w:val="28"/>
        </w:rPr>
        <w:t xml:space="preserve">                                     определенного как осуществляющий уход)</w:t>
      </w:r>
    </w:p>
    <w:p>
      <w:pPr>
        <w:spacing w:after="0"/>
        <w:ind w:left="0"/>
        <w:jc w:val="both"/>
      </w:pPr>
      <w:r>
        <w:rPr>
          <w:rFonts w:ascii="Times New Roman"/>
          <w:b w:val="false"/>
          <w:i w:val="false"/>
          <w:color w:val="000000"/>
          <w:sz w:val="28"/>
        </w:rPr>
        <w:t xml:space="preserve">       пособие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4 Закона</w:t>
      </w:r>
    </w:p>
    <w:p>
      <w:pPr>
        <w:spacing w:after="0"/>
        <w:ind w:left="0"/>
        <w:jc w:val="both"/>
      </w:pPr>
      <w:r>
        <w:rPr>
          <w:rFonts w:ascii="Times New Roman"/>
          <w:b w:val="false"/>
          <w:i w:val="false"/>
          <w:color w:val="000000"/>
          <w:sz w:val="28"/>
        </w:rPr>
        <w:t xml:space="preserve">       Даю согласие на сбор и обработку моих персональных данных, необходимых для</w:t>
      </w:r>
    </w:p>
    <w:p>
      <w:pPr>
        <w:spacing w:after="0"/>
        <w:ind w:left="0"/>
        <w:jc w:val="both"/>
      </w:pPr>
      <w:r>
        <w:rPr>
          <w:rFonts w:ascii="Times New Roman"/>
          <w:b w:val="false"/>
          <w:i w:val="false"/>
          <w:color w:val="000000"/>
          <w:sz w:val="28"/>
        </w:rPr>
        <w:t>назначения пособия лицу, осуществляющему уход.</w:t>
      </w:r>
    </w:p>
    <w:p>
      <w:pPr>
        <w:spacing w:after="0"/>
        <w:ind w:left="0"/>
        <w:jc w:val="both"/>
      </w:pPr>
      <w:r>
        <w:rPr>
          <w:rFonts w:ascii="Times New Roman"/>
          <w:b w:val="false"/>
          <w:i w:val="false"/>
          <w:color w:val="000000"/>
          <w:sz w:val="28"/>
        </w:rPr>
        <w:t xml:space="preserve">       Сведения о лице, определенном как осуществляющий уход:</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w:t>
      </w:r>
    </w:p>
    <w:p>
      <w:pPr>
        <w:spacing w:after="0"/>
        <w:ind w:left="0"/>
        <w:jc w:val="both"/>
      </w:pPr>
      <w:r>
        <w:rPr>
          <w:rFonts w:ascii="Times New Roman"/>
          <w:b w:val="false"/>
          <w:i w:val="false"/>
          <w:color w:val="000000"/>
          <w:sz w:val="28"/>
        </w:rPr>
        <w:t xml:space="preserve">       Фамилия, имя, отчество (при его наличии) ___________________________</w:t>
      </w:r>
    </w:p>
    <w:p>
      <w:pPr>
        <w:spacing w:after="0"/>
        <w:ind w:left="0"/>
        <w:jc w:val="both"/>
      </w:pPr>
      <w:r>
        <w:rPr>
          <w:rFonts w:ascii="Times New Roman"/>
          <w:b w:val="false"/>
          <w:i w:val="false"/>
          <w:color w:val="000000"/>
          <w:sz w:val="28"/>
        </w:rPr>
        <w:t xml:space="preserve">       Дата рождения: "___" __________ ____года</w:t>
      </w:r>
    </w:p>
    <w:p>
      <w:pPr>
        <w:spacing w:after="0"/>
        <w:ind w:left="0"/>
        <w:jc w:val="both"/>
      </w:pPr>
      <w:r>
        <w:rPr>
          <w:rFonts w:ascii="Times New Roman"/>
          <w:b w:val="false"/>
          <w:i w:val="false"/>
          <w:color w:val="000000"/>
          <w:sz w:val="28"/>
        </w:rPr>
        <w:t xml:space="preserve">       Адрес места жительства: __________________________________________</w:t>
      </w:r>
    </w:p>
    <w:p>
      <w:pPr>
        <w:spacing w:after="0"/>
        <w:ind w:left="0"/>
        <w:jc w:val="both"/>
      </w:pPr>
      <w:r>
        <w:rPr>
          <w:rFonts w:ascii="Times New Roman"/>
          <w:b w:val="false"/>
          <w:i w:val="false"/>
          <w:color w:val="000000"/>
          <w:sz w:val="28"/>
        </w:rPr>
        <w:t xml:space="preserve">       Область _______________________ город (район) _____________________</w:t>
      </w:r>
    </w:p>
    <w:p>
      <w:pPr>
        <w:spacing w:after="0"/>
        <w:ind w:left="0"/>
        <w:jc w:val="both"/>
      </w:pPr>
      <w:r>
        <w:rPr>
          <w:rFonts w:ascii="Times New Roman"/>
          <w:b w:val="false"/>
          <w:i w:val="false"/>
          <w:color w:val="000000"/>
          <w:sz w:val="28"/>
        </w:rPr>
        <w:t>село: ____________ улица (микрорайон) ____________ дом ____ квартира 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_______________________________________________</w:t>
      </w:r>
    </w:p>
    <w:p>
      <w:pPr>
        <w:spacing w:after="0"/>
        <w:ind w:left="0"/>
        <w:jc w:val="both"/>
      </w:pPr>
      <w:r>
        <w:rPr>
          <w:rFonts w:ascii="Times New Roman"/>
          <w:b w:val="false"/>
          <w:i w:val="false"/>
          <w:color w:val="000000"/>
          <w:sz w:val="28"/>
        </w:rPr>
        <w:t xml:space="preserve">       Даю согласие на сбор и обработку моих персональных данных, а также сведений,</w:t>
      </w:r>
    </w:p>
    <w:p>
      <w:pPr>
        <w:spacing w:after="0"/>
        <w:ind w:left="0"/>
        <w:jc w:val="both"/>
      </w:pPr>
      <w:r>
        <w:rPr>
          <w:rFonts w:ascii="Times New Roman"/>
          <w:b w:val="false"/>
          <w:i w:val="false"/>
          <w:color w:val="000000"/>
          <w:sz w:val="28"/>
        </w:rPr>
        <w:t>составляющих врачебную тайну, необходимых для назначения пособия по уходу лицу,</w:t>
      </w:r>
    </w:p>
    <w:p>
      <w:pPr>
        <w:spacing w:after="0"/>
        <w:ind w:left="0"/>
        <w:jc w:val="both"/>
      </w:pPr>
      <w:r>
        <w:rPr>
          <w:rFonts w:ascii="Times New Roman"/>
          <w:b w:val="false"/>
          <w:i w:val="false"/>
          <w:color w:val="000000"/>
          <w:sz w:val="28"/>
        </w:rPr>
        <w:t>осуществляющему уход.</w:t>
      </w:r>
    </w:p>
    <w:p>
      <w:pPr>
        <w:spacing w:after="0"/>
        <w:ind w:left="0"/>
        <w:jc w:val="both"/>
      </w:pPr>
      <w:r>
        <w:rPr>
          <w:rFonts w:ascii="Times New Roman"/>
          <w:b w:val="false"/>
          <w:i w:val="false"/>
          <w:color w:val="000000"/>
          <w:sz w:val="28"/>
        </w:rPr>
        <w:t xml:space="preserve">       Даю согласие на получение уведомлений о принятии решения о назначении (отказе в</w:t>
      </w:r>
    </w:p>
    <w:p>
      <w:pPr>
        <w:spacing w:after="0"/>
        <w:ind w:left="0"/>
        <w:jc w:val="both"/>
      </w:pPr>
      <w:r>
        <w:rPr>
          <w:rFonts w:ascii="Times New Roman"/>
          <w:b w:val="false"/>
          <w:i w:val="false"/>
          <w:color w:val="000000"/>
          <w:sz w:val="28"/>
        </w:rPr>
        <w:t>назначении) пособия по уходу лицу, осуществляющему уход путем отправления на</w:t>
      </w:r>
    </w:p>
    <w:p>
      <w:pPr>
        <w:spacing w:after="0"/>
        <w:ind w:left="0"/>
        <w:jc w:val="both"/>
      </w:pPr>
      <w:r>
        <w:rPr>
          <w:rFonts w:ascii="Times New Roman"/>
          <w:b w:val="false"/>
          <w:i w:val="false"/>
          <w:color w:val="000000"/>
          <w:sz w:val="28"/>
        </w:rPr>
        <w:t>мобильный телефон смс-оповещения.</w:t>
      </w:r>
    </w:p>
    <w:p>
      <w:pPr>
        <w:spacing w:after="0"/>
        <w:ind w:left="0"/>
        <w:jc w:val="both"/>
      </w:pPr>
      <w:r>
        <w:rPr>
          <w:rFonts w:ascii="Times New Roman"/>
          <w:b w:val="false"/>
          <w:i w:val="false"/>
          <w:color w:val="000000"/>
          <w:sz w:val="28"/>
        </w:rPr>
        <w:t xml:space="preserve">       Уведомлен(а) о необходимости сообщения в течение десяти рабочих дней обо всех</w:t>
      </w:r>
    </w:p>
    <w:p>
      <w:pPr>
        <w:spacing w:after="0"/>
        <w:ind w:left="0"/>
        <w:jc w:val="both"/>
      </w:pPr>
      <w:r>
        <w:rPr>
          <w:rFonts w:ascii="Times New Roman"/>
          <w:b w:val="false"/>
          <w:i w:val="false"/>
          <w:color w:val="000000"/>
          <w:sz w:val="28"/>
        </w:rPr>
        <w:t>изменениях, влекущих прекращение, приостановление, изменение размера выплачиваемого</w:t>
      </w:r>
    </w:p>
    <w:p>
      <w:pPr>
        <w:spacing w:after="0"/>
        <w:ind w:left="0"/>
        <w:jc w:val="both"/>
      </w:pPr>
      <w:r>
        <w:rPr>
          <w:rFonts w:ascii="Times New Roman"/>
          <w:b w:val="false"/>
          <w:i w:val="false"/>
          <w:color w:val="000000"/>
          <w:sz w:val="28"/>
        </w:rPr>
        <w:t>пособия, а также об изменении местожительства (в том числе выезд за пределы Республики</w:t>
      </w:r>
    </w:p>
    <w:p>
      <w:pPr>
        <w:spacing w:after="0"/>
        <w:ind w:left="0"/>
        <w:jc w:val="both"/>
      </w:pPr>
      <w:r>
        <w:rPr>
          <w:rFonts w:ascii="Times New Roman"/>
          <w:b w:val="false"/>
          <w:i w:val="false"/>
          <w:color w:val="000000"/>
          <w:sz w:val="28"/>
        </w:rPr>
        <w:t>Казахстан), анкетных данных, банковских реквизитов в отделение Государственной</w:t>
      </w:r>
    </w:p>
    <w:p>
      <w:pPr>
        <w:spacing w:after="0"/>
        <w:ind w:left="0"/>
        <w:jc w:val="both"/>
      </w:pPr>
      <w:r>
        <w:rPr>
          <w:rFonts w:ascii="Times New Roman"/>
          <w:b w:val="false"/>
          <w:i w:val="false"/>
          <w:color w:val="000000"/>
          <w:sz w:val="28"/>
        </w:rPr>
        <w:t>корпорации.</w:t>
      </w:r>
    </w:p>
    <w:p>
      <w:pPr>
        <w:spacing w:after="0"/>
        <w:ind w:left="0"/>
        <w:jc w:val="both"/>
      </w:pPr>
      <w:r>
        <w:rPr>
          <w:rFonts w:ascii="Times New Roman"/>
          <w:b w:val="false"/>
          <w:i w:val="false"/>
          <w:color w:val="000000"/>
          <w:sz w:val="28"/>
        </w:rPr>
        <w:t xml:space="preserve">       Уведомлен(а) о возможности открытия отдельного банковского счета для зачисления</w:t>
      </w:r>
    </w:p>
    <w:p>
      <w:pPr>
        <w:spacing w:after="0"/>
        <w:ind w:left="0"/>
        <w:jc w:val="both"/>
      </w:pPr>
      <w:r>
        <w:rPr>
          <w:rFonts w:ascii="Times New Roman"/>
          <w:b w:val="false"/>
          <w:i w:val="false"/>
          <w:color w:val="000000"/>
          <w:sz w:val="28"/>
        </w:rPr>
        <w:t>пособий и (или) социальных выплат, выплачиваемых из государственного бюджета и (или)</w:t>
      </w:r>
    </w:p>
    <w:p>
      <w:pPr>
        <w:spacing w:after="0"/>
        <w:ind w:left="0"/>
        <w:jc w:val="both"/>
      </w:pPr>
      <w:r>
        <w:rPr>
          <w:rFonts w:ascii="Times New Roman"/>
          <w:b w:val="false"/>
          <w:i w:val="false"/>
          <w:color w:val="000000"/>
          <w:sz w:val="28"/>
        </w:rPr>
        <w:t>Государственного фонда социального страхования, а также о том, что на деньги, находящиеся</w:t>
      </w:r>
    </w:p>
    <w:p>
      <w:pPr>
        <w:spacing w:after="0"/>
        <w:ind w:left="0"/>
        <w:jc w:val="both"/>
      </w:pPr>
      <w:r>
        <w:rPr>
          <w:rFonts w:ascii="Times New Roman"/>
          <w:b w:val="false"/>
          <w:i w:val="false"/>
          <w:color w:val="000000"/>
          <w:sz w:val="28"/>
        </w:rPr>
        <w:t>на таком счете, не допускается обращение взыскания третьими лицами. Заявителем</w:t>
      </w:r>
    </w:p>
    <w:p>
      <w:pPr>
        <w:spacing w:after="0"/>
        <w:ind w:left="0"/>
        <w:jc w:val="both"/>
      </w:pPr>
      <w:r>
        <w:rPr>
          <w:rFonts w:ascii="Times New Roman"/>
          <w:b w:val="false"/>
          <w:i w:val="false"/>
          <w:color w:val="000000"/>
          <w:sz w:val="28"/>
        </w:rPr>
        <w:t>обеспечивается подлинность представленных документов в отделение Государственной</w:t>
      </w:r>
    </w:p>
    <w:p>
      <w:pPr>
        <w:spacing w:after="0"/>
        <w:ind w:left="0"/>
        <w:jc w:val="both"/>
      </w:pPr>
      <w:r>
        <w:rPr>
          <w:rFonts w:ascii="Times New Roman"/>
          <w:b w:val="false"/>
          <w:i w:val="false"/>
          <w:color w:val="000000"/>
          <w:sz w:val="28"/>
        </w:rPr>
        <w:t>корпорации.</w:t>
      </w:r>
    </w:p>
    <w:bookmarkStart w:name="z39" w:id="27"/>
    <w:p>
      <w:pPr>
        <w:spacing w:after="0"/>
        <w:ind w:left="0"/>
        <w:jc w:val="both"/>
      </w:pPr>
      <w:r>
        <w:rPr>
          <w:rFonts w:ascii="Times New Roman"/>
          <w:b w:val="false"/>
          <w:i w:val="false"/>
          <w:color w:val="000000"/>
          <w:sz w:val="28"/>
        </w:rPr>
        <w:t>
            Перечень документов, приложенных к заявлению:</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 w:id="28"/>
      <w:r>
        <w:rPr>
          <w:rFonts w:ascii="Times New Roman"/>
          <w:b w:val="false"/>
          <w:i w:val="false"/>
          <w:color w:val="000000"/>
          <w:sz w:val="28"/>
        </w:rPr>
        <w:t>
      Контактные данные лица, определенного как осуществляющий уход:</w:t>
      </w:r>
    </w:p>
    <w:bookmarkEnd w:id="28"/>
    <w:p>
      <w:pPr>
        <w:spacing w:after="0"/>
        <w:ind w:left="0"/>
        <w:jc w:val="both"/>
      </w:pPr>
      <w:r>
        <w:rPr>
          <w:rFonts w:ascii="Times New Roman"/>
          <w:b w:val="false"/>
          <w:i w:val="false"/>
          <w:color w:val="000000"/>
          <w:sz w:val="28"/>
        </w:rPr>
        <w:t xml:space="preserve">       телефон __________________________</w:t>
      </w:r>
    </w:p>
    <w:p>
      <w:pPr>
        <w:spacing w:after="0"/>
        <w:ind w:left="0"/>
        <w:jc w:val="both"/>
      </w:pPr>
      <w:r>
        <w:rPr>
          <w:rFonts w:ascii="Times New Roman"/>
          <w:b w:val="false"/>
          <w:i w:val="false"/>
          <w:color w:val="000000"/>
          <w:sz w:val="28"/>
        </w:rPr>
        <w:t xml:space="preserve">       мобильный _______________________</w:t>
      </w:r>
    </w:p>
    <w:p>
      <w:pPr>
        <w:spacing w:after="0"/>
        <w:ind w:left="0"/>
        <w:jc w:val="both"/>
      </w:pPr>
      <w:r>
        <w:rPr>
          <w:rFonts w:ascii="Times New Roman"/>
          <w:b w:val="false"/>
          <w:i w:val="false"/>
          <w:color w:val="000000"/>
          <w:sz w:val="28"/>
        </w:rPr>
        <w:t xml:space="preserve">       Электронный адрес ________________</w:t>
      </w:r>
    </w:p>
    <w:p>
      <w:pPr>
        <w:spacing w:after="0"/>
        <w:ind w:left="0"/>
        <w:jc w:val="both"/>
      </w:pPr>
      <w:r>
        <w:rPr>
          <w:rFonts w:ascii="Times New Roman"/>
          <w:b w:val="false"/>
          <w:i w:val="false"/>
          <w:color w:val="000000"/>
          <w:sz w:val="28"/>
        </w:rPr>
        <w:t xml:space="preserve">       Подпись заявителя _________________</w:t>
      </w:r>
    </w:p>
    <w:p>
      <w:pPr>
        <w:spacing w:after="0"/>
        <w:ind w:left="0"/>
        <w:jc w:val="both"/>
      </w:pPr>
      <w:r>
        <w:rPr>
          <w:rFonts w:ascii="Times New Roman"/>
          <w:b w:val="false"/>
          <w:i w:val="false"/>
          <w:color w:val="000000"/>
          <w:sz w:val="28"/>
        </w:rPr>
        <w:t xml:space="preserve">       Подпись лица, определенного как осуществляющий уход ______________</w:t>
      </w:r>
    </w:p>
    <w:p>
      <w:pPr>
        <w:spacing w:after="0"/>
        <w:ind w:left="0"/>
        <w:jc w:val="both"/>
      </w:pPr>
      <w:r>
        <w:rPr>
          <w:rFonts w:ascii="Times New Roman"/>
          <w:b w:val="false"/>
          <w:i w:val="false"/>
          <w:color w:val="000000"/>
          <w:sz w:val="28"/>
        </w:rPr>
        <w:t xml:space="preserve">       Заявление принято "___" ___________ 20__ года № 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 принявшего</w:t>
      </w:r>
    </w:p>
    <w:p>
      <w:pPr>
        <w:spacing w:after="0"/>
        <w:ind w:left="0"/>
        <w:jc w:val="both"/>
      </w:pPr>
      <w:r>
        <w:rPr>
          <w:rFonts w:ascii="Times New Roman"/>
          <w:b w:val="false"/>
          <w:i w:val="false"/>
          <w:color w:val="000000"/>
          <w:sz w:val="28"/>
        </w:rPr>
        <w:t>документы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42" w:id="29"/>
    <w:p>
      <w:pPr>
        <w:spacing w:after="0"/>
        <w:ind w:left="0"/>
        <w:jc w:val="left"/>
      </w:pPr>
      <w:r>
        <w:rPr>
          <w:rFonts w:ascii="Times New Roman"/>
          <w:b/>
          <w:i w:val="false"/>
          <w:color w:val="000000"/>
        </w:rPr>
        <w:t xml:space="preserve">        Заявление на назначение специального государственного пособия лицу, </w:t>
      </w:r>
      <w:r>
        <w:br/>
      </w:r>
      <w:r>
        <w:rPr>
          <w:rFonts w:ascii="Times New Roman"/>
          <w:b/>
          <w:i w:val="false"/>
          <w:color w:val="000000"/>
        </w:rPr>
        <w:t xml:space="preserve">       осуществляющему уход через веб-портал "электронного правительства"</w:t>
      </w:r>
    </w:p>
    <w:bookmarkEnd w:id="29"/>
    <w:p>
      <w:pPr>
        <w:spacing w:after="0"/>
        <w:ind w:left="0"/>
        <w:jc w:val="both"/>
      </w:pPr>
      <w:bookmarkStart w:name="z43" w:id="30"/>
      <w:r>
        <w:rPr>
          <w:rFonts w:ascii="Times New Roman"/>
          <w:b w:val="false"/>
          <w:i w:val="false"/>
          <w:color w:val="000000"/>
          <w:sz w:val="28"/>
        </w:rPr>
        <w:t>
      Республика Казахстан</w:t>
      </w:r>
    </w:p>
    <w:bookmarkEnd w:id="30"/>
    <w:p>
      <w:pPr>
        <w:spacing w:after="0"/>
        <w:ind w:left="0"/>
        <w:jc w:val="both"/>
      </w:pPr>
      <w:r>
        <w:rPr>
          <w:rFonts w:ascii="Times New Roman"/>
          <w:b w:val="false"/>
          <w:i w:val="false"/>
          <w:color w:val="000000"/>
          <w:sz w:val="28"/>
        </w:rPr>
        <w:t xml:space="preserve">       Департамент Комитета труда и социальной защиты по</w:t>
      </w:r>
    </w:p>
    <w:p>
      <w:pPr>
        <w:spacing w:after="0"/>
        <w:ind w:left="0"/>
        <w:jc w:val="both"/>
      </w:pPr>
      <w:r>
        <w:rPr>
          <w:rFonts w:ascii="Times New Roman"/>
          <w:b w:val="false"/>
          <w:i w:val="false"/>
          <w:color w:val="000000"/>
          <w:sz w:val="28"/>
        </w:rPr>
        <w:t>________________________ области (городу)</w:t>
      </w:r>
    </w:p>
    <w:p>
      <w:pPr>
        <w:spacing w:after="0"/>
        <w:ind w:left="0"/>
        <w:jc w:val="both"/>
      </w:pPr>
      <w:r>
        <w:rPr>
          <w:rFonts w:ascii="Times New Roman"/>
          <w:b w:val="false"/>
          <w:i w:val="false"/>
          <w:color w:val="000000"/>
          <w:sz w:val="28"/>
        </w:rPr>
        <w:t xml:space="preserve">       Код отделения: _________</w:t>
      </w:r>
    </w:p>
    <w:p>
      <w:pPr>
        <w:spacing w:after="0"/>
        <w:ind w:left="0"/>
        <w:jc w:val="both"/>
      </w:pPr>
      <w:r>
        <w:rPr>
          <w:rFonts w:ascii="Times New Roman"/>
          <w:b w:val="false"/>
          <w:i w:val="false"/>
          <w:color w:val="000000"/>
          <w:sz w:val="28"/>
        </w:rPr>
        <w:t xml:space="preserve">       Сведения о заявителе (отметить галочкой):</w:t>
      </w:r>
    </w:p>
    <w:p>
      <w:pPr>
        <w:spacing w:after="0"/>
        <w:ind w:left="0"/>
        <w:jc w:val="both"/>
      </w:pPr>
      <w:r>
        <w:rPr>
          <w:rFonts w:ascii="Times New Roman"/>
          <w:b w:val="false"/>
          <w:i w:val="false"/>
          <w:color w:val="000000"/>
          <w:sz w:val="28"/>
        </w:rPr>
        <w:t xml:space="preserve">       лицо с инвалидностью ______ опекун (попечитель)_____ законный</w:t>
      </w:r>
    </w:p>
    <w:p>
      <w:pPr>
        <w:spacing w:after="0"/>
        <w:ind w:left="0"/>
        <w:jc w:val="both"/>
      </w:pPr>
      <w:r>
        <w:rPr>
          <w:rFonts w:ascii="Times New Roman"/>
          <w:b w:val="false"/>
          <w:i w:val="false"/>
          <w:color w:val="000000"/>
          <w:sz w:val="28"/>
        </w:rPr>
        <w:t>представитель 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Дата рождения: "____" _________ _____ года.</w:t>
      </w:r>
    </w:p>
    <w:p>
      <w:pPr>
        <w:spacing w:after="0"/>
        <w:ind w:left="0"/>
        <w:jc w:val="both"/>
      </w:pPr>
      <w:r>
        <w:rPr>
          <w:rFonts w:ascii="Times New Roman"/>
          <w:b w:val="false"/>
          <w:i w:val="false"/>
          <w:color w:val="000000"/>
          <w:sz w:val="28"/>
        </w:rPr>
        <w:t xml:space="preserve">       Прошу назначить 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лица,</w:t>
      </w:r>
    </w:p>
    <w:p>
      <w:pPr>
        <w:spacing w:after="0"/>
        <w:ind w:left="0"/>
        <w:jc w:val="both"/>
      </w:pPr>
      <w:r>
        <w:rPr>
          <w:rFonts w:ascii="Times New Roman"/>
          <w:b w:val="false"/>
          <w:i w:val="false"/>
          <w:color w:val="000000"/>
          <w:sz w:val="28"/>
        </w:rPr>
        <w:t xml:space="preserve">                               определенного как осуществляющий уход)</w:t>
      </w:r>
    </w:p>
    <w:p>
      <w:pPr>
        <w:spacing w:after="0"/>
        <w:ind w:left="0"/>
        <w:jc w:val="both"/>
      </w:pPr>
      <w:r>
        <w:rPr>
          <w:rFonts w:ascii="Times New Roman"/>
          <w:b w:val="false"/>
          <w:i w:val="false"/>
          <w:color w:val="000000"/>
          <w:sz w:val="28"/>
        </w:rPr>
        <w:t xml:space="preserve">       пособие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4 Закона.</w:t>
      </w:r>
    </w:p>
    <w:p>
      <w:pPr>
        <w:spacing w:after="0"/>
        <w:ind w:left="0"/>
        <w:jc w:val="both"/>
      </w:pPr>
      <w:r>
        <w:rPr>
          <w:rFonts w:ascii="Times New Roman"/>
          <w:b w:val="false"/>
          <w:i w:val="false"/>
          <w:color w:val="000000"/>
          <w:sz w:val="28"/>
        </w:rPr>
        <w:t xml:space="preserve">       Сведения о лице, за которым осуществляется уход:</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w:t>
      </w:r>
    </w:p>
    <w:p>
      <w:pPr>
        <w:spacing w:after="0"/>
        <w:ind w:left="0"/>
        <w:jc w:val="both"/>
      </w:pPr>
      <w:r>
        <w:rPr>
          <w:rFonts w:ascii="Times New Roman"/>
          <w:b w:val="false"/>
          <w:i w:val="false"/>
          <w:color w:val="000000"/>
          <w:sz w:val="28"/>
        </w:rPr>
        <w:t xml:space="preserve">       Вид документа, удостоверяющего личность*: _________________________</w:t>
      </w:r>
    </w:p>
    <w:p>
      <w:pPr>
        <w:spacing w:after="0"/>
        <w:ind w:left="0"/>
        <w:jc w:val="both"/>
      </w:pPr>
      <w:r>
        <w:rPr>
          <w:rFonts w:ascii="Times New Roman"/>
          <w:b w:val="false"/>
          <w:i w:val="false"/>
          <w:color w:val="000000"/>
          <w:sz w:val="28"/>
        </w:rPr>
        <w:t xml:space="preserve">       Серия документа: __________ Номер документа: ______________________</w:t>
      </w:r>
    </w:p>
    <w:p>
      <w:pPr>
        <w:spacing w:after="0"/>
        <w:ind w:left="0"/>
        <w:jc w:val="both"/>
      </w:pPr>
      <w:r>
        <w:rPr>
          <w:rFonts w:ascii="Times New Roman"/>
          <w:b w:val="false"/>
          <w:i w:val="false"/>
          <w:color w:val="000000"/>
          <w:sz w:val="28"/>
        </w:rPr>
        <w:t xml:space="preserve">       Кем выдан: ______________________________________________________</w:t>
      </w:r>
    </w:p>
    <w:p>
      <w:pPr>
        <w:spacing w:after="0"/>
        <w:ind w:left="0"/>
        <w:jc w:val="both"/>
      </w:pPr>
      <w:r>
        <w:rPr>
          <w:rFonts w:ascii="Times New Roman"/>
          <w:b w:val="false"/>
          <w:i w:val="false"/>
          <w:color w:val="000000"/>
          <w:sz w:val="28"/>
        </w:rPr>
        <w:t xml:space="preserve">       Дата выдачи: "___" ____________ _____ года</w:t>
      </w:r>
    </w:p>
    <w:p>
      <w:pPr>
        <w:spacing w:after="0"/>
        <w:ind w:left="0"/>
        <w:jc w:val="both"/>
      </w:pPr>
      <w:r>
        <w:rPr>
          <w:rFonts w:ascii="Times New Roman"/>
          <w:b w:val="false"/>
          <w:i w:val="false"/>
          <w:color w:val="000000"/>
          <w:sz w:val="28"/>
        </w:rPr>
        <w:t xml:space="preserve">       Адрес места жительства: Область _________________________ город (район)</w:t>
      </w:r>
    </w:p>
    <w:p>
      <w:pPr>
        <w:spacing w:after="0"/>
        <w:ind w:left="0"/>
        <w:jc w:val="both"/>
      </w:pPr>
      <w:r>
        <w:rPr>
          <w:rFonts w:ascii="Times New Roman"/>
          <w:b w:val="false"/>
          <w:i w:val="false"/>
          <w:color w:val="000000"/>
          <w:sz w:val="28"/>
        </w:rPr>
        <w:t xml:space="preserve"> ___________ село: ___________ улица (микрорайон) _________ дом _____ квартира ____</w:t>
      </w:r>
    </w:p>
    <w:p>
      <w:pPr>
        <w:spacing w:after="0"/>
        <w:ind w:left="0"/>
        <w:jc w:val="both"/>
      </w:pPr>
      <w:r>
        <w:rPr>
          <w:rFonts w:ascii="Times New Roman"/>
          <w:b w:val="false"/>
          <w:i w:val="false"/>
          <w:color w:val="000000"/>
          <w:sz w:val="28"/>
        </w:rPr>
        <w:t xml:space="preserve">       Подтверждение госорганов:</w:t>
      </w:r>
    </w:p>
    <w:p>
      <w:pPr>
        <w:spacing w:after="0"/>
        <w:ind w:left="0"/>
        <w:jc w:val="both"/>
      </w:pPr>
      <w:r>
        <w:rPr>
          <w:rFonts w:ascii="Times New Roman"/>
          <w:b w:val="false"/>
          <w:i w:val="false"/>
          <w:color w:val="000000"/>
          <w:sz w:val="28"/>
        </w:rPr>
        <w:t xml:space="preserve">       Данные из информационной системы "Государственная база данных</w:t>
      </w:r>
    </w:p>
    <w:p>
      <w:pPr>
        <w:spacing w:after="0"/>
        <w:ind w:left="0"/>
        <w:jc w:val="both"/>
      </w:pPr>
      <w:r>
        <w:rPr>
          <w:rFonts w:ascii="Times New Roman"/>
          <w:b w:val="false"/>
          <w:i w:val="false"/>
          <w:color w:val="000000"/>
          <w:sz w:val="28"/>
        </w:rPr>
        <w:t>физических лиц" Министерства юстиции Республики Казахстан</w:t>
      </w:r>
    </w:p>
    <w:p>
      <w:pPr>
        <w:spacing w:after="0"/>
        <w:ind w:left="0"/>
        <w:jc w:val="both"/>
      </w:pPr>
      <w:r>
        <w:rPr>
          <w:rFonts w:ascii="Times New Roman"/>
          <w:b w:val="false"/>
          <w:i w:val="false"/>
          <w:color w:val="000000"/>
          <w:sz w:val="28"/>
        </w:rPr>
        <w:t xml:space="preserve">       Сведения о лице, определенном как осуществляющий уход</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w:t>
      </w:r>
    </w:p>
    <w:p>
      <w:pPr>
        <w:spacing w:after="0"/>
        <w:ind w:left="0"/>
        <w:jc w:val="both"/>
      </w:pPr>
      <w:r>
        <w:rPr>
          <w:rFonts w:ascii="Times New Roman"/>
          <w:b w:val="false"/>
          <w:i w:val="false"/>
          <w:color w:val="000000"/>
          <w:sz w:val="28"/>
        </w:rPr>
        <w:t xml:space="preserve">       Вид документа, удостоверяющего личность*: ________________________</w:t>
      </w:r>
    </w:p>
    <w:p>
      <w:pPr>
        <w:spacing w:after="0"/>
        <w:ind w:left="0"/>
        <w:jc w:val="both"/>
      </w:pPr>
      <w:r>
        <w:rPr>
          <w:rFonts w:ascii="Times New Roman"/>
          <w:b w:val="false"/>
          <w:i w:val="false"/>
          <w:color w:val="000000"/>
          <w:sz w:val="28"/>
        </w:rPr>
        <w:t xml:space="preserve">       Серия документа: _____________________</w:t>
      </w:r>
    </w:p>
    <w:p>
      <w:pPr>
        <w:spacing w:after="0"/>
        <w:ind w:left="0"/>
        <w:jc w:val="both"/>
      </w:pPr>
      <w:r>
        <w:rPr>
          <w:rFonts w:ascii="Times New Roman"/>
          <w:b w:val="false"/>
          <w:i w:val="false"/>
          <w:color w:val="000000"/>
          <w:sz w:val="28"/>
        </w:rPr>
        <w:t xml:space="preserve">       Номер документа: ____________________</w:t>
      </w:r>
    </w:p>
    <w:p>
      <w:pPr>
        <w:spacing w:after="0"/>
        <w:ind w:left="0"/>
        <w:jc w:val="both"/>
      </w:pPr>
      <w:r>
        <w:rPr>
          <w:rFonts w:ascii="Times New Roman"/>
          <w:b w:val="false"/>
          <w:i w:val="false"/>
          <w:color w:val="000000"/>
          <w:sz w:val="28"/>
        </w:rPr>
        <w:t xml:space="preserve">       Кем выдан: __________________________</w:t>
      </w:r>
    </w:p>
    <w:p>
      <w:pPr>
        <w:spacing w:after="0"/>
        <w:ind w:left="0"/>
        <w:jc w:val="both"/>
      </w:pPr>
      <w:r>
        <w:rPr>
          <w:rFonts w:ascii="Times New Roman"/>
          <w:b w:val="false"/>
          <w:i w:val="false"/>
          <w:color w:val="000000"/>
          <w:sz w:val="28"/>
        </w:rPr>
        <w:t xml:space="preserve">       Дата выдачи: "___" ______________ года</w:t>
      </w:r>
    </w:p>
    <w:p>
      <w:pPr>
        <w:spacing w:after="0"/>
        <w:ind w:left="0"/>
        <w:jc w:val="both"/>
      </w:pPr>
      <w:r>
        <w:rPr>
          <w:rFonts w:ascii="Times New Roman"/>
          <w:b w:val="false"/>
          <w:i w:val="false"/>
          <w:color w:val="000000"/>
          <w:sz w:val="28"/>
        </w:rPr>
        <w:t xml:space="preserve">       Адрес места жительства:</w:t>
      </w:r>
    </w:p>
    <w:p>
      <w:pPr>
        <w:spacing w:after="0"/>
        <w:ind w:left="0"/>
        <w:jc w:val="both"/>
      </w:pPr>
      <w:r>
        <w:rPr>
          <w:rFonts w:ascii="Times New Roman"/>
          <w:b w:val="false"/>
          <w:i w:val="false"/>
          <w:color w:val="000000"/>
          <w:sz w:val="28"/>
        </w:rPr>
        <w:t xml:space="preserve">       Область _________________________ город (район) __________________</w:t>
      </w:r>
    </w:p>
    <w:p>
      <w:pPr>
        <w:spacing w:after="0"/>
        <w:ind w:left="0"/>
        <w:jc w:val="both"/>
      </w:pPr>
      <w:r>
        <w:rPr>
          <w:rFonts w:ascii="Times New Roman"/>
          <w:b w:val="false"/>
          <w:i w:val="false"/>
          <w:color w:val="000000"/>
          <w:sz w:val="28"/>
        </w:rPr>
        <w:t>село: ___________ улица (микрорайон) _____________ дом _____ квартира ___</w:t>
      </w:r>
    </w:p>
    <w:p>
      <w:pPr>
        <w:spacing w:after="0"/>
        <w:ind w:left="0"/>
        <w:jc w:val="both"/>
      </w:pPr>
      <w:r>
        <w:rPr>
          <w:rFonts w:ascii="Times New Roman"/>
          <w:b w:val="false"/>
          <w:i w:val="false"/>
          <w:color w:val="000000"/>
          <w:sz w:val="28"/>
        </w:rPr>
        <w:t xml:space="preserve">       Сведения об опекунстве над заявителем или признании его</w:t>
      </w:r>
    </w:p>
    <w:p>
      <w:pPr>
        <w:spacing w:after="0"/>
        <w:ind w:left="0"/>
        <w:jc w:val="both"/>
      </w:pPr>
      <w:r>
        <w:rPr>
          <w:rFonts w:ascii="Times New Roman"/>
          <w:b w:val="false"/>
          <w:i w:val="false"/>
          <w:color w:val="000000"/>
          <w:sz w:val="28"/>
        </w:rPr>
        <w:t xml:space="preserve">недееспособным/ограниченно дееспособным (при наличии)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 или решения суда о признании недееспособным/ограниченно дееспособным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 опекуна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опекаемого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31"/>
    <w:p>
      <w:pPr>
        <w:spacing w:after="0"/>
        <w:ind w:left="0"/>
        <w:jc w:val="both"/>
      </w:pPr>
      <w:r>
        <w:rPr>
          <w:rFonts w:ascii="Times New Roman"/>
          <w:b w:val="false"/>
          <w:i w:val="false"/>
          <w:color w:val="000000"/>
          <w:sz w:val="28"/>
        </w:rPr>
        <w:t>
      Сведения о наличии инвалидности у лица, за которым осуществляется уход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установления инвалидности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 медико-социальной экспертизы об установлении инвалидности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 w:id="32"/>
      <w:r>
        <w:rPr>
          <w:rFonts w:ascii="Times New Roman"/>
          <w:b w:val="false"/>
          <w:i w:val="false"/>
          <w:color w:val="000000"/>
          <w:sz w:val="28"/>
        </w:rPr>
        <w:t>
      Сведения об отсутствии данных о признании судом недееспособным либо ограниченно</w:t>
      </w:r>
    </w:p>
    <w:bookmarkEnd w:id="32"/>
    <w:p>
      <w:pPr>
        <w:spacing w:after="0"/>
        <w:ind w:left="0"/>
        <w:jc w:val="both"/>
      </w:pPr>
      <w:r>
        <w:rPr>
          <w:rFonts w:ascii="Times New Roman"/>
          <w:b w:val="false"/>
          <w:i w:val="false"/>
          <w:color w:val="000000"/>
          <w:sz w:val="28"/>
        </w:rPr>
        <w:t xml:space="preserve"> дееспособным лица, определенного как осуществляющий уход****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справки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 w:id="33"/>
      <w:r>
        <w:rPr>
          <w:rFonts w:ascii="Times New Roman"/>
          <w:b w:val="false"/>
          <w:i w:val="false"/>
          <w:color w:val="000000"/>
          <w:sz w:val="28"/>
        </w:rPr>
        <w:t>
      Сведения об отсутствии данных о состоянии лица, определенного как осуществляющий</w:t>
      </w:r>
    </w:p>
    <w:bookmarkEnd w:id="33"/>
    <w:p>
      <w:pPr>
        <w:spacing w:after="0"/>
        <w:ind w:left="0"/>
        <w:jc w:val="both"/>
      </w:pPr>
      <w:r>
        <w:rPr>
          <w:rFonts w:ascii="Times New Roman"/>
          <w:b w:val="false"/>
          <w:i w:val="false"/>
          <w:color w:val="000000"/>
          <w:sz w:val="28"/>
        </w:rPr>
        <w:t xml:space="preserve"> уход, на учете в центре психического здоровья*****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справки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Банковские реквизиты:</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банка_____________________________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Банковский счет № ______________________________</w:t>
            </w:r>
          </w:p>
          <w:p>
            <w:pPr>
              <w:spacing w:after="20"/>
              <w:ind w:left="20"/>
              <w:jc w:val="both"/>
            </w:pPr>
            <w:r>
              <w:rPr>
                <w:rFonts w:ascii="Times New Roman"/>
                <w:b w:val="false"/>
                <w:i w:val="false"/>
                <w:color w:val="000000"/>
                <w:sz w:val="20"/>
              </w:rPr>
              <w:t>
Тип счета: текущий 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кошелек электронных денег _________________</w:t>
            </w:r>
          </w:p>
        </w:tc>
      </w:tr>
    </w:tbl>
    <w:p>
      <w:pPr>
        <w:spacing w:after="0"/>
        <w:ind w:left="0"/>
        <w:jc w:val="both"/>
      </w:pPr>
      <w:bookmarkStart w:name="z50" w:id="35"/>
      <w:r>
        <w:rPr>
          <w:rFonts w:ascii="Times New Roman"/>
          <w:b w:val="false"/>
          <w:i w:val="false"/>
          <w:color w:val="000000"/>
          <w:sz w:val="28"/>
        </w:rPr>
        <w:t>
      Реквизиты банка второго уровня:</w:t>
      </w:r>
    </w:p>
    <w:bookmarkEnd w:id="35"/>
    <w:p>
      <w:pPr>
        <w:spacing w:after="0"/>
        <w:ind w:left="0"/>
        <w:jc w:val="both"/>
      </w:pPr>
      <w:r>
        <w:rPr>
          <w:rFonts w:ascii="Times New Roman"/>
          <w:b w:val="false"/>
          <w:i w:val="false"/>
          <w:color w:val="000000"/>
          <w:sz w:val="28"/>
        </w:rPr>
        <w:t xml:space="preserve">       Банковский идентификационный код ___________________________</w:t>
      </w:r>
    </w:p>
    <w:p>
      <w:pPr>
        <w:spacing w:after="0"/>
        <w:ind w:left="0"/>
        <w:jc w:val="both"/>
      </w:pPr>
      <w:r>
        <w:rPr>
          <w:rFonts w:ascii="Times New Roman"/>
          <w:b w:val="false"/>
          <w:i w:val="false"/>
          <w:color w:val="000000"/>
          <w:sz w:val="28"/>
        </w:rPr>
        <w:t xml:space="preserve">       Индивидуальный идентификационный код ______________________</w:t>
      </w:r>
    </w:p>
    <w:p>
      <w:pPr>
        <w:spacing w:after="0"/>
        <w:ind w:left="0"/>
        <w:jc w:val="both"/>
      </w:pPr>
      <w:r>
        <w:rPr>
          <w:rFonts w:ascii="Times New Roman"/>
          <w:b w:val="false"/>
          <w:i w:val="false"/>
          <w:color w:val="000000"/>
          <w:sz w:val="28"/>
        </w:rPr>
        <w:t xml:space="preserve">       Бизнес-идентификационный номер ____________________________</w:t>
      </w:r>
    </w:p>
    <w:p>
      <w:pPr>
        <w:spacing w:after="0"/>
        <w:ind w:left="0"/>
        <w:jc w:val="both"/>
      </w:pPr>
      <w:r>
        <w:rPr>
          <w:rFonts w:ascii="Times New Roman"/>
          <w:b w:val="false"/>
          <w:i w:val="false"/>
          <w:color w:val="000000"/>
          <w:sz w:val="28"/>
        </w:rPr>
        <w:t xml:space="preserve">       Контактные данные заявителя:</w:t>
      </w:r>
    </w:p>
    <w:p>
      <w:pPr>
        <w:spacing w:after="0"/>
        <w:ind w:left="0"/>
        <w:jc w:val="both"/>
      </w:pPr>
      <w:r>
        <w:rPr>
          <w:rFonts w:ascii="Times New Roman"/>
          <w:b w:val="false"/>
          <w:i w:val="false"/>
          <w:color w:val="000000"/>
          <w:sz w:val="28"/>
        </w:rPr>
        <w:t xml:space="preserve">       Телефон________ мобильный _________ Электронный адрес _______</w:t>
      </w:r>
    </w:p>
    <w:p>
      <w:pPr>
        <w:spacing w:after="0"/>
        <w:ind w:left="0"/>
        <w:jc w:val="both"/>
      </w:pPr>
      <w:r>
        <w:rPr>
          <w:rFonts w:ascii="Times New Roman"/>
          <w:b w:val="false"/>
          <w:i w:val="false"/>
          <w:color w:val="000000"/>
          <w:sz w:val="28"/>
        </w:rPr>
        <w:t xml:space="preserve">       *Сведения по заявителю и лицу, определенному как осуществляющий уход</w:t>
      </w:r>
    </w:p>
    <w:p>
      <w:pPr>
        <w:spacing w:after="0"/>
        <w:ind w:left="0"/>
        <w:jc w:val="both"/>
      </w:pPr>
      <w:r>
        <w:rPr>
          <w:rFonts w:ascii="Times New Roman"/>
          <w:b w:val="false"/>
          <w:i w:val="false"/>
          <w:color w:val="000000"/>
          <w:sz w:val="28"/>
        </w:rPr>
        <w:t>подтверждаются электронно-цифровой подписью Министерства юстиции Республики</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xml:space="preserve">       **Сведения по опекуну подтверждаются электронно-цифровой подписью</w:t>
      </w:r>
    </w:p>
    <w:p>
      <w:pPr>
        <w:spacing w:after="0"/>
        <w:ind w:left="0"/>
        <w:jc w:val="both"/>
      </w:pPr>
      <w:r>
        <w:rPr>
          <w:rFonts w:ascii="Times New Roman"/>
          <w:b w:val="false"/>
          <w:i w:val="false"/>
          <w:color w:val="000000"/>
          <w:sz w:val="28"/>
        </w:rPr>
        <w:t>Министерства юстиции Республики Казахстан</w:t>
      </w:r>
    </w:p>
    <w:p>
      <w:pPr>
        <w:spacing w:after="0"/>
        <w:ind w:left="0"/>
        <w:jc w:val="both"/>
      </w:pPr>
      <w:r>
        <w:rPr>
          <w:rFonts w:ascii="Times New Roman"/>
          <w:b w:val="false"/>
          <w:i w:val="false"/>
          <w:color w:val="000000"/>
          <w:sz w:val="28"/>
        </w:rPr>
        <w:t xml:space="preserve">       ***Сведения об установлении инвалидности подтверждаются Централизованной базой</w:t>
      </w:r>
    </w:p>
    <w:p>
      <w:pPr>
        <w:spacing w:after="0"/>
        <w:ind w:left="0"/>
        <w:jc w:val="both"/>
      </w:pPr>
      <w:r>
        <w:rPr>
          <w:rFonts w:ascii="Times New Roman"/>
          <w:b w:val="false"/>
          <w:i w:val="false"/>
          <w:color w:val="000000"/>
          <w:sz w:val="28"/>
        </w:rPr>
        <w:t>данных лиц с инвалидностью</w:t>
      </w:r>
    </w:p>
    <w:p>
      <w:pPr>
        <w:spacing w:after="0"/>
        <w:ind w:left="0"/>
        <w:jc w:val="both"/>
      </w:pPr>
      <w:r>
        <w:rPr>
          <w:rFonts w:ascii="Times New Roman"/>
          <w:b w:val="false"/>
          <w:i w:val="false"/>
          <w:color w:val="000000"/>
          <w:sz w:val="28"/>
        </w:rPr>
        <w:t xml:space="preserve">       **** Сведения об отсутствии данных о признании судом недееспособным либо</w:t>
      </w:r>
    </w:p>
    <w:p>
      <w:pPr>
        <w:spacing w:after="0"/>
        <w:ind w:left="0"/>
        <w:jc w:val="both"/>
      </w:pPr>
      <w:r>
        <w:rPr>
          <w:rFonts w:ascii="Times New Roman"/>
          <w:b w:val="false"/>
          <w:i w:val="false"/>
          <w:color w:val="000000"/>
          <w:sz w:val="28"/>
        </w:rPr>
        <w:t>ограниченно дееспособным лица, определенного как осуществляющий уход подтверждаются</w:t>
      </w:r>
    </w:p>
    <w:p>
      <w:pPr>
        <w:spacing w:after="0"/>
        <w:ind w:left="0"/>
        <w:jc w:val="both"/>
      </w:pPr>
      <w:r>
        <w:rPr>
          <w:rFonts w:ascii="Times New Roman"/>
          <w:b w:val="false"/>
          <w:i w:val="false"/>
          <w:color w:val="000000"/>
          <w:sz w:val="28"/>
        </w:rPr>
        <w:t>электронно-цифровой подписью Министерства юстиции Республики Казахстан</w:t>
      </w:r>
    </w:p>
    <w:p>
      <w:pPr>
        <w:spacing w:after="0"/>
        <w:ind w:left="0"/>
        <w:jc w:val="both"/>
      </w:pPr>
      <w:r>
        <w:rPr>
          <w:rFonts w:ascii="Times New Roman"/>
          <w:b w:val="false"/>
          <w:i w:val="false"/>
          <w:color w:val="000000"/>
          <w:sz w:val="28"/>
        </w:rPr>
        <w:t xml:space="preserve">       ***** Сведения об отсутствии данных о состоянии лица, определенного как</w:t>
      </w:r>
    </w:p>
    <w:p>
      <w:pPr>
        <w:spacing w:after="0"/>
        <w:ind w:left="0"/>
        <w:jc w:val="both"/>
      </w:pPr>
      <w:r>
        <w:rPr>
          <w:rFonts w:ascii="Times New Roman"/>
          <w:b w:val="false"/>
          <w:i w:val="false"/>
          <w:color w:val="000000"/>
          <w:sz w:val="28"/>
        </w:rPr>
        <w:t>осуществляющий уход, на учете в центре психического здоровья подтверждаются электронно-</w:t>
      </w:r>
    </w:p>
    <w:p>
      <w:pPr>
        <w:spacing w:after="0"/>
        <w:ind w:left="0"/>
        <w:jc w:val="both"/>
      </w:pPr>
      <w:r>
        <w:rPr>
          <w:rFonts w:ascii="Times New Roman"/>
          <w:b w:val="false"/>
          <w:i w:val="false"/>
          <w:color w:val="000000"/>
          <w:sz w:val="28"/>
        </w:rPr>
        <w:t>цифровой подписью Министерства здравоохранения Республики Казахстан</w:t>
      </w:r>
    </w:p>
    <w:p>
      <w:pPr>
        <w:spacing w:after="0"/>
        <w:ind w:left="0"/>
        <w:jc w:val="both"/>
      </w:pPr>
      <w:r>
        <w:rPr>
          <w:rFonts w:ascii="Times New Roman"/>
          <w:b w:val="false"/>
          <w:i w:val="false"/>
          <w:color w:val="000000"/>
          <w:sz w:val="28"/>
        </w:rPr>
        <w:t xml:space="preserve">       ******Банковские реквизиты заявителя подтверждаются банка второго уровня</w:t>
      </w:r>
    </w:p>
    <w:p>
      <w:pPr>
        <w:spacing w:after="0"/>
        <w:ind w:left="0"/>
        <w:jc w:val="both"/>
      </w:pPr>
      <w:r>
        <w:rPr>
          <w:rFonts w:ascii="Times New Roman"/>
          <w:b w:val="false"/>
          <w:i w:val="false"/>
          <w:color w:val="000000"/>
          <w:sz w:val="28"/>
        </w:rPr>
        <w:t xml:space="preserve"> (электронно-цифровой подписью банка второго уровня)</w:t>
      </w:r>
    </w:p>
    <w:p>
      <w:pPr>
        <w:spacing w:after="0"/>
        <w:ind w:left="0"/>
        <w:jc w:val="both"/>
      </w:pPr>
      <w:r>
        <w:rPr>
          <w:rFonts w:ascii="Times New Roman"/>
          <w:b w:val="false"/>
          <w:i w:val="false"/>
          <w:color w:val="000000"/>
          <w:sz w:val="28"/>
        </w:rPr>
        <w:t xml:space="preserve">       Фамилия, имя, отчество (при его наличии) заявителя 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Настоящим подтверждаю достоверность предоставленных данных.</w:t>
      </w:r>
    </w:p>
    <w:p>
      <w:pPr>
        <w:spacing w:after="0"/>
        <w:ind w:left="0"/>
        <w:jc w:val="both"/>
      </w:pPr>
      <w:r>
        <w:rPr>
          <w:rFonts w:ascii="Times New Roman"/>
          <w:b w:val="false"/>
          <w:i w:val="false"/>
          <w:color w:val="000000"/>
          <w:sz w:val="28"/>
        </w:rPr>
        <w:t xml:space="preserve">       Обо всех изменениях, влекущих изменении/прекращения размера выплачиваемого</w:t>
      </w:r>
    </w:p>
    <w:p>
      <w:pPr>
        <w:spacing w:after="0"/>
        <w:ind w:left="0"/>
        <w:jc w:val="both"/>
      </w:pPr>
      <w:r>
        <w:rPr>
          <w:rFonts w:ascii="Times New Roman"/>
          <w:b w:val="false"/>
          <w:i w:val="false"/>
          <w:color w:val="000000"/>
          <w:sz w:val="28"/>
        </w:rPr>
        <w:t>пособия, а также об изменении местожительства (в том числе выезд за пределы Республики</w:t>
      </w:r>
    </w:p>
    <w:p>
      <w:pPr>
        <w:spacing w:after="0"/>
        <w:ind w:left="0"/>
        <w:jc w:val="both"/>
      </w:pPr>
      <w:r>
        <w:rPr>
          <w:rFonts w:ascii="Times New Roman"/>
          <w:b w:val="false"/>
          <w:i w:val="false"/>
          <w:color w:val="000000"/>
          <w:sz w:val="28"/>
        </w:rPr>
        <w:t>Казахстан), анкетных данных, банковских реквизитов обязуюсь сообщить в отделение</w:t>
      </w:r>
    </w:p>
    <w:p>
      <w:pPr>
        <w:spacing w:after="0"/>
        <w:ind w:left="0"/>
        <w:jc w:val="both"/>
      </w:pPr>
      <w:r>
        <w:rPr>
          <w:rFonts w:ascii="Times New Roman"/>
          <w:b w:val="false"/>
          <w:i w:val="false"/>
          <w:color w:val="000000"/>
          <w:sz w:val="28"/>
        </w:rPr>
        <w:t>Государственной корпорации в течение десяти рабочих дней.</w:t>
      </w:r>
    </w:p>
    <w:p>
      <w:pPr>
        <w:spacing w:after="0"/>
        <w:ind w:left="0"/>
        <w:jc w:val="both"/>
      </w:pPr>
      <w:r>
        <w:rPr>
          <w:rFonts w:ascii="Times New Roman"/>
          <w:b w:val="false"/>
          <w:i w:val="false"/>
          <w:color w:val="000000"/>
          <w:sz w:val="28"/>
        </w:rPr>
        <w:t xml:space="preserve">       Уведомлен (а) о возможности открытия отдельного банковского счета или</w:t>
      </w:r>
    </w:p>
    <w:p>
      <w:pPr>
        <w:spacing w:after="0"/>
        <w:ind w:left="0"/>
        <w:jc w:val="both"/>
      </w:pPr>
      <w:r>
        <w:rPr>
          <w:rFonts w:ascii="Times New Roman"/>
          <w:b w:val="false"/>
          <w:i w:val="false"/>
          <w:color w:val="000000"/>
          <w:sz w:val="28"/>
        </w:rPr>
        <w:t>электронного кошелька электронных денег для зачисления пособий и (или) социальных</w:t>
      </w:r>
    </w:p>
    <w:p>
      <w:pPr>
        <w:spacing w:after="0"/>
        <w:ind w:left="0"/>
        <w:jc w:val="both"/>
      </w:pPr>
      <w:r>
        <w:rPr>
          <w:rFonts w:ascii="Times New Roman"/>
          <w:b w:val="false"/>
          <w:i w:val="false"/>
          <w:color w:val="000000"/>
          <w:sz w:val="28"/>
        </w:rPr>
        <w:t>выплат, выплачиваемых из государственного бюджета и (или) Государственного фонда</w:t>
      </w:r>
    </w:p>
    <w:p>
      <w:pPr>
        <w:spacing w:after="0"/>
        <w:ind w:left="0"/>
        <w:jc w:val="both"/>
      </w:pPr>
      <w:r>
        <w:rPr>
          <w:rFonts w:ascii="Times New Roman"/>
          <w:b w:val="false"/>
          <w:i w:val="false"/>
          <w:color w:val="000000"/>
          <w:sz w:val="28"/>
        </w:rPr>
        <w:t>социального страхования, а также о том, что на деньги, находящиеся на таком счете, в том</w:t>
      </w:r>
    </w:p>
    <w:p>
      <w:pPr>
        <w:spacing w:after="0"/>
        <w:ind w:left="0"/>
        <w:jc w:val="both"/>
      </w:pPr>
      <w:r>
        <w:rPr>
          <w:rFonts w:ascii="Times New Roman"/>
          <w:b w:val="false"/>
          <w:i w:val="false"/>
          <w:color w:val="000000"/>
          <w:sz w:val="28"/>
        </w:rPr>
        <w:t>числе на электронные деньги на электронных кошельках электронных денег не допускается</w:t>
      </w:r>
    </w:p>
    <w:p>
      <w:pPr>
        <w:spacing w:after="0"/>
        <w:ind w:left="0"/>
        <w:jc w:val="both"/>
      </w:pPr>
      <w:r>
        <w:rPr>
          <w:rFonts w:ascii="Times New Roman"/>
          <w:b w:val="false"/>
          <w:i w:val="false"/>
          <w:color w:val="000000"/>
          <w:sz w:val="28"/>
        </w:rPr>
        <w:t>обращение взыскания третьими лицами.</w:t>
      </w:r>
    </w:p>
    <w:p>
      <w:pPr>
        <w:spacing w:after="0"/>
        <w:ind w:left="0"/>
        <w:jc w:val="both"/>
      </w:pPr>
      <w:r>
        <w:rPr>
          <w:rFonts w:ascii="Times New Roman"/>
          <w:b w:val="false"/>
          <w:i w:val="false"/>
          <w:color w:val="000000"/>
          <w:sz w:val="28"/>
        </w:rPr>
        <w:t xml:space="preserve">       Электронно-цифровая подпись заявителя __________________</w:t>
      </w:r>
    </w:p>
    <w:p>
      <w:pPr>
        <w:spacing w:after="0"/>
        <w:ind w:left="0"/>
        <w:jc w:val="both"/>
      </w:pPr>
      <w:r>
        <w:rPr>
          <w:rFonts w:ascii="Times New Roman"/>
          <w:b w:val="false"/>
          <w:i w:val="false"/>
          <w:color w:val="000000"/>
          <w:sz w:val="28"/>
        </w:rPr>
        <w:t xml:space="preserve">       Дата и время подписания заявления: ____. ____. ________ год ____ часов ____</w:t>
      </w:r>
    </w:p>
    <w:p>
      <w:pPr>
        <w:spacing w:after="0"/>
        <w:ind w:left="0"/>
        <w:jc w:val="both"/>
      </w:pPr>
      <w:r>
        <w:rPr>
          <w:rFonts w:ascii="Times New Roman"/>
          <w:b w:val="false"/>
          <w:i w:val="false"/>
          <w:color w:val="000000"/>
          <w:sz w:val="28"/>
        </w:rPr>
        <w:t xml:space="preserve"> минут____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2022 года № 313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специальных государственных пособий</w:t>
            </w:r>
          </w:p>
        </w:tc>
      </w:tr>
    </w:tbl>
    <w:bookmarkStart w:name="z53" w:id="36"/>
    <w:p>
      <w:pPr>
        <w:spacing w:after="0"/>
        <w:ind w:left="0"/>
        <w:jc w:val="left"/>
      </w:pPr>
      <w:r>
        <w:rPr>
          <w:rFonts w:ascii="Times New Roman"/>
          <w:b/>
          <w:i w:val="false"/>
          <w:color w:val="000000"/>
        </w:rPr>
        <w:t xml:space="preserve"> Стандарт государственной услуги "Назначение специального государственного пособия"</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7"/>
          <w:p>
            <w:pPr>
              <w:spacing w:after="20"/>
              <w:ind w:left="20"/>
              <w:jc w:val="both"/>
            </w:pPr>
            <w:r>
              <w:rPr>
                <w:rFonts w:ascii="Times New Roman"/>
                <w:b w:val="false"/>
                <w:i w:val="false"/>
                <w:color w:val="000000"/>
                <w:sz w:val="20"/>
              </w:rPr>
              <w:t>
Наименование государственной услуги "Назначение специального государственного пособия".</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подвидов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Назначение специального государственного пособия ветеранам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Назначение специального государственного пособия лицам, приравненным к инвалидам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Назначение специального государственного пособия лицам, приравненным к участникам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Назначение специального государственного пособия родителям и не вступившим в повторный брак вдовам воинов погибших (умерших, пропавших без вести) в Великой Отечественной войне;</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Назначение специального государственного пособия супругам (супруге) не вступивших в повторный брак умершего инвалида Великой Отечественной войны и лица, приравненного по льготам к инвалидам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Назначение специального государственного пособия Героям Советского Союза, социалистического труда, Кавалерам орденов Славы всех 3-х степеней, Трудовой Славы трех степеней;</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Назначение специального государственного пособия семьям погибших воинов;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Назначение специального государственного пособия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9. Назначение специального государственного пособия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Назначение специального государственного пособия лицам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Назначение специального государственного пособия инвалидам I, II и III групп;</w:t>
            </w:r>
          </w:p>
          <w:p>
            <w:pPr>
              <w:spacing w:after="20"/>
              <w:ind w:left="20"/>
              <w:jc w:val="both"/>
            </w:pPr>
            <w:r>
              <w:rPr>
                <w:rFonts w:ascii="Times New Roman"/>
                <w:b w:val="false"/>
                <w:i w:val="false"/>
                <w:color w:val="000000"/>
                <w:sz w:val="20"/>
              </w:rPr>
              <w:t>
</w:t>
            </w:r>
            <w:r>
              <w:rPr>
                <w:rFonts w:ascii="Times New Roman"/>
                <w:b w:val="false"/>
                <w:i w:val="false"/>
                <w:color w:val="000000"/>
                <w:sz w:val="20"/>
              </w:rPr>
              <w:t>12. Назначение специального государственного пособия детям-инвалидам до семи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13. Назначение специального государственного пособия детям-инвалидам с семи до восемнадцати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14. Назначение специального государственного пособия жертвам политических репрессий, лицам, пострадавших от политических репрессий, имеющих инвалидность или являющихся пенсионерами;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15. Назначение специального государственного пособия лицам, которым назначены пенсии за особые заслуги перед Республикой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16. Назначение специального государственного пособия лицам, удостоенным почетного звания "Қазақстанның ғарышкер-ұшқышы";</w:t>
            </w:r>
          </w:p>
          <w:p>
            <w:pPr>
              <w:spacing w:after="20"/>
              <w:ind w:left="20"/>
              <w:jc w:val="both"/>
            </w:pPr>
            <w:r>
              <w:rPr>
                <w:rFonts w:ascii="Times New Roman"/>
                <w:b w:val="false"/>
                <w:i w:val="false"/>
                <w:color w:val="000000"/>
                <w:sz w:val="20"/>
              </w:rPr>
              <w:t>
</w:t>
            </w:r>
            <w:r>
              <w:rPr>
                <w:rFonts w:ascii="Times New Roman"/>
                <w:b w:val="false"/>
                <w:i w:val="false"/>
                <w:color w:val="000000"/>
                <w:sz w:val="20"/>
              </w:rPr>
              <w:t>17. Назначение специального государственного пособия лицам, удостоенным звания "Халық Қаһарманы";</w:t>
            </w:r>
          </w:p>
          <w:p>
            <w:pPr>
              <w:spacing w:after="20"/>
              <w:ind w:left="20"/>
              <w:jc w:val="both"/>
            </w:pPr>
            <w:r>
              <w:rPr>
                <w:rFonts w:ascii="Times New Roman"/>
                <w:b w:val="false"/>
                <w:i w:val="false"/>
                <w:color w:val="000000"/>
                <w:sz w:val="20"/>
              </w:rPr>
              <w:t>
</w:t>
            </w:r>
            <w:r>
              <w:rPr>
                <w:rFonts w:ascii="Times New Roman"/>
                <w:b w:val="false"/>
                <w:i w:val="false"/>
                <w:color w:val="000000"/>
                <w:sz w:val="20"/>
              </w:rPr>
              <w:t>18. Назначение специального государственного пособия лицам, удостоенным звания "Қазақстанның Еңбек Epi";</w:t>
            </w:r>
          </w:p>
          <w:p>
            <w:pPr>
              <w:spacing w:after="20"/>
              <w:ind w:left="20"/>
              <w:jc w:val="both"/>
            </w:pPr>
            <w:r>
              <w:rPr>
                <w:rFonts w:ascii="Times New Roman"/>
                <w:b w:val="false"/>
                <w:i w:val="false"/>
                <w:color w:val="000000"/>
                <w:sz w:val="20"/>
              </w:rPr>
              <w:t>
</w:t>
            </w:r>
            <w:r>
              <w:rPr>
                <w:rFonts w:ascii="Times New Roman"/>
                <w:b w:val="false"/>
                <w:i w:val="false"/>
                <w:color w:val="000000"/>
                <w:sz w:val="20"/>
              </w:rPr>
              <w:t>19. Назначение специального государственного пособия ветеранам боевых действий на территории других государств;</w:t>
            </w:r>
          </w:p>
          <w:p>
            <w:pPr>
              <w:spacing w:after="20"/>
              <w:ind w:left="20"/>
              <w:jc w:val="both"/>
            </w:pPr>
            <w:r>
              <w:rPr>
                <w:rFonts w:ascii="Times New Roman"/>
                <w:b w:val="false"/>
                <w:i w:val="false"/>
                <w:color w:val="000000"/>
                <w:sz w:val="20"/>
              </w:rPr>
              <w:t>
20. Назначение специального государственного пособия лицам, осуществляющим уход за инвалидом первой группы.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Министерства труда и социальной защиты населения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8"/>
          <w:p>
            <w:pPr>
              <w:spacing w:after="20"/>
              <w:ind w:left="20"/>
              <w:jc w:val="both"/>
            </w:pPr>
            <w:r>
              <w:rPr>
                <w:rFonts w:ascii="Times New Roman"/>
                <w:b w:val="false"/>
                <w:i w:val="false"/>
                <w:color w:val="000000"/>
                <w:sz w:val="20"/>
              </w:rPr>
              <w:t>
1) услугодателем (при первичном установлении инвалидности):</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приравненным к инвалидам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приравненным к участникам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инвалидам I, II и III групп;</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детям-инвалидам до семи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детям-инвалидам с семи до восемнадцати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осуществляющим уход за инвалидом первой группы;</w:t>
            </w:r>
          </w:p>
          <w:p>
            <w:pPr>
              <w:spacing w:after="20"/>
              <w:ind w:left="20"/>
              <w:jc w:val="both"/>
            </w:pPr>
            <w:r>
              <w:rPr>
                <w:rFonts w:ascii="Times New Roman"/>
                <w:b w:val="false"/>
                <w:i w:val="false"/>
                <w:color w:val="000000"/>
                <w:sz w:val="20"/>
              </w:rPr>
              <w:t>
</w:t>
            </w:r>
            <w:r>
              <w:rPr>
                <w:rFonts w:ascii="Times New Roman"/>
                <w:b w:val="false"/>
                <w:i w:val="false"/>
                <w:color w:val="000000"/>
                <w:sz w:val="20"/>
              </w:rPr>
              <w:t>2) через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подвиды;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посредством веб-портала "электронного правительства", абонентского устройства сотовой связи и объектов информатизации, интегрированных с сервисами, размещенными на шлюзе "электронного правительства", внешнем шлюзе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посредством веб-портала "электронного правительства" - все подвиды (для получения информации о статусе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посредством абонентского устройства сотовой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удостоенным звания "Халық Қаһарманы";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удостоенным звания "Қазақстанның Еңбек Epi";</w:t>
            </w:r>
          </w:p>
          <w:p>
            <w:pPr>
              <w:spacing w:after="20"/>
              <w:ind w:left="20"/>
              <w:jc w:val="both"/>
            </w:pPr>
            <w:r>
              <w:rPr>
                <w:rFonts w:ascii="Times New Roman"/>
                <w:b w:val="false"/>
                <w:i w:val="false"/>
                <w:color w:val="000000"/>
                <w:sz w:val="20"/>
              </w:rPr>
              <w:t>
назначение специального государственного пособия лицам, осуществляющим уход за инвалидом первой группы.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39"/>
          <w:p>
            <w:pPr>
              <w:spacing w:after="20"/>
              <w:ind w:left="20"/>
              <w:jc w:val="both"/>
            </w:pPr>
            <w:r>
              <w:rPr>
                <w:rFonts w:ascii="Times New Roman"/>
                <w:b w:val="false"/>
                <w:i w:val="false"/>
                <w:color w:val="000000"/>
                <w:sz w:val="20"/>
              </w:rPr>
              <w:t>
Срок оказания государственной услуги:</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1) при обращении в Государственную корпорацию, к услугодателю – со дня регистрации пакета документов в Государственной корпорации – 8 (восемь) рабочих дней; Срок оказания государственной услуги: продлевается в случаях необходимости дооформления материалов дела по мере необходимости для проверки достоверности представленного (ых) документа (ов) или истребования недостающего (их) документа (ов) – на срок 30 (тридцать) рабочих дней, при этом, если документы дооформлены, государственная услуга оказывается – 8 (восемь) рабочих дней со дня предоставления недостающего (их) документа (ов) в Государственную корпорацию. Государственная корпорация уведомляет заявителя о необходимости представления недостающего (их) документа (ов) – 5 (пять) рабочих дней; для получения информации на портале – 30 минут с момента поступления электронного запроса в информационную систему Государственной корпорации;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Государственную корпорацию – 15 минут, у услугодателя – времени на ожидание не требуется;</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20 минут, у услугодателя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0"/>
          <w:p>
            <w:pPr>
              <w:spacing w:after="20"/>
              <w:ind w:left="20"/>
              <w:jc w:val="both"/>
            </w:pPr>
            <w:r>
              <w:rPr>
                <w:rFonts w:ascii="Times New Roman"/>
                <w:b w:val="false"/>
                <w:i w:val="false"/>
                <w:color w:val="000000"/>
                <w:sz w:val="20"/>
              </w:rPr>
              <w:t>
Электронная (полностью автоматизированная):</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осуществляющим уход за инвалидом первой группы;</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(частично автоматизированная):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ветеранам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приравненным к инвалидам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приравненным к участникам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родителям и не вступившим в повторный брак вдовам воинов погибших (умерших, пропавших без вести) в Великой Отечественной войне;</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супругам (супруге) не вступивших в повторный брак умершего инвалида Великой Отечественной войны и лица, приравненного по льготам к инвалидам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Героям Советского Союза, социалистического труда, Кавалерам орденов Славы всех 3-х степеней, Трудовой Славы трех степеней;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семьям погибших воинов;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инвалидам I, II и III групп;</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детям-инвалидам до семи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детям-инвалидам с семи до восемнадцати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жертвам политических репрессий, лицам, пострадавших от политических репрессий, имеющих инвалидность или являющихся пенсионерами;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которым назначены пенсии за особые заслуги перед Республикой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удостоенным почетного звания "Қазақстанның ғарышкер-ұшқышы";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удостоенным звания "Халық Қаһарманы";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удостоенным звания "Қазақстанның Еңбек Epi";</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ветеранам боевых действий на территории других государств;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Бумажная: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подвиды;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Проактивная: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удостоенным звания "Халық Қаһарманы";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удостоенным звания "Қазақстанның Еңбек Epi";</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лицам, осуществляющим уход за инвалидом первой группы;</w:t>
            </w:r>
          </w:p>
          <w:p>
            <w:pPr>
              <w:spacing w:after="20"/>
              <w:ind w:left="20"/>
              <w:jc w:val="both"/>
            </w:pPr>
            <w:r>
              <w:rPr>
                <w:rFonts w:ascii="Times New Roman"/>
                <w:b w:val="false"/>
                <w:i w:val="false"/>
                <w:color w:val="000000"/>
                <w:sz w:val="20"/>
              </w:rPr>
              <w:t>
</w:t>
            </w:r>
            <w:r>
              <w:rPr>
                <w:rFonts w:ascii="Times New Roman"/>
                <w:b w:val="false"/>
                <w:i w:val="false"/>
                <w:color w:val="000000"/>
                <w:sz w:val="20"/>
              </w:rPr>
              <w:t>Оказываемая по принципу "одного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инвалидам I, II и III групп;</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детям-инвалидам до семи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специального государственного пособия детям-инвалидам с семи до восемнадцати лет;</w:t>
            </w:r>
          </w:p>
          <w:p>
            <w:pPr>
              <w:spacing w:after="20"/>
              <w:ind w:left="20"/>
              <w:jc w:val="both"/>
            </w:pPr>
            <w:r>
              <w:rPr>
                <w:rFonts w:ascii="Times New Roman"/>
                <w:b w:val="false"/>
                <w:i w:val="false"/>
                <w:color w:val="000000"/>
                <w:sz w:val="20"/>
              </w:rPr>
              <w:t>
назначение специального государственного пособия лицам, осуществляющим уход за инвалидом первой группы.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41"/>
          <w:p>
            <w:pPr>
              <w:spacing w:after="20"/>
              <w:ind w:left="20"/>
              <w:jc w:val="both"/>
            </w:pPr>
            <w:r>
              <w:rPr>
                <w:rFonts w:ascii="Times New Roman"/>
                <w:b w:val="false"/>
                <w:i w:val="false"/>
                <w:color w:val="000000"/>
                <w:sz w:val="20"/>
              </w:rPr>
              <w:t>
Результат оказания государственной услуги: уведомление о назначении (отказе в назначении) пособия.</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электронная и (или) бумажная. На портале информация о назначении пособия направляется в "личный кабинет" заявителя в форме электронного документа, удостоверенного электронной цифровой подписью (далее – ЭЦП) уполномоченного лица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p>
            <w:pPr>
              <w:spacing w:after="20"/>
              <w:ind w:left="20"/>
              <w:jc w:val="both"/>
            </w:pPr>
            <w:r>
              <w:rPr>
                <w:rFonts w:ascii="Times New Roman"/>
                <w:b w:val="false"/>
                <w:i w:val="false"/>
                <w:color w:val="000000"/>
                <w:sz w:val="20"/>
              </w:rPr>
              <w:t>
В случае оказания услуги через проактивную услугу результат оказания услуги предоставляется посредством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предоставляется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42"/>
          <w:p>
            <w:pPr>
              <w:spacing w:after="20"/>
              <w:ind w:left="20"/>
              <w:jc w:val="both"/>
            </w:pPr>
            <w:r>
              <w:rPr>
                <w:rFonts w:ascii="Times New Roman"/>
                <w:b w:val="false"/>
                <w:i w:val="false"/>
                <w:color w:val="000000"/>
                <w:sz w:val="20"/>
              </w:rPr>
              <w:t>
График работы:</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связанных с проведением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График приема заявления на оказание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43"/>
          <w:p>
            <w:pPr>
              <w:spacing w:after="20"/>
              <w:ind w:left="20"/>
              <w:jc w:val="both"/>
            </w:pPr>
            <w:r>
              <w:rPr>
                <w:rFonts w:ascii="Times New Roman"/>
                <w:b w:val="false"/>
                <w:i w:val="false"/>
                <w:color w:val="000000"/>
                <w:sz w:val="20"/>
              </w:rPr>
              <w:t>
в Государственную корпорацию либо услугодателю:</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Заявитель (или его представитель по нотариально заверенной доверенности) при обращении для оказания государственной услуги в Государственную корпорацию предоставляет заявление по форме 1 и 2 согласно приложению 1 к Правилам назначения и выплаты специального государственного пособия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3 июня 2015 года № 445 (далее – Правила), услугодателю –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утвержденным приказом Министра здравоохранения и социального развития Республики Казахстан от 14 апреля 2015 года № 223 (зарегистрирован в Реестре государственной регистрации нормативных правовых актов за № 11110), а также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услугополучателя (удостоверение личности, удостоверение лица без гражданства, вид на жительство иностранца,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подтверждающий установление опеки (попечительства) над лицом за которым осуществляется уход – в случае установления опеки (попечительства) над лицом за которым осуществляется уход;</w:t>
            </w:r>
          </w:p>
          <w:p>
            <w:pPr>
              <w:spacing w:after="20"/>
              <w:ind w:left="20"/>
              <w:jc w:val="both"/>
            </w:pPr>
            <w:r>
              <w:rPr>
                <w:rFonts w:ascii="Times New Roman"/>
                <w:b w:val="false"/>
                <w:i w:val="false"/>
                <w:color w:val="000000"/>
                <w:sz w:val="20"/>
              </w:rPr>
              <w:t>
</w:t>
            </w:r>
            <w:r>
              <w:rPr>
                <w:rFonts w:ascii="Times New Roman"/>
                <w:b w:val="false"/>
                <w:i w:val="false"/>
                <w:color w:val="000000"/>
                <w:sz w:val="20"/>
              </w:rPr>
              <w:t>3) справка об инвалидности (для назначения пособия по уходу за лицом, за которым осуществляется уход);</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жителей города Байконыр – сведения, подтверждающие регистрацию по постоянному месту жительства в населенном пункте приграничной территории.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документы, подтверждающие право на получение пособия, указанные в пункте 2 графы 8 настоящего стандарта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заявителя, подтверждающих регистрацию по месту жительства, свидетельства о рождении ребенка (детей) либо выписка из актовой записи о рождении (по регистрациям, произведенным на территории Республики Казахстан после 13 августа 2007 года), свидетельства о заключении брака (по регистрациям, произведенным на территории Республики Казахстан после 1 июня 2008 года), справки подразделения медико-социальной экспертизы об инвалидности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Документами, подтверждающими право на получение пособия, являются: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для ветеранов Великой Отечественной войны – удостоверение ветерана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Героев Советского Союза, Героев Социалистического Труда, кавалеров орденов Славы трех степеней, Трудовой Славы трех степеней – удостоверение к награде и (или) удостоверение ветерана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лиц, удостоенных почетного звания "Қазақстанның ғарышкер-ұшқышы" – документ, подтверждающий присвоение почетного звания "Қазақстанның ғарышкер-ұшқышы";</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лиц, удостоенных звания "Халық қаһарманы" – документ, подтверждающий присвоение звания "Халық қаһарманы";</w:t>
            </w:r>
          </w:p>
          <w:p>
            <w:pPr>
              <w:spacing w:after="20"/>
              <w:ind w:left="20"/>
              <w:jc w:val="both"/>
            </w:pPr>
            <w:r>
              <w:rPr>
                <w:rFonts w:ascii="Times New Roman"/>
                <w:b w:val="false"/>
                <w:i w:val="false"/>
                <w:color w:val="000000"/>
                <w:sz w:val="20"/>
              </w:rPr>
              <w:t>
</w:t>
            </w:r>
            <w:r>
              <w:rPr>
                <w:rFonts w:ascii="Times New Roman"/>
                <w:b w:val="false"/>
                <w:i w:val="false"/>
                <w:color w:val="000000"/>
                <w:sz w:val="20"/>
              </w:rPr>
              <w:t>5) для лиц, удостоенных звания "Қазақстанның Еңбек Epi" – документ, подтверждающий присвоение звания "Қазақстанның Еңбек Epi";</w:t>
            </w:r>
          </w:p>
          <w:p>
            <w:pPr>
              <w:spacing w:after="20"/>
              <w:ind w:left="20"/>
              <w:jc w:val="both"/>
            </w:pPr>
            <w:r>
              <w:rPr>
                <w:rFonts w:ascii="Times New Roman"/>
                <w:b w:val="false"/>
                <w:i w:val="false"/>
                <w:color w:val="000000"/>
                <w:sz w:val="20"/>
              </w:rPr>
              <w:t>
</w:t>
            </w:r>
            <w:r>
              <w:rPr>
                <w:rFonts w:ascii="Times New Roman"/>
                <w:b w:val="false"/>
                <w:i w:val="false"/>
                <w:color w:val="000000"/>
                <w:sz w:val="20"/>
              </w:rPr>
              <w:t>6) для лиц, приравненных по льготам к участникам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основании перечня городов и периодов ведения боевых действий с участием граждан Республики Казахстан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и перечня государств, территорий и периодов ведения боевых действий с участием граждан Республики Казахстан согласно </w:t>
            </w:r>
            <w:r>
              <w:rPr>
                <w:rFonts w:ascii="Times New Roman"/>
                <w:b w:val="false"/>
                <w:i w:val="false"/>
                <w:color w:val="000000"/>
                <w:sz w:val="20"/>
              </w:rPr>
              <w:t>приложению 5</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военнослужащих, а также лиц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проходивших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занимавших штатные должности в воинских частях, штабах, учреждениях, входивших в состав действующей армии в период Великой Отечественной войны, либо находившихся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принимавших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работников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 –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граждан, работавших в период блокады в городе Ленинграде на предприятиях, в учреждениях и организациях города и награжденных медалью "За оборону Ленинграда" и знаком "Жителю блокадного Ленинграда" – удостоверение к медали "За оборону Ленинграда" или к знаку "Жителю блокадного Ленинграда" или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 удостоверение бывшего несовершеннолетнего узника, либо архивная справка о принудительном содержании в концлагерях, гетто и других местах принудительного содержания, созданных фашистами и их союзниками в период второй мировой войны или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принимавших участие в ликвидации последствий катастрофы на Чернобыльской атомной электростанции (далее – Чернобыльской АЭС) в 1986-1987 годах, других радиационных катастроф и аварий на объектах гражданского или военного назначения, а также участвовавших непосредственно в ядерных испытаниях – удостоверение участника ликвидации последствий катастрофы на Чернобыльской АЭС или документ, подтверждающий участие в ликвидации последствий катастрофы на Чернобыльской АЭС или других радиационных катастроф и аварий на объектах гражданского или военного назначения, участие непосредственно в ядерных испытаниях или справка местного органа военного управления, подтверждающая факт участия в ликвидации радиационных катастроф и аварий на объектах военного или гражданского назначения, участия непосредственно в ядерных испытаниях;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7) для лиц, приравненных по льготам к лицам с инвалидностью вследствие ранения, контузии, увечья или заболевания, полученных в период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военнослужащих, ставших лицами с инвалидностью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удостоверение лица с инвалидностью из числа военнослужащих (инвалида Советской Армии о праве на льготы), справка о ранении, контузии, увечье, инвалидности, справка местного органа военного управления, подтверждающая факт участия в боевых действиях или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начальствующего и рядового состава органов государственной безопасности бывшего Союза ССР и органов внутренних дел, ставших лицами с инвалидностью,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 удостоверение, выданное соответствующими органами бывшего Союза ССР по формам, действовавшим на 1 января 1992 года, справка о ранении, контузии, увечье, инвалидности, соответствующая справка из органов внутренних дел, Комитета национальной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ставших лицами с инвалидностью вследствие ранения, контузии или увечья, полученных при исполнении служебных обязанностей в этих батальонах, взводах, отрядах – удостоверение, выданное соответствующими органами бывшего Союза ССР по формам, действовавшим на 1 января 1992 года, справка о ранении, контузии, увечье, инвалидности, справка местного органа военного управления, подтверждающая факт участия в боевых действиях;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рабочих и служащих соответствующих категорий, обслуживающих действующие воинские контингенты в других странах и ставших лицами с инвалидностью вследствие ранения, контузии, увечья либо заболевания, полученных в период ведения боевых действий – удостоверение, выданное соответствующими органами бывшего Союза ССР по формам, действовавшим на 1 января 1992 года, справка о ранении, контузии, увечье, инвалидности, документ, подтверждающий соответствующую категорию и возникновение инвалидности вследствие обслуживания действующих воинских контингентов других стран;</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ставших лицами с инвалидностью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детей, инвалидность которых генетически связана с радиационным облучением одного из родителей – удостоверение, выданное соответствующими органами бывшего Союза ССР по формам, действовавшим на 1 января 1992 года, справка территориального органа уполномоченного государственного органа в области социальной защиты населения об инвалидности вследствие ликвидации аварии на Чернобыльской АЭС или других радиационных катастроф и аварий на объектах гражданского или военного назначения, испытания ядерного оружия или заключение Регионального экспертного совета по установлению причинной связи заболевания с радиационным воздействием;</w:t>
            </w:r>
          </w:p>
          <w:p>
            <w:pPr>
              <w:spacing w:after="20"/>
              <w:ind w:left="20"/>
              <w:jc w:val="both"/>
            </w:pPr>
            <w:r>
              <w:rPr>
                <w:rFonts w:ascii="Times New Roman"/>
                <w:b w:val="false"/>
                <w:i w:val="false"/>
                <w:color w:val="000000"/>
                <w:sz w:val="20"/>
              </w:rPr>
              <w:t>
</w:t>
            </w:r>
            <w:r>
              <w:rPr>
                <w:rFonts w:ascii="Times New Roman"/>
                <w:b w:val="false"/>
                <w:i w:val="false"/>
                <w:color w:val="000000"/>
                <w:sz w:val="20"/>
              </w:rPr>
              <w:t>8) для ветеранов боевых действий на территории других государств: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основании перечня периодов ведения боевых действий на территории других государств с участием граждан Республики Казахстан согласно </w:t>
            </w:r>
            <w:r>
              <w:rPr>
                <w:rFonts w:ascii="Times New Roman"/>
                <w:b w:val="false"/>
                <w:i w:val="false"/>
                <w:color w:val="000000"/>
                <w:sz w:val="20"/>
              </w:rPr>
              <w:t>приложению 4</w:t>
            </w:r>
            <w:r>
              <w:rPr>
                <w:rFonts w:ascii="Times New Roman"/>
                <w:b w:val="false"/>
                <w:i w:val="false"/>
                <w:color w:val="000000"/>
                <w:sz w:val="20"/>
              </w:rPr>
              <w:t xml:space="preserve"> к Правилам и перечня государств, территорий и периодов ведения боевых действий с участием граждан Республики Казахстан согласно приложению 5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участников боевых действий на территории других государств, а именно: военнослужащих Советской Армии, Военно-Морского флота, Комитета государственной безопасности, лиц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военнообязанных, призывавшихся на учебные сборы и направлявшихся в Афганистан в период ведения боевых действий; военнослужащих автомобильных батальонов, направлявшихся в Афганистан для доставки грузов в эту страну в период ведения боевых действий; военнослужащих летного состава, совершавших вылеты на боевые задания в Афганистан с территории бывшего Союза ССР; рабочих и служащих, обслуживающих советский воинский контингент в Афганистане, получивших ранения, контузии или увечья, либо награжденных орденами и медалями бывшего Союза ССР за участие в обеспечении боевых действий – удостоверение, выданное соответствующими органами бывшего Союза ССР по формам, действовавшим на 1 января 1992 года; справка местного органа военного управления, подтверждающая участие в боевых действиях на территории других государств или военный билет с отметкой об участии в боевых действиях на территории других государств, документ, подтверждающий работу по обслуживанию советского воинского контингента в Афганистане и медицинские документы, подтверждающие ранение, контузию, увечье, удостоверения к орденам и медалям бывшего Союза ССР за участие в обеспечении боевых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военнослужащих Республики Казахстан, выполнявших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справка из местного органа военного управления, подтверждающая участие в охране границы Содружества Независимых Государств на таджикско-афганском участке;</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военнослужащих Республики Казахстан, принимавших участие в качестве миротворцев в международной миротворческой операции в Ираке – справка из местного органа военного управления, подтверждающая участие в миротворческой операции в Ираке;</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военнослужащих, а также лиц начальствующего и рядового состава органов внутренних дел и государственной безопасности бывшего Союза ССР, принимавших участие в урегулировании межэтнического конфликта в Нагорном Карабахе – справка из местного органа военного управления, подтверждающая участие в урегулировании межэтнического конфликта в Нагорном Карабахе;</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родителей и не вступивших в повторный брак вдов воинов, погибших (умерших, пропавших без вести) в Великой Отечественной войне – свидетельство или извещение о смерти или справка местного органа военного управления о гибели или факте пропажи без вести, документы, подтверждающие родственные связи с военнослужащим (свидетельство о браке,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не вступивших в повторный брак супруги (супруга) умершего лица с инвалидностью вследствие ранения, контузии, увечья или заболевания, полученных в период Великой Отечественной войны 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супруги (супруга)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 свидетельство о браке, свидетельство о смерти супруга (супруги), документ, подтверждающий инвалидность супруга (супруги);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11) для семей: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извещение или свидетельство о смерти погибшего (умершего), справка местного органа военного управления о факте гибели или пропажи без вести военнослужащего, документ, подтверждающий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военнослужащих, погибших (умерших) при прохождении воинской службы в мирное время – извещение или свидетельство о смерти погибшего (умершего), справка местного органа военного управления о факте гибели или пропажи без вести военнослужащего при прохождении воинской службы в мирное время, документ, подтверждающий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сотрудников органов внутренних дел, погибших при исполнении служебных обязанностей – извещение или свидетельство о смерти погибшего, справка из органов внутренних дел или документ, подтверждающий факт гибели при исполнении служебных обязанностей, документ, подтверждающий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свидетельство о смерти погибшего, документ, подтверждающий, что смерть наступила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документ, подтверждающий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свидетельство о смерти умершего вследствие лучевой болезни или умершего лица с инвалидностью, а также гражданина, смерть которого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документ, подтверждающий, что смерть наступила вследствие радиационного воздействия, документ, подтверждающий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для лиц, награжденных орденами и медалями бывшего Союза ССР согласно </w:t>
            </w:r>
            <w:r>
              <w:rPr>
                <w:rFonts w:ascii="Times New Roman"/>
                <w:b w:val="false"/>
                <w:i w:val="false"/>
                <w:color w:val="000000"/>
                <w:sz w:val="20"/>
              </w:rPr>
              <w:t>приложению 6</w:t>
            </w:r>
            <w:r>
              <w:rPr>
                <w:rFonts w:ascii="Times New Roman"/>
                <w:b w:val="false"/>
                <w:i w:val="false"/>
                <w:color w:val="000000"/>
                <w:sz w:val="20"/>
              </w:rPr>
              <w:t xml:space="preserve"> к Правилам за самоотверженный труд и безупречную воинскую службу в тылу в годы Великой Отечественной войны – удостоверение, выданное соответствующими органами бывшего Союза ССР по формам, действовавшим на 1 января 1992 года или удостоверение к награде, или архивная справка, или трудовая книжка с записью о факте награждения;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для лиц, проработавших (прослуживших) не менее 6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 – трудовая книжка или иные документы, содержащие сведения о работе с 22 июня 1941 года по 9 мая 1945 года, военный билет или справка, содержащие сведения о периоде военной службы с 22 июня 1941 года по 9 мая 1945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Также к документам, содержащим сведения о работе с 22 июня 1941 года по 9 мая 1945 года, относятся: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содержащие сведения о периодах работы, выданные с места работы, а также архивными учреждениями; выписки из приказов, лицевых счетов и ведомостей на выдачу заработной платы; членские билеты или учетные карточки членов коммунистической партии или профсоюзов; решения комиссий по установлению стажа работы, по назначению пенсий, осуществлявшие деятельность в соответствии с ранее действовавшим законодательством; решения судов; решения специальных комиссий;</w:t>
            </w:r>
          </w:p>
          <w:p>
            <w:pPr>
              <w:spacing w:after="20"/>
              <w:ind w:left="20"/>
              <w:jc w:val="both"/>
            </w:pPr>
            <w:r>
              <w:rPr>
                <w:rFonts w:ascii="Times New Roman"/>
                <w:b w:val="false"/>
                <w:i w:val="false"/>
                <w:color w:val="000000"/>
                <w:sz w:val="20"/>
              </w:rPr>
              <w:t>
</w:t>
            </w:r>
            <w:r>
              <w:rPr>
                <w:rFonts w:ascii="Times New Roman"/>
                <w:b w:val="false"/>
                <w:i w:val="false"/>
                <w:color w:val="000000"/>
                <w:sz w:val="20"/>
              </w:rPr>
              <w:t>удостоверение о праве на льготы, выданное до 1998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справки, подтверждающие факт учебы в фабрично-заводских училищах;</w:t>
            </w:r>
          </w:p>
          <w:p>
            <w:pPr>
              <w:spacing w:after="20"/>
              <w:ind w:left="20"/>
              <w:jc w:val="both"/>
            </w:pPr>
            <w:r>
              <w:rPr>
                <w:rFonts w:ascii="Times New Roman"/>
                <w:b w:val="false"/>
                <w:i w:val="false"/>
                <w:color w:val="000000"/>
                <w:sz w:val="20"/>
              </w:rPr>
              <w:t>
</w:t>
            </w:r>
            <w:r>
              <w:rPr>
                <w:rFonts w:ascii="Times New Roman"/>
                <w:b w:val="false"/>
                <w:i w:val="false"/>
                <w:color w:val="000000"/>
                <w:sz w:val="20"/>
              </w:rPr>
              <w:t>14) для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удостоверение участника ликвидации аварии на Чернобыльской АЭС или документ, подтверждающий факт участия в ликвидации аварии на Чернобыльской АЭС,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15) для лиц с инвалидностью I, II и III групп, в том числе детей с инвалидностью с 7 до 18 лет, проживающих в городе Байконыр – справка об инвалидности, документ, подтверждающий получение пенсии по инвалидности в соответствии с законодательством Российской Федерации;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16) для детей с инвалидностью до 7 лет, проживающих в городе Байконыр – справка об инвалидности, документ, подтверждающий получение пенсии по инвалидности в соответствии с законодательством Российской Федерации;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17) для жертв политических репрессий, лиц, пострадавших от политических репрессий, имеющих инвалидность или являющихся пенсионерами – справка об инвалидности, пенсионные удостоверения, удостоверения реабилитированного гражданина или справки о реабилитации из органов прокуратуры, или органов внутренних дел, или национальной безопасности, или решение суда о реабилитации;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18) для лиц, которым назначены пенсии за особые заслуги перед Республикой Казахстан – удостоверение персонального пенсионера или выписка из решения Комиссии по установлению пенсий за особые заслуги перед Республикой Казахстан при Кабинете Министров Республики Казахстан о назначении пенсий за особые заслуги перед Республикой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19) для лица, определенного как осуществляющий уход: документ, удостоверяющий личность услугополучателя (удостоверение личности, удостоверение лица без гражданства, вид на жительство иностранца,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за назначением пособия лицу, осуществляющему уход, лиц, имеющих статус кандаса, предоставляется удостоверение кандаса (либо электронный документ из сервиса цифровых документов (для идентификации); документ, подтверждающий сведения о номере банковского счета в уполномоченной организации по выдаче пособий – для идентификации; сведения о дееспособности лица, определенного как осуществляющий уход, проверяются по документу, удостоверяющему личность, в информационной системе ГБДФЛ; сведения об отсутствии факта состояния на учете в центре психического здоровья;</w:t>
            </w:r>
          </w:p>
          <w:p>
            <w:pPr>
              <w:spacing w:after="20"/>
              <w:ind w:left="20"/>
              <w:jc w:val="both"/>
            </w:pPr>
            <w:r>
              <w:rPr>
                <w:rFonts w:ascii="Times New Roman"/>
                <w:b w:val="false"/>
                <w:i w:val="false"/>
                <w:color w:val="000000"/>
                <w:sz w:val="20"/>
              </w:rPr>
              <w:t>
3. Для получения информации на портале: запрос в форме электронного документа, удостоверенного ЭЦП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44"/>
          <w:p>
            <w:pPr>
              <w:spacing w:after="20"/>
              <w:ind w:left="20"/>
              <w:jc w:val="both"/>
            </w:pPr>
            <w:r>
              <w:rPr>
                <w:rFonts w:ascii="Times New Roman"/>
                <w:b w:val="false"/>
                <w:i w:val="false"/>
                <w:color w:val="000000"/>
                <w:sz w:val="20"/>
              </w:rPr>
              <w:t>
Основания для отказа в оказании государственной услуги:</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заявителя и (или) представленных материалов, данных и сведений, необходимых для оказания государственной услуги, требованиям, установленным настоящим приказом;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получения информации из Государственной корпорации, подтверждающий факт назначения, выплаты или подачи заявления на пособия.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наличии факта предоставления социальной услуги индивидуального помощника (для назначения пособия лицу, осуществляющему уход) заявителю вручается расписка об отказе в приеме заявления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
В случае представления заявителем неполного пакета документов и (или) документов с истекшим сроком действия заявителю выдается расписка об отказе в приеме заявления на назначение пособий по форме согласно </w:t>
            </w:r>
            <w:r>
              <w:rPr>
                <w:rFonts w:ascii="Times New Roman"/>
                <w:b w:val="false"/>
                <w:i w:val="false"/>
                <w:color w:val="000000"/>
                <w:sz w:val="20"/>
              </w:rPr>
              <w:t>приложению 7-1</w:t>
            </w:r>
            <w:r>
              <w:rPr>
                <w:rFonts w:ascii="Times New Roman"/>
                <w:b w:val="false"/>
                <w:i w:val="false"/>
                <w:color w:val="000000"/>
                <w:sz w:val="20"/>
              </w:rPr>
              <w:t xml:space="preserve">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45"/>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интернет-ресурсах:</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2. Заявителем,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3. Заявитель имеет возможность получения информации о назначении пособия в электронной форме через портал при условии наличия ЭЦП. Заявитель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Представление заявления о назначении пособия лицам, удостоенным звания "Халық қаһарманы", и лицам, удостоенным звания "Қазақстанның Еңбек Ері", не требуется при назначении пособия через проактивную услугу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государственных услугах".</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Назначение пособия лицу, осуществляющему уход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
6. 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2022 года № 313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специальных</w:t>
            </w:r>
            <w:r>
              <w:br/>
            </w:r>
            <w:r>
              <w:rPr>
                <w:rFonts w:ascii="Times New Roman"/>
                <w:b w:val="false"/>
                <w:i w:val="false"/>
                <w:color w:val="000000"/>
                <w:sz w:val="20"/>
              </w:rPr>
              <w:t>государственных 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07" w:id="46"/>
      <w:r>
        <w:rPr>
          <w:rFonts w:ascii="Times New Roman"/>
          <w:b w:val="false"/>
          <w:i w:val="false"/>
          <w:color w:val="000000"/>
          <w:sz w:val="28"/>
        </w:rPr>
        <w:t>
      Код ___________________________</w:t>
      </w:r>
    </w:p>
    <w:bookmarkEnd w:id="46"/>
    <w:p>
      <w:pPr>
        <w:spacing w:after="0"/>
        <w:ind w:left="0"/>
        <w:jc w:val="both"/>
      </w:pPr>
      <w:r>
        <w:rPr>
          <w:rFonts w:ascii="Times New Roman"/>
          <w:b w:val="false"/>
          <w:i w:val="false"/>
          <w:color w:val="000000"/>
          <w:sz w:val="28"/>
        </w:rPr>
        <w:t xml:space="preserve">       Область (город) _________________</w:t>
      </w:r>
    </w:p>
    <w:bookmarkStart w:name="z208" w:id="47"/>
    <w:p>
      <w:pPr>
        <w:spacing w:after="0"/>
        <w:ind w:left="0"/>
        <w:jc w:val="left"/>
      </w:pPr>
      <w:r>
        <w:rPr>
          <w:rFonts w:ascii="Times New Roman"/>
          <w:b/>
          <w:i w:val="false"/>
          <w:color w:val="000000"/>
        </w:rPr>
        <w:t xml:space="preserve">                    РЕШЕНИЕ № _______ от "___" ______ 20__ год</w:t>
      </w:r>
    </w:p>
    <w:bookmarkEnd w:id="47"/>
    <w:p>
      <w:pPr>
        <w:spacing w:after="0"/>
        <w:ind w:left="0"/>
        <w:jc w:val="both"/>
      </w:pPr>
      <w:bookmarkStart w:name="z209" w:id="48"/>
      <w:r>
        <w:rPr>
          <w:rFonts w:ascii="Times New Roman"/>
          <w:b w:val="false"/>
          <w:i w:val="false"/>
          <w:color w:val="000000"/>
          <w:sz w:val="28"/>
        </w:rPr>
        <w:t>
      Департамента Комитета труда и социальной защиты по _______________________</w:t>
      </w:r>
    </w:p>
    <w:bookmarkEnd w:id="48"/>
    <w:p>
      <w:pPr>
        <w:spacing w:after="0"/>
        <w:ind w:left="0"/>
        <w:jc w:val="both"/>
      </w:pPr>
      <w:r>
        <w:rPr>
          <w:rFonts w:ascii="Times New Roman"/>
          <w:b w:val="false"/>
          <w:i w:val="false"/>
          <w:color w:val="000000"/>
          <w:sz w:val="28"/>
        </w:rPr>
        <w:t xml:space="preserve">                                                        области (городу)</w:t>
      </w:r>
    </w:p>
    <w:p>
      <w:pPr>
        <w:spacing w:after="0"/>
        <w:ind w:left="0"/>
        <w:jc w:val="both"/>
      </w:pPr>
      <w:r>
        <w:rPr>
          <w:rFonts w:ascii="Times New Roman"/>
          <w:b w:val="false"/>
          <w:i w:val="false"/>
          <w:color w:val="000000"/>
          <w:sz w:val="28"/>
        </w:rPr>
        <w:t>№ дела __________</w:t>
      </w:r>
    </w:p>
    <w:p>
      <w:pPr>
        <w:spacing w:after="0"/>
        <w:ind w:left="0"/>
        <w:jc w:val="both"/>
      </w:pPr>
      <w:r>
        <w:rPr>
          <w:rFonts w:ascii="Times New Roman"/>
          <w:b w:val="false"/>
          <w:i w:val="false"/>
          <w:color w:val="000000"/>
          <w:sz w:val="28"/>
        </w:rPr>
        <w:t xml:space="preserve">       О назначении (изменении, возобновлении, отказе в назначении) специального</w:t>
      </w:r>
    </w:p>
    <w:p>
      <w:pPr>
        <w:spacing w:after="0"/>
        <w:ind w:left="0"/>
        <w:jc w:val="both"/>
      </w:pPr>
      <w:r>
        <w:rPr>
          <w:rFonts w:ascii="Times New Roman"/>
          <w:b w:val="false"/>
          <w:i w:val="false"/>
          <w:color w:val="000000"/>
          <w:sz w:val="28"/>
        </w:rPr>
        <w:t>государственного пособия</w:t>
      </w:r>
    </w:p>
    <w:p>
      <w:pPr>
        <w:spacing w:after="0"/>
        <w:ind w:left="0"/>
        <w:jc w:val="both"/>
      </w:pPr>
      <w:r>
        <w:rPr>
          <w:rFonts w:ascii="Times New Roman"/>
          <w:b w:val="false"/>
          <w:i w:val="false"/>
          <w:color w:val="000000"/>
          <w:sz w:val="28"/>
        </w:rPr>
        <w:t xml:space="preserve">       Гражданин (ка)____________________________________________________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Пол _____</w:t>
      </w:r>
    </w:p>
    <w:p>
      <w:pPr>
        <w:spacing w:after="0"/>
        <w:ind w:left="0"/>
        <w:jc w:val="both"/>
      </w:pPr>
      <w:r>
        <w:rPr>
          <w:rFonts w:ascii="Times New Roman"/>
          <w:b w:val="false"/>
          <w:i w:val="false"/>
          <w:color w:val="000000"/>
          <w:sz w:val="28"/>
        </w:rPr>
        <w:t>Дата рождения "__" __________ ___ года</w:t>
      </w:r>
    </w:p>
    <w:p>
      <w:pPr>
        <w:spacing w:after="0"/>
        <w:ind w:left="0"/>
        <w:jc w:val="both"/>
      </w:pPr>
      <w:r>
        <w:rPr>
          <w:rFonts w:ascii="Times New Roman"/>
          <w:b w:val="false"/>
          <w:i w:val="false"/>
          <w:color w:val="000000"/>
          <w:sz w:val="28"/>
        </w:rPr>
        <w:t xml:space="preserve">Дата обращения "___" __________ 20__ года </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родителя/опекуна ребенка с инвалидностью,</w:t>
      </w:r>
    </w:p>
    <w:p>
      <w:pPr>
        <w:spacing w:after="0"/>
        <w:ind w:left="0"/>
        <w:jc w:val="both"/>
      </w:pPr>
      <w:r>
        <w:rPr>
          <w:rFonts w:ascii="Times New Roman"/>
          <w:b w:val="false"/>
          <w:i w:val="false"/>
          <w:color w:val="000000"/>
          <w:sz w:val="28"/>
        </w:rPr>
        <w:t xml:space="preserve">                   лица, осуществляющего уход)</w:t>
      </w:r>
    </w:p>
    <w:p>
      <w:pPr>
        <w:spacing w:after="0"/>
        <w:ind w:left="0"/>
        <w:jc w:val="both"/>
      </w:pPr>
      <w:r>
        <w:rPr>
          <w:rFonts w:ascii="Times New Roman"/>
          <w:b w:val="false"/>
          <w:i w:val="false"/>
          <w:color w:val="000000"/>
          <w:sz w:val="28"/>
        </w:rPr>
        <w:t xml:space="preserve">       I. Назначить специальное государственное пособие в соответствии с подпунктом</w:t>
      </w:r>
    </w:p>
    <w:p>
      <w:pPr>
        <w:spacing w:after="0"/>
        <w:ind w:left="0"/>
        <w:jc w:val="both"/>
      </w:pPr>
      <w:r>
        <w:rPr>
          <w:rFonts w:ascii="Times New Roman"/>
          <w:b w:val="false"/>
          <w:i w:val="false"/>
          <w:color w:val="000000"/>
          <w:sz w:val="28"/>
        </w:rPr>
        <w:t xml:space="preserve"> ___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специальном государственном пособии в</w:t>
      </w:r>
    </w:p>
    <w:p>
      <w:pPr>
        <w:spacing w:after="0"/>
        <w:ind w:left="0"/>
        <w:jc w:val="both"/>
      </w:pPr>
      <w:r>
        <w:rPr>
          <w:rFonts w:ascii="Times New Roman"/>
          <w:b w:val="false"/>
          <w:i w:val="false"/>
          <w:color w:val="000000"/>
          <w:sz w:val="28"/>
        </w:rPr>
        <w:t>Республике Казахстан" по категории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Размер месячного пособия ___________________________ тенге (сумма прописью)</w:t>
      </w:r>
    </w:p>
    <w:p>
      <w:pPr>
        <w:spacing w:after="0"/>
        <w:ind w:left="0"/>
        <w:jc w:val="both"/>
      </w:pPr>
      <w:r>
        <w:rPr>
          <w:rFonts w:ascii="Times New Roman"/>
          <w:b w:val="false"/>
          <w:i w:val="false"/>
          <w:color w:val="000000"/>
          <w:sz w:val="28"/>
        </w:rPr>
        <w:t xml:space="preserve"> с "___" ___________ 20__ года по "___" ____________ 20__ год</w:t>
      </w:r>
    </w:p>
    <w:p>
      <w:pPr>
        <w:spacing w:after="0"/>
        <w:ind w:left="0"/>
        <w:jc w:val="both"/>
      </w:pPr>
      <w:r>
        <w:rPr>
          <w:rFonts w:ascii="Times New Roman"/>
          <w:b w:val="false"/>
          <w:i w:val="false"/>
          <w:color w:val="000000"/>
          <w:sz w:val="28"/>
        </w:rPr>
        <w:t xml:space="preserve">       II. Отказать в назначении:</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(основание)</w:t>
      </w:r>
    </w:p>
    <w:p>
      <w:pPr>
        <w:spacing w:after="0"/>
        <w:ind w:left="0"/>
        <w:jc w:val="both"/>
      </w:pPr>
      <w:r>
        <w:rPr>
          <w:rFonts w:ascii="Times New Roman"/>
          <w:b w:val="false"/>
          <w:i w:val="false"/>
          <w:color w:val="000000"/>
          <w:sz w:val="28"/>
        </w:rPr>
        <w:t xml:space="preserve">       Руководитель департамента 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Руководитель управления (отдела) 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Директор областного филиала Государственной корпорации</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областного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труда и</w:t>
            </w:r>
            <w:r>
              <w:br/>
            </w:r>
            <w:r>
              <w:rPr>
                <w:rFonts w:ascii="Times New Roman"/>
                <w:b w:val="false"/>
                <w:i w:val="false"/>
                <w:color w:val="000000"/>
                <w:sz w:val="20"/>
              </w:rPr>
              <w:t>социальной защиты</w:t>
            </w:r>
            <w:r>
              <w:br/>
            </w:r>
            <w:r>
              <w:rPr>
                <w:rFonts w:ascii="Times New Roman"/>
                <w:b w:val="false"/>
                <w:i w:val="false"/>
                <w:color w:val="000000"/>
                <w:sz w:val="20"/>
              </w:rPr>
              <w:t>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2022 года № 313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специальных</w:t>
            </w:r>
            <w:r>
              <w:br/>
            </w:r>
            <w:r>
              <w:rPr>
                <w:rFonts w:ascii="Times New Roman"/>
                <w:b w:val="false"/>
                <w:i w:val="false"/>
                <w:color w:val="000000"/>
                <w:sz w:val="20"/>
              </w:rPr>
              <w:t>государственных 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13" w:id="49"/>
      <w:r>
        <w:rPr>
          <w:rFonts w:ascii="Times New Roman"/>
          <w:b w:val="false"/>
          <w:i w:val="false"/>
          <w:color w:val="000000"/>
          <w:sz w:val="28"/>
        </w:rPr>
        <w:t>
      Код ___________________________</w:t>
      </w:r>
    </w:p>
    <w:bookmarkEnd w:id="49"/>
    <w:p>
      <w:pPr>
        <w:spacing w:after="0"/>
        <w:ind w:left="0"/>
        <w:jc w:val="both"/>
      </w:pPr>
      <w:r>
        <w:rPr>
          <w:rFonts w:ascii="Times New Roman"/>
          <w:b w:val="false"/>
          <w:i w:val="false"/>
          <w:color w:val="000000"/>
          <w:sz w:val="28"/>
        </w:rPr>
        <w:t xml:space="preserve">       Область (город) 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4" w:id="50"/>
    <w:p>
      <w:pPr>
        <w:spacing w:after="0"/>
        <w:ind w:left="0"/>
        <w:jc w:val="left"/>
      </w:pPr>
      <w:r>
        <w:rPr>
          <w:rFonts w:ascii="Times New Roman"/>
          <w:b/>
          <w:i w:val="false"/>
          <w:color w:val="000000"/>
        </w:rPr>
        <w:t xml:space="preserve">                    РЕШЕНИЕ № _______ от "___" ______ 20__ год</w:t>
      </w:r>
    </w:p>
    <w:bookmarkEnd w:id="50"/>
    <w:p>
      <w:pPr>
        <w:spacing w:after="0"/>
        <w:ind w:left="0"/>
        <w:jc w:val="both"/>
      </w:pPr>
      <w:bookmarkStart w:name="z215" w:id="51"/>
      <w:r>
        <w:rPr>
          <w:rFonts w:ascii="Times New Roman"/>
          <w:b w:val="false"/>
          <w:i w:val="false"/>
          <w:color w:val="000000"/>
          <w:sz w:val="28"/>
        </w:rPr>
        <w:t xml:space="preserve">
      Департамента Комитета труда и социальной защиты по ________________ </w:t>
      </w:r>
    </w:p>
    <w:bookmarkEnd w:id="51"/>
    <w:p>
      <w:pPr>
        <w:spacing w:after="0"/>
        <w:ind w:left="0"/>
        <w:jc w:val="both"/>
      </w:pPr>
      <w:r>
        <w:rPr>
          <w:rFonts w:ascii="Times New Roman"/>
          <w:b w:val="false"/>
          <w:i w:val="false"/>
          <w:color w:val="000000"/>
          <w:sz w:val="28"/>
        </w:rPr>
        <w:t>области (городу)</w:t>
      </w:r>
    </w:p>
    <w:p>
      <w:pPr>
        <w:spacing w:after="0"/>
        <w:ind w:left="0"/>
        <w:jc w:val="both"/>
      </w:pPr>
      <w:r>
        <w:rPr>
          <w:rFonts w:ascii="Times New Roman"/>
          <w:b w:val="false"/>
          <w:i w:val="false"/>
          <w:color w:val="000000"/>
          <w:sz w:val="28"/>
        </w:rPr>
        <w:t xml:space="preserve">       № дела __________</w:t>
      </w:r>
    </w:p>
    <w:p>
      <w:pPr>
        <w:spacing w:after="0"/>
        <w:ind w:left="0"/>
        <w:jc w:val="both"/>
      </w:pPr>
      <w:r>
        <w:rPr>
          <w:rFonts w:ascii="Times New Roman"/>
          <w:b w:val="false"/>
          <w:i w:val="false"/>
          <w:color w:val="000000"/>
          <w:sz w:val="28"/>
        </w:rPr>
        <w:t xml:space="preserve">       Об изменении размера специального государственного пособия</w:t>
      </w:r>
    </w:p>
    <w:p>
      <w:pPr>
        <w:spacing w:after="0"/>
        <w:ind w:left="0"/>
        <w:jc w:val="both"/>
      </w:pPr>
      <w:r>
        <w:rPr>
          <w:rFonts w:ascii="Times New Roman"/>
          <w:b w:val="false"/>
          <w:i w:val="false"/>
          <w:color w:val="000000"/>
          <w:sz w:val="28"/>
        </w:rPr>
        <w:t xml:space="preserve">       Гражданин(ка) ___________________________________________________</w:t>
      </w:r>
    </w:p>
    <w:p>
      <w:pPr>
        <w:spacing w:after="0"/>
        <w:ind w:left="0"/>
        <w:jc w:val="both"/>
      </w:pPr>
      <w:r>
        <w:rPr>
          <w:rFonts w:ascii="Times New Roman"/>
          <w:b w:val="false"/>
          <w:i w:val="false"/>
          <w:color w:val="000000"/>
          <w:sz w:val="28"/>
        </w:rPr>
        <w:t xml:space="preserve">       Пол _____ Дата рождения "__" ___________ ____ года</w:t>
      </w:r>
    </w:p>
    <w:p>
      <w:pPr>
        <w:spacing w:after="0"/>
        <w:ind w:left="0"/>
        <w:jc w:val="both"/>
      </w:pPr>
      <w:r>
        <w:rPr>
          <w:rFonts w:ascii="Times New Roman"/>
          <w:b w:val="false"/>
          <w:i w:val="false"/>
          <w:color w:val="000000"/>
          <w:sz w:val="28"/>
        </w:rPr>
        <w:t xml:space="preserve">       Размер пособия по категории _________________ до "__" _____ 20__ года</w:t>
      </w:r>
    </w:p>
    <w:p>
      <w:pPr>
        <w:spacing w:after="0"/>
        <w:ind w:left="0"/>
        <w:jc w:val="both"/>
      </w:pPr>
      <w:r>
        <w:rPr>
          <w:rFonts w:ascii="Times New Roman"/>
          <w:b w:val="false"/>
          <w:i w:val="false"/>
          <w:color w:val="000000"/>
          <w:sz w:val="28"/>
        </w:rPr>
        <w:t xml:space="preserve">       ____________________ тенге (сумма прописью)</w:t>
      </w:r>
    </w:p>
    <w:p>
      <w:pPr>
        <w:spacing w:after="0"/>
        <w:ind w:left="0"/>
        <w:jc w:val="both"/>
      </w:pPr>
      <w:r>
        <w:rPr>
          <w:rFonts w:ascii="Times New Roman"/>
          <w:b w:val="false"/>
          <w:i w:val="false"/>
          <w:color w:val="000000"/>
          <w:sz w:val="28"/>
        </w:rPr>
        <w:t xml:space="preserve">       Установить новый размер специального государственного пособия в связи с</w:t>
      </w:r>
    </w:p>
    <w:p>
      <w:pPr>
        <w:spacing w:after="0"/>
        <w:ind w:left="0"/>
        <w:jc w:val="both"/>
      </w:pPr>
      <w:r>
        <w:rPr>
          <w:rFonts w:ascii="Times New Roman"/>
          <w:b w:val="false"/>
          <w:i w:val="false"/>
          <w:color w:val="000000"/>
          <w:sz w:val="28"/>
        </w:rPr>
        <w:t xml:space="preserve"> изменением месячного расчетного показателя, прожиточного минимума:</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номер и дата нормативного правового акта)</w:t>
      </w:r>
    </w:p>
    <w:p>
      <w:pPr>
        <w:spacing w:after="0"/>
        <w:ind w:left="0"/>
        <w:jc w:val="both"/>
      </w:pPr>
      <w:r>
        <w:rPr>
          <w:rFonts w:ascii="Times New Roman"/>
          <w:b w:val="false"/>
          <w:i w:val="false"/>
          <w:color w:val="000000"/>
          <w:sz w:val="28"/>
        </w:rPr>
        <w:t xml:space="preserve">       Размер пособия с "__" ____ 20__ года ______________________ тенге </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Размер месячного пособия ___________________________________ тенге</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с "___" ___________ 20__ года по "___" ____________ 20__ год</w:t>
      </w:r>
    </w:p>
    <w:p>
      <w:pPr>
        <w:spacing w:after="0"/>
        <w:ind w:left="0"/>
        <w:jc w:val="both"/>
      </w:pPr>
      <w:r>
        <w:rPr>
          <w:rFonts w:ascii="Times New Roman"/>
          <w:b w:val="false"/>
          <w:i w:val="false"/>
          <w:color w:val="000000"/>
          <w:sz w:val="28"/>
        </w:rPr>
        <w:t xml:space="preserve">       Руководитель департамента 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Руководитель управления (отдела) 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Директор областного филиала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областного филиала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Начальник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2022 года № 313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специальных</w:t>
            </w:r>
            <w:r>
              <w:br/>
            </w:r>
            <w:r>
              <w:rPr>
                <w:rFonts w:ascii="Times New Roman"/>
                <w:b w:val="false"/>
                <w:i w:val="false"/>
                <w:color w:val="000000"/>
                <w:sz w:val="20"/>
              </w:rPr>
              <w:t>государственных 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9" w:id="52"/>
    <w:p>
      <w:pPr>
        <w:spacing w:after="0"/>
        <w:ind w:left="0"/>
        <w:jc w:val="both"/>
      </w:pPr>
      <w:r>
        <w:rPr>
          <w:rFonts w:ascii="Times New Roman"/>
          <w:b w:val="false"/>
          <w:i w:val="false"/>
          <w:color w:val="000000"/>
          <w:sz w:val="28"/>
        </w:rPr>
        <w:t>
      Код ____________________</w:t>
      </w:r>
    </w:p>
    <w:bookmarkEnd w:id="52"/>
    <w:bookmarkStart w:name="z220" w:id="53"/>
    <w:p>
      <w:pPr>
        <w:spacing w:after="0"/>
        <w:ind w:left="0"/>
        <w:jc w:val="both"/>
      </w:pPr>
      <w:r>
        <w:rPr>
          <w:rFonts w:ascii="Times New Roman"/>
          <w:b w:val="false"/>
          <w:i w:val="false"/>
          <w:color w:val="000000"/>
          <w:sz w:val="28"/>
        </w:rPr>
        <w:t>
      Область (город) _____________________</w:t>
      </w:r>
    </w:p>
    <w:bookmarkEnd w:id="53"/>
    <w:bookmarkStart w:name="z221" w:id="54"/>
    <w:p>
      <w:pPr>
        <w:spacing w:after="0"/>
        <w:ind w:left="0"/>
        <w:jc w:val="left"/>
      </w:pPr>
      <w:r>
        <w:rPr>
          <w:rFonts w:ascii="Times New Roman"/>
          <w:b/>
          <w:i w:val="false"/>
          <w:color w:val="000000"/>
        </w:rPr>
        <w:t xml:space="preserve">                          РЕШЕНИЕ № ________</w:t>
      </w:r>
      <w:r>
        <w:br/>
      </w:r>
      <w:r>
        <w:rPr>
          <w:rFonts w:ascii="Times New Roman"/>
          <w:b/>
          <w:i w:val="false"/>
          <w:color w:val="000000"/>
        </w:rPr>
        <w:t xml:space="preserve">                          от "__" ________ 20__ года</w:t>
      </w:r>
    </w:p>
    <w:bookmarkEnd w:id="54"/>
    <w:p>
      <w:pPr>
        <w:spacing w:after="0"/>
        <w:ind w:left="0"/>
        <w:jc w:val="both"/>
      </w:pPr>
      <w:bookmarkStart w:name="z222" w:id="55"/>
      <w:r>
        <w:rPr>
          <w:rFonts w:ascii="Times New Roman"/>
          <w:b w:val="false"/>
          <w:i w:val="false"/>
          <w:color w:val="000000"/>
          <w:sz w:val="28"/>
        </w:rPr>
        <w:t>
      Департамента Комитета труда и социальной защиты по _____________________</w:t>
      </w:r>
    </w:p>
    <w:bookmarkEnd w:id="55"/>
    <w:p>
      <w:pPr>
        <w:spacing w:after="0"/>
        <w:ind w:left="0"/>
        <w:jc w:val="both"/>
      </w:pPr>
      <w:r>
        <w:rPr>
          <w:rFonts w:ascii="Times New Roman"/>
          <w:b w:val="false"/>
          <w:i w:val="false"/>
          <w:color w:val="000000"/>
          <w:sz w:val="28"/>
        </w:rPr>
        <w:t>области (городу)</w:t>
      </w:r>
    </w:p>
    <w:p>
      <w:pPr>
        <w:spacing w:after="0"/>
        <w:ind w:left="0"/>
        <w:jc w:val="both"/>
      </w:pPr>
      <w:r>
        <w:rPr>
          <w:rFonts w:ascii="Times New Roman"/>
          <w:b w:val="false"/>
          <w:i w:val="false"/>
          <w:color w:val="000000"/>
          <w:sz w:val="28"/>
        </w:rPr>
        <w:t xml:space="preserve">       № дела _______</w:t>
      </w:r>
    </w:p>
    <w:p>
      <w:pPr>
        <w:spacing w:after="0"/>
        <w:ind w:left="0"/>
        <w:jc w:val="both"/>
      </w:pPr>
      <w:r>
        <w:rPr>
          <w:rFonts w:ascii="Times New Roman"/>
          <w:b w:val="false"/>
          <w:i w:val="false"/>
          <w:color w:val="000000"/>
          <w:sz w:val="28"/>
        </w:rPr>
        <w:t xml:space="preserve">       О продлении срока действия решения и (или) изменения размера</w:t>
      </w:r>
    </w:p>
    <w:p>
      <w:pPr>
        <w:spacing w:after="0"/>
        <w:ind w:left="0"/>
        <w:jc w:val="both"/>
      </w:pPr>
      <w:r>
        <w:rPr>
          <w:rFonts w:ascii="Times New Roman"/>
          <w:b w:val="false"/>
          <w:i w:val="false"/>
          <w:color w:val="000000"/>
          <w:sz w:val="28"/>
        </w:rPr>
        <w:t>специального государственного пособия, смены опекуна или получателя</w:t>
      </w:r>
    </w:p>
    <w:p>
      <w:pPr>
        <w:spacing w:after="0"/>
        <w:ind w:left="0"/>
        <w:jc w:val="both"/>
      </w:pPr>
      <w:r>
        <w:rPr>
          <w:rFonts w:ascii="Times New Roman"/>
          <w:b w:val="false"/>
          <w:i w:val="false"/>
          <w:color w:val="000000"/>
          <w:sz w:val="28"/>
        </w:rPr>
        <w:t xml:space="preserve">       Гражданин (ка) 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Пол ______</w:t>
      </w:r>
    </w:p>
    <w:p>
      <w:pPr>
        <w:spacing w:after="0"/>
        <w:ind w:left="0"/>
        <w:jc w:val="both"/>
      </w:pPr>
      <w:r>
        <w:rPr>
          <w:rFonts w:ascii="Times New Roman"/>
          <w:b w:val="false"/>
          <w:i w:val="false"/>
          <w:color w:val="000000"/>
          <w:sz w:val="28"/>
        </w:rPr>
        <w:t xml:space="preserve">       Дата рождения "___" ____________ ___ год</w:t>
      </w:r>
    </w:p>
    <w:p>
      <w:pPr>
        <w:spacing w:after="0"/>
        <w:ind w:left="0"/>
        <w:jc w:val="both"/>
      </w:pPr>
      <w:r>
        <w:rPr>
          <w:rFonts w:ascii="Times New Roman"/>
          <w:b w:val="false"/>
          <w:i w:val="false"/>
          <w:color w:val="000000"/>
          <w:sz w:val="28"/>
        </w:rPr>
        <w:t xml:space="preserve">       Дата обращения "__" ______ 20___ год № 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родителя/опекуна</w:t>
      </w:r>
    </w:p>
    <w:p>
      <w:pPr>
        <w:spacing w:after="0"/>
        <w:ind w:left="0"/>
        <w:jc w:val="both"/>
      </w:pPr>
      <w:r>
        <w:rPr>
          <w:rFonts w:ascii="Times New Roman"/>
          <w:b w:val="false"/>
          <w:i w:val="false"/>
          <w:color w:val="000000"/>
          <w:sz w:val="28"/>
        </w:rPr>
        <w:t xml:space="preserve">                   ребенка с инвалидностью, лица, осуществляющий уход)</w:t>
      </w:r>
    </w:p>
    <w:p>
      <w:pPr>
        <w:spacing w:after="0"/>
        <w:ind w:left="0"/>
        <w:jc w:val="both"/>
      </w:pPr>
      <w:r>
        <w:rPr>
          <w:rFonts w:ascii="Times New Roman"/>
          <w:b w:val="false"/>
          <w:i w:val="false"/>
          <w:color w:val="000000"/>
          <w:sz w:val="28"/>
        </w:rPr>
        <w:t xml:space="preserve">       Категория специального государственного пособия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I. Продлить срок действия решения № _____ от ____________ 20___ года</w:t>
      </w:r>
    </w:p>
    <w:p>
      <w:pPr>
        <w:spacing w:after="0"/>
        <w:ind w:left="0"/>
        <w:jc w:val="both"/>
      </w:pPr>
      <w:r>
        <w:rPr>
          <w:rFonts w:ascii="Times New Roman"/>
          <w:b w:val="false"/>
          <w:i w:val="false"/>
          <w:color w:val="000000"/>
          <w:sz w:val="28"/>
        </w:rPr>
        <w:t>о назначении специального государственного пособия:</w:t>
      </w:r>
    </w:p>
    <w:p>
      <w:pPr>
        <w:spacing w:after="0"/>
        <w:ind w:left="0"/>
        <w:jc w:val="both"/>
      </w:pPr>
      <w:r>
        <w:rPr>
          <w:rFonts w:ascii="Times New Roman"/>
          <w:b w:val="false"/>
          <w:i w:val="false"/>
          <w:color w:val="000000"/>
          <w:sz w:val="28"/>
        </w:rPr>
        <w:t xml:space="preserve">       с ________ 20___ года по ________ 20___ год размер пособия установить в</w:t>
      </w:r>
    </w:p>
    <w:p>
      <w:pPr>
        <w:spacing w:after="0"/>
        <w:ind w:left="0"/>
        <w:jc w:val="both"/>
      </w:pPr>
      <w:r>
        <w:rPr>
          <w:rFonts w:ascii="Times New Roman"/>
          <w:b w:val="false"/>
          <w:i w:val="false"/>
          <w:color w:val="000000"/>
          <w:sz w:val="28"/>
        </w:rPr>
        <w:t>сумме _________ тенге ______________________________________ (прописью)</w:t>
      </w:r>
    </w:p>
    <w:p>
      <w:pPr>
        <w:spacing w:after="0"/>
        <w:ind w:left="0"/>
        <w:jc w:val="both"/>
      </w:pPr>
      <w:r>
        <w:rPr>
          <w:rFonts w:ascii="Times New Roman"/>
          <w:b w:val="false"/>
          <w:i w:val="false"/>
          <w:color w:val="000000"/>
          <w:sz w:val="28"/>
        </w:rPr>
        <w:t xml:space="preserve">       II. Отказать в назначении:</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(основание)</w:t>
      </w:r>
    </w:p>
    <w:p>
      <w:pPr>
        <w:spacing w:after="0"/>
        <w:ind w:left="0"/>
        <w:jc w:val="both"/>
      </w:pPr>
      <w:r>
        <w:rPr>
          <w:rFonts w:ascii="Times New Roman"/>
          <w:b w:val="false"/>
          <w:i w:val="false"/>
          <w:color w:val="000000"/>
          <w:sz w:val="28"/>
        </w:rPr>
        <w:t xml:space="preserve">       Руководитель департамента 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Руководитель управления (отдела)_______________________________________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Директор областного филиала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областного филиала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Начальник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2022 года № 313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специальных</w:t>
            </w:r>
            <w:r>
              <w:br/>
            </w:r>
            <w:r>
              <w:rPr>
                <w:rFonts w:ascii="Times New Roman"/>
                <w:b w:val="false"/>
                <w:i w:val="false"/>
                <w:color w:val="000000"/>
                <w:sz w:val="20"/>
              </w:rPr>
              <w:t>государственных 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6" w:id="56"/>
    <w:p>
      <w:pPr>
        <w:spacing w:after="0"/>
        <w:ind w:left="0"/>
        <w:jc w:val="both"/>
      </w:pPr>
      <w:r>
        <w:rPr>
          <w:rFonts w:ascii="Times New Roman"/>
          <w:b w:val="false"/>
          <w:i w:val="false"/>
          <w:color w:val="000000"/>
          <w:sz w:val="28"/>
        </w:rPr>
        <w:t>
      Код ____________________</w:t>
      </w:r>
    </w:p>
    <w:bookmarkEnd w:id="56"/>
    <w:bookmarkStart w:name="z227" w:id="57"/>
    <w:p>
      <w:pPr>
        <w:spacing w:after="0"/>
        <w:ind w:left="0"/>
        <w:jc w:val="both"/>
      </w:pPr>
      <w:r>
        <w:rPr>
          <w:rFonts w:ascii="Times New Roman"/>
          <w:b w:val="false"/>
          <w:i w:val="false"/>
          <w:color w:val="000000"/>
          <w:sz w:val="28"/>
        </w:rPr>
        <w:t>
      Область (город) _____________________</w:t>
      </w:r>
    </w:p>
    <w:bookmarkEnd w:id="57"/>
    <w:bookmarkStart w:name="z228" w:id="58"/>
    <w:p>
      <w:pPr>
        <w:spacing w:after="0"/>
        <w:ind w:left="0"/>
        <w:jc w:val="left"/>
      </w:pPr>
      <w:r>
        <w:rPr>
          <w:rFonts w:ascii="Times New Roman"/>
          <w:b/>
          <w:i w:val="false"/>
          <w:color w:val="000000"/>
        </w:rPr>
        <w:t xml:space="preserve">                          РЕШЕНИЕ № ________ </w:t>
      </w:r>
      <w:r>
        <w:br/>
      </w:r>
      <w:r>
        <w:rPr>
          <w:rFonts w:ascii="Times New Roman"/>
          <w:b/>
          <w:i w:val="false"/>
          <w:color w:val="000000"/>
        </w:rPr>
        <w:t xml:space="preserve">                         от "__" ________ 20__ года</w:t>
      </w:r>
    </w:p>
    <w:bookmarkEnd w:id="58"/>
    <w:p>
      <w:pPr>
        <w:spacing w:after="0"/>
        <w:ind w:left="0"/>
        <w:jc w:val="both"/>
      </w:pPr>
      <w:bookmarkStart w:name="z229" w:id="59"/>
      <w:r>
        <w:rPr>
          <w:rFonts w:ascii="Times New Roman"/>
          <w:b w:val="false"/>
          <w:i w:val="false"/>
          <w:color w:val="000000"/>
          <w:sz w:val="28"/>
        </w:rPr>
        <w:t>
      Департамента Комитета труда и социальной защиты по _________________</w:t>
      </w:r>
    </w:p>
    <w:bookmarkEnd w:id="59"/>
    <w:p>
      <w:pPr>
        <w:spacing w:after="0"/>
        <w:ind w:left="0"/>
        <w:jc w:val="both"/>
      </w:pPr>
      <w:r>
        <w:rPr>
          <w:rFonts w:ascii="Times New Roman"/>
          <w:b w:val="false"/>
          <w:i w:val="false"/>
          <w:color w:val="000000"/>
          <w:sz w:val="28"/>
        </w:rPr>
        <w:t>области (городу)</w:t>
      </w:r>
    </w:p>
    <w:p>
      <w:pPr>
        <w:spacing w:after="0"/>
        <w:ind w:left="0"/>
        <w:jc w:val="both"/>
      </w:pPr>
      <w:r>
        <w:rPr>
          <w:rFonts w:ascii="Times New Roman"/>
          <w:b w:val="false"/>
          <w:i w:val="false"/>
          <w:color w:val="000000"/>
          <w:sz w:val="28"/>
        </w:rPr>
        <w:t xml:space="preserve">       № дела _______</w:t>
      </w:r>
    </w:p>
    <w:p>
      <w:pPr>
        <w:spacing w:after="0"/>
        <w:ind w:left="0"/>
        <w:jc w:val="both"/>
      </w:pPr>
      <w:r>
        <w:rPr>
          <w:rFonts w:ascii="Times New Roman"/>
          <w:b w:val="false"/>
          <w:i w:val="false"/>
          <w:color w:val="000000"/>
          <w:sz w:val="28"/>
        </w:rPr>
        <w:t xml:space="preserve">       О приостановлении выплаты</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(указать вид)</w:t>
      </w:r>
    </w:p>
    <w:p>
      <w:pPr>
        <w:spacing w:after="0"/>
        <w:ind w:left="0"/>
        <w:jc w:val="both"/>
      </w:pPr>
      <w:r>
        <w:rPr>
          <w:rFonts w:ascii="Times New Roman"/>
          <w:b w:val="false"/>
          <w:i w:val="false"/>
          <w:color w:val="000000"/>
          <w:sz w:val="28"/>
        </w:rPr>
        <w:t xml:space="preserve">       Гражданин(ка) ______________________________________________</w:t>
      </w:r>
    </w:p>
    <w:p>
      <w:pPr>
        <w:spacing w:after="0"/>
        <w:ind w:left="0"/>
        <w:jc w:val="both"/>
      </w:pPr>
      <w:r>
        <w:rPr>
          <w:rFonts w:ascii="Times New Roman"/>
          <w:b w:val="false"/>
          <w:i w:val="false"/>
          <w:color w:val="000000"/>
          <w:sz w:val="28"/>
        </w:rPr>
        <w:t xml:space="preserve">       Пол ___ Дата рождения "______" ________ ____ года</w:t>
      </w:r>
    </w:p>
    <w:p>
      <w:pPr>
        <w:spacing w:after="0"/>
        <w:ind w:left="0"/>
        <w:jc w:val="both"/>
      </w:pPr>
      <w:r>
        <w:rPr>
          <w:rFonts w:ascii="Times New Roman"/>
          <w:b w:val="false"/>
          <w:i w:val="false"/>
          <w:color w:val="000000"/>
          <w:sz w:val="28"/>
        </w:rPr>
        <w:t xml:space="preserve">       Приостановить выплату с "_____" __________ 20___ года</w:t>
      </w:r>
    </w:p>
    <w:p>
      <w:pPr>
        <w:spacing w:after="0"/>
        <w:ind w:left="0"/>
        <w:jc w:val="both"/>
      </w:pPr>
      <w:r>
        <w:rPr>
          <w:rFonts w:ascii="Times New Roman"/>
          <w:b w:val="false"/>
          <w:i w:val="false"/>
          <w:color w:val="000000"/>
          <w:sz w:val="28"/>
        </w:rPr>
        <w:t xml:space="preserve">       Основание 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Руководитель департамента 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Руководитель управления (отдела)__________________________________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Директор областного филиала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областного филиала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Начальник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2022 года № 313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специальных</w:t>
            </w:r>
            <w:r>
              <w:br/>
            </w:r>
            <w:r>
              <w:rPr>
                <w:rFonts w:ascii="Times New Roman"/>
                <w:b w:val="false"/>
                <w:i w:val="false"/>
                <w:color w:val="000000"/>
                <w:sz w:val="20"/>
              </w:rPr>
              <w:t>государственных 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3" w:id="60"/>
    <w:p>
      <w:pPr>
        <w:spacing w:after="0"/>
        <w:ind w:left="0"/>
        <w:jc w:val="both"/>
      </w:pPr>
      <w:r>
        <w:rPr>
          <w:rFonts w:ascii="Times New Roman"/>
          <w:b w:val="false"/>
          <w:i w:val="false"/>
          <w:color w:val="000000"/>
          <w:sz w:val="28"/>
        </w:rPr>
        <w:t>
      Код ____________________</w:t>
      </w:r>
    </w:p>
    <w:bookmarkEnd w:id="60"/>
    <w:bookmarkStart w:name="z234" w:id="61"/>
    <w:p>
      <w:pPr>
        <w:spacing w:after="0"/>
        <w:ind w:left="0"/>
        <w:jc w:val="both"/>
      </w:pPr>
      <w:r>
        <w:rPr>
          <w:rFonts w:ascii="Times New Roman"/>
          <w:b w:val="false"/>
          <w:i w:val="false"/>
          <w:color w:val="000000"/>
          <w:sz w:val="28"/>
        </w:rPr>
        <w:t>
      Область (город) _____________________</w:t>
      </w:r>
    </w:p>
    <w:bookmarkEnd w:id="61"/>
    <w:bookmarkStart w:name="z235" w:id="62"/>
    <w:p>
      <w:pPr>
        <w:spacing w:after="0"/>
        <w:ind w:left="0"/>
        <w:jc w:val="left"/>
      </w:pPr>
      <w:r>
        <w:rPr>
          <w:rFonts w:ascii="Times New Roman"/>
          <w:b/>
          <w:i w:val="false"/>
          <w:color w:val="000000"/>
        </w:rPr>
        <w:t xml:space="preserve">                          РЕШЕНИЕ № ________</w:t>
      </w:r>
      <w:r>
        <w:br/>
      </w:r>
      <w:r>
        <w:rPr>
          <w:rFonts w:ascii="Times New Roman"/>
          <w:b/>
          <w:i w:val="false"/>
          <w:color w:val="000000"/>
        </w:rPr>
        <w:t xml:space="preserve">                          от "__" ________ 20__ года</w:t>
      </w:r>
    </w:p>
    <w:bookmarkEnd w:id="62"/>
    <w:p>
      <w:pPr>
        <w:spacing w:after="0"/>
        <w:ind w:left="0"/>
        <w:jc w:val="both"/>
      </w:pPr>
      <w:bookmarkStart w:name="z236" w:id="63"/>
      <w:r>
        <w:rPr>
          <w:rFonts w:ascii="Times New Roman"/>
          <w:b w:val="false"/>
          <w:i w:val="false"/>
          <w:color w:val="000000"/>
          <w:sz w:val="28"/>
        </w:rPr>
        <w:t>
      Департамента Комитета труда и социальной защиты по _____________________</w:t>
      </w:r>
    </w:p>
    <w:bookmarkEnd w:id="63"/>
    <w:p>
      <w:pPr>
        <w:spacing w:after="0"/>
        <w:ind w:left="0"/>
        <w:jc w:val="both"/>
      </w:pPr>
      <w:r>
        <w:rPr>
          <w:rFonts w:ascii="Times New Roman"/>
          <w:b w:val="false"/>
          <w:i w:val="false"/>
          <w:color w:val="000000"/>
          <w:sz w:val="28"/>
        </w:rPr>
        <w:t>области (городу)</w:t>
      </w:r>
    </w:p>
    <w:p>
      <w:pPr>
        <w:spacing w:after="0"/>
        <w:ind w:left="0"/>
        <w:jc w:val="both"/>
      </w:pPr>
      <w:r>
        <w:rPr>
          <w:rFonts w:ascii="Times New Roman"/>
          <w:b w:val="false"/>
          <w:i w:val="false"/>
          <w:color w:val="000000"/>
          <w:sz w:val="28"/>
        </w:rPr>
        <w:t>№ дела _______</w:t>
      </w:r>
    </w:p>
    <w:p>
      <w:pPr>
        <w:spacing w:after="0"/>
        <w:ind w:left="0"/>
        <w:jc w:val="both"/>
      </w:pPr>
      <w:r>
        <w:rPr>
          <w:rFonts w:ascii="Times New Roman"/>
          <w:b w:val="false"/>
          <w:i w:val="false"/>
          <w:color w:val="000000"/>
          <w:sz w:val="28"/>
        </w:rPr>
        <w:t>О прекращении выплаты ________________________________________</w:t>
      </w:r>
    </w:p>
    <w:p>
      <w:pPr>
        <w:spacing w:after="0"/>
        <w:ind w:left="0"/>
        <w:jc w:val="both"/>
      </w:pPr>
      <w:r>
        <w:rPr>
          <w:rFonts w:ascii="Times New Roman"/>
          <w:b w:val="false"/>
          <w:i w:val="false"/>
          <w:color w:val="000000"/>
          <w:sz w:val="28"/>
        </w:rPr>
        <w:t xml:space="preserve">                                     (указать вид)</w:t>
      </w:r>
    </w:p>
    <w:p>
      <w:pPr>
        <w:spacing w:after="0"/>
        <w:ind w:left="0"/>
        <w:jc w:val="both"/>
      </w:pPr>
      <w:r>
        <w:rPr>
          <w:rFonts w:ascii="Times New Roman"/>
          <w:b w:val="false"/>
          <w:i w:val="false"/>
          <w:color w:val="000000"/>
          <w:sz w:val="28"/>
        </w:rPr>
        <w:t xml:space="preserve">       Гражданин(ка) _________________________________________________</w:t>
      </w:r>
    </w:p>
    <w:p>
      <w:pPr>
        <w:spacing w:after="0"/>
        <w:ind w:left="0"/>
        <w:jc w:val="both"/>
      </w:pPr>
      <w:r>
        <w:rPr>
          <w:rFonts w:ascii="Times New Roman"/>
          <w:b w:val="false"/>
          <w:i w:val="false"/>
          <w:color w:val="000000"/>
          <w:sz w:val="28"/>
        </w:rPr>
        <w:t xml:space="preserve">       Пол ___ Дата рождения "_____" ________ __ года</w:t>
      </w:r>
    </w:p>
    <w:p>
      <w:pPr>
        <w:spacing w:after="0"/>
        <w:ind w:left="0"/>
        <w:jc w:val="both"/>
      </w:pPr>
      <w:r>
        <w:rPr>
          <w:rFonts w:ascii="Times New Roman"/>
          <w:b w:val="false"/>
          <w:i w:val="false"/>
          <w:color w:val="000000"/>
          <w:sz w:val="28"/>
        </w:rPr>
        <w:t xml:space="preserve">       Прекратить выплату с "__" __________ 20___ года</w:t>
      </w:r>
    </w:p>
    <w:p>
      <w:pPr>
        <w:spacing w:after="0"/>
        <w:ind w:left="0"/>
        <w:jc w:val="both"/>
      </w:pPr>
      <w:r>
        <w:rPr>
          <w:rFonts w:ascii="Times New Roman"/>
          <w:b w:val="false"/>
          <w:i w:val="false"/>
          <w:color w:val="000000"/>
          <w:sz w:val="28"/>
        </w:rPr>
        <w:t xml:space="preserve">       Основание 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Руководитель департамента 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Руководитель управления (отдела)__________________________________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Директор областного филиала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областного филиала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Начальник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