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ba2a" w14:textId="c44b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17 августа 2022 года № 843. Зарегистрирован в Министерстве юстиции Республики Казахстан 17 августа 2022 года № 29159. Утратил силу приказом Министра финансов РК от 16.09.2024 № 627.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16.09.2024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692 "Об утверждении Правил использования веб-портала государственных закупок и Правил работы веб-портала государственных закупок в случае возникновения технических сбоев работы веб-портала государственных закупок" (зарегистрирован в Реестре государственной регистрации нормативных правовых актов под № 12671)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веб-портала государственных закупок,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общественных объединений лиц с инвалидностью и (или) организаций, создаваемых общественными объединениями лиц с инвалидностью, в случае заключения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работы веб-портала государственных закупок в случае возникновения технических сбоев работы веб-портала государственных закупок,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 № 843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работы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возникновения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сбоев работ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обращений пользователей о возникших технических сбоях веб-портала государственных закупок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обратившейся организации,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обращения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по которому обратился пользователь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технического сбоя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специалиста, принявшего заявку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Подтвержден/ не подтвержден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подтверждения/не подтверждения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оператором меры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устранения технического сбоя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технического сбоя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технического сбоя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недопущению технического сбоя впредь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отдела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администрирования (подпись) Ф.И.О. (при наличии)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 порядку;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