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25ed" w14:textId="2e0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августа 2022 года № 236. Зарегистрирован в Министерстве юстиции Республики Казахстан 17 августа 2022 года № 29167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408 "Об утверждении перечня открытых данных Министерства культуры и спорта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13302);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2017 года № 350 "О внесении изменения в приказ Министра культуры и спорта Республики Казахстан от 22 декабря 2015 года № 408 "Об утверждении перечня открытых данных Министерства культуры и спорта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16200).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взаимодействию со средствами массовой информации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