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222e" w14:textId="78a2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общественного развития Республики Казахстан от 15 августа 2018 года № 19 "Об утверждении Стандарта государственного социального заказа"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17 августа 2022 года № 325. Зарегистрирован в Министерстве юстиции Республики Казахстан 18 августа 2022 года № 29184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общественного развития Республики Казахстан от 15 августа 2018 года № 19 "Об утверждении Стандарта государственного социального заказа" (зарегистрирован в Реестре государственной регистрации нормативных правовых актов за № 17314)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"О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социального заказа,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Стандарт государственного социального заказа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"О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Казахстан" и определяет требования к качеству, условиям, содержанию услуг, оказываемых неправительственными организациями, а также критерии оценки их качества.";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Поставщик,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доступе к информации", обеспечивает доступ к информации касающейся реализации услуг, использования средств, выделенных из государственного бюджета.".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гражданского общества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информации и общественного развития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Юридической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</w:t>
      </w:r>
    </w:p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конкуренции Республики Казахстан</w:t>
      </w:r>
    </w:p>
    <w:p>
      <w:pPr>
        <w:spacing w:after="0"/>
        <w:ind w:left="0"/>
        <w:jc w:val="both"/>
      </w:pPr>
      <w:bookmarkStart w:name="z22" w:id="14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Республики Казахстан</w:t>
      </w:r>
    </w:p>
    <w:p>
      <w:pPr>
        <w:spacing w:after="0"/>
        <w:ind w:left="0"/>
        <w:jc w:val="both"/>
      </w:pPr>
      <w:bookmarkStart w:name="z23" w:id="15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6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1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регулированию и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28" w:id="2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29" w:id="2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2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3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32" w:id="24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5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6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реформам Республики Казахстан</w:t>
      </w:r>
    </w:p>
    <w:p>
      <w:pPr>
        <w:spacing w:after="0"/>
        <w:ind w:left="0"/>
        <w:jc w:val="both"/>
      </w:pPr>
      <w:bookmarkStart w:name="z35" w:id="2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36" w:id="2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2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ситуациям Республики Казахстан</w:t>
      </w:r>
    </w:p>
    <w:p>
      <w:pPr>
        <w:spacing w:after="0"/>
        <w:ind w:left="0"/>
        <w:jc w:val="both"/>
      </w:pPr>
      <w:bookmarkStart w:name="z38" w:id="3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both"/>
      </w:pPr>
      <w:bookmarkStart w:name="z39" w:id="31"/>
      <w:r>
        <w:rPr>
          <w:rFonts w:ascii="Times New Roman"/>
          <w:b w:val="false"/>
          <w:i w:val="false"/>
          <w:color w:val="000000"/>
          <w:sz w:val="28"/>
        </w:rPr>
        <w:t>
      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both"/>
      </w:pPr>
      <w:bookmarkStart w:name="z40" w:id="32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1" w:id="33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2" w:id="34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