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639a" w14:textId="56a6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энергетики Республики Казахстан от 11 июля 2016 года № 312 "Об утверждении Правил учета отходов производства и потребления"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16 августа 2022 года № 575. Зарегистрирован в Министерстве юстиции Республики Казахстан 18 августа 2022 года № 29185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11 июля 2016 года № 312 "Об утверждении Правил учета отходов производства и потребления" (зарегистрирован в Реестре государственной регистрации нормативных правовых актов за № 14103).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управлении отходами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истечения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 и природных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