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5e4c" w14:textId="3025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августа 2022 года № ҚР ДСМ-85. Зарегистрирован в Министерстве юстиции Республики Казахстан 19 августа 2022 года № 29191.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2021-2022, 2022-2023, 2023-2024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2022-2023 учебный год в количестве 400 мест на конкурсной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2022-2023 учебный год в количестве 507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высшим медицинским и фармацевтическим образованием на 2022-2023 учебный год в количестве 2200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образовательный заказ на подготовку специалистов с послевузовским медицинским и фармацевтическим образованием в магистратуре на 2022-2023 учебный год в количестве 275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организации высшего и (или) послевузовского образования, осуществляющих подготовку медицинских кадров и имеющих особый статус, на 2022-2023 учебный год в количестве 50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2022-2023 учебный год в количестве 139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образовательный заказ на подготовку специалистов с послевузовским медицинским образованием в резидентуре на 2022-2023 учебный год в количестве 1500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медицинским и фармацевтическим образованием на 2022-2023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послевузовским медицинским и фармацевтическим образованием в магистратуре на 2022-2023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2022-2023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прикладному бакалавриату по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акимата города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"Кокшетауский высший медицинский колледж" при Управлении здравоохранения Акмолинской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"Актюбинский высший медицинский колледж имени героя Советского Союза Маншук Маметовой" на ПХВ ГУ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"Атырауский высший медицинский колледж" Управления здравоохранения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"Республиканский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медицинский колледж" Управления общественного здоровья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 Государственного учреждения "Управление здравоохранения Жетысуской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в том числе 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"Туркестанский высший медицинский колледж" при управлении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"Жетысайский высший медицинский колледж"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медицинский колледж имени Дуйсенби Калматаева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в том числе 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"Костанайский высший медицинский колледж" Управления здравоохранения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"Западно-Казахстанский Высший медицинский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"Карагандинский областной высший сестринский колледж города" Управления здравоохранения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"Кызылординский медицинский высший колледж"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"Высший медицинский колледж города Жезказган" Управления здравоохранения области Улытау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"Жамбылский высший медицинский колледж"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"Интердент" Высший медицинский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2022-2023 учебный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им.Х.А.Ясави"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ДСМ-85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2022-2023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им. аль-Фараби"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им.Х.А.Ясави"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(2*)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(2*)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профильное направление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2022-2023 учебный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(научно-педагогическая),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университет имени аль-Фараби"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им.Х.А.Ясави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ҚР ДСМ-85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2022-2023 учебный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чрезвычайных ситуаций и катастроф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Н.Д. Батпенова"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орден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им. А.Н.Сызганова"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онкологический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взрослая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деткой хирургии"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ДСМ-85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медицинским и фармацевтическим образованием на 2022-2023 учебный год по группам образовательных программ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B084 – Сестринское дело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С.Д.Асфендиярова";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Караганда";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Астана";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"Южно-Казахстанская медицинская академия";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Казахский национальный университет им. аль-Фараби.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B085 – Фармация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НУО "Казахстанско-Российский медицинский университет";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Семей";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"Южно-Казахстанская медицинская академия";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"Казахский Национальный медицинский университет имени С.Д.Асфендиярова";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Астана";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"Западно-Казахстанский медицинский университет имени Марата Оспанова";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Казахский национальный университет им. аль-Фараби.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B086 – Общая медицина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Караганда";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НУО "Казахстанско-Российский медицинский университет";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"Казахский Национальный медицинский университет имени С.Д.Асфендиярова";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"Западно-Казахстанский медицинский университет имени Марата Оспанова";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АО "Южно-Казахстанская медицинская академия";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Международный Казахско-Турецкий университет им. Х.А. Ясави.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B087 – Стоматология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"Западно-Казахстанский медицинский университет имени Марата Оспанова";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Караганда";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Астана";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"Казахский Национальный медицинский университет имени С.Д.Асфендиярова";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университет";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Международный Казахско-Турецкий университет им. Х.А. Ясави.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B088 – Педиатрия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С.Д.Асфендиярова";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Семей";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"Южно-Казахстанская медицинская академия";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Караганда";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"Западно-Казахстанский медицинский университет имени Марата Оспанова".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B089 – Общественное здоровье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"Казахский Национальный медицинский университет имени С.Д.Асфендиярова";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Астана";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"Западно-Казахстанский медицинский университет имени Марата Оспанова";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"Южно-Казахстанская медицинская академия";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Семей";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Казахский национальный университет им. аль-Фараби.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ДСМ-85</w:t>
            </w:r>
          </w:p>
        </w:tc>
      </w:tr>
    </w:tbl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послевузовским медицинским и фармацевтическим образованием в магистратуре на 2022-2023 учебный год по группам образовательных программ</w:t>
      </w:r>
    </w:p>
    <w:bookmarkEnd w:id="81"/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M139 – Менеджмент в здравоохранении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национальный университет им. аль-Фараби;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С.Д.Асфендиярова";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Астана";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ТОО Казахстанский медицинский университет "ВШОЗ".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M140 – Общественное здравоохранение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национальный университет им.аль-Фараби;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С.Д.Асфендиярова";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"Западно-Казахстанский медицинский университет имени Марата Оспанова";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Астана";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НУО "Казахстанско-Российский медицинский университет";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"Медицинский университет Семей";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АО "Южно-Казахстанская медицинская академия";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Международный Казахско-Турецкий университет им. Х.А.Ясави;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ТОО Казахстанский медицинский университет "ВШОЗ".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M141 – Сестринское дело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"Казахский Национальный медицинский университет имени С.Д.Асфендиярова";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Астана";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академия".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M142 – Фармация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"Казахский Национальный медицинский университет имени С.Д.Асфендиярова";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Астана";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Казахский национальный университет им.аль-Фараби;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"Южно-Казахстанская медицинская академия".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M143 – Биомедицина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"Казахский Национальный медицинский университет имени С.Д.Асфендиярова";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Оспанова".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M144 – Медицина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Астана";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НУО "Казахстанско-Российский медицинский университет";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ТОО Казахстанский медицинский университет "ВШОЗ";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Казахский национальный университет им. аль-Фараби;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Международный Казахско-Турецкий университет им. Х.А.Ясави;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НАО "Казахский Национальный медицинский университет имени С.Д.Асфендиярова".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M145 – Медико-профилактическое дело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Караганда";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С.Д.Асфендиярова";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ТОО Казахстанский медицинский университет "ВШОЗ";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академия".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Казахстанский медицинский университет "ВШОЗ" - Товарищество с ограниченной ответственностью Казахский медицинский университет "Высшая школа общественного здравоохранения". 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