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1fba" w14:textId="a501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7 октября 2016 года № 597 "Об утверждении Положения о приемной семье"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18 августа 2022 года № 372. Зарегистрирован в Министерстве юстиции Республики Казахстан 22 августа 2022 года № 29199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октября 2016 года № 597 "Об утверждении Положения о приемной семье" (зарегистрирован в Реестре государственной регистрации нормативных правовых актов под № 14425)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приемной семье,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настоящем Положении используются следующие основные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приемная семья – форма устройства в семью, принявшую на воспитание не менее четырех и не более десяти детей-сирот, детей, оставшихся без попечения родителей, находящихся в организациях образования для детей-сирот, детей, оставшихся без попечения родителей;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законные представители ребенка – родители (родитель), усыновители (удочерители), опекун или попечитель, приемный родитель (приемные родители),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близкие родственники - родители (родитель), дети, усыновители (удочерители), усыновленные (удочеренные), полнородные и неполнородные братья и сестры, дедушка, бабушка, внуки;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республиканский банк данных детей-сирот, детей, оставшихся без попечения родителей, и лиц, желающих принять детей на воспитание в свои семьи (далее – Республиканский банк данных) – база данных, содержащая сведения о детях-сиротах, детях, оставшихся без попечения родителей, а также о лицах, желающих принять детей-сирот, детей, оставшихся без попечения родителей, на воспитание в свои семьи;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родственники - лица, находящиеся в родственной связи, имеющие общих предков до прадедушки и прабабушки.";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Лица, изъявившие желание взять детей в приемную семью предоставляют в органы, осуществляющие функции государства по опеке или попечительству по месту своего жительства (далее – Орган) следующие документы: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настоящему Положению;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документов, удостоверяющих личность (с предъявлением оригинала);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заключении брака;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справку о состоянии здоровья лица, желающего стать патронатным воспитателем и его супруга(-и), если состоит в браке, подтверждающую отсутствие заболеваний в соответствии с перечнем заболеваний, при наличии которых лицо не может усыновить ребенка, принять его под опеку или попечительство, патронат,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мая 2020 года № ҚР ДСМ-49/2020 "О некоторых вопросах оказания государственных услуг в области здравоохранения" (зарегистрирован в Реестре государственной регистрации нормативных правовых актов Республики Казахстан под № 20665);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преступления лицом и супругом(-й), если состоит в браке;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документов, подтверждающих право собственности на жилище или право пользования жилищем (договор аренды) лица и (или) супруга(-и), если состоит в браке;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копию договора об открытии текущего счета в банке второго уровня;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сертификат о прохождении психологической подготовки граждан Республики Казахстан, постоянно проживающих на территории Республики Казахстан, желающих принять детей-сирот, детей, оставшихся без попечения родителей, на воспитание в свою семью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апреля 2020 года № 165 "Об утверждении требований к содержанию программы психологической подготовки, порядка организации деятельности по психологической подготовке граждан Республики Казахстан, постоянно проживающих на территории Республики Казахстан, желающих принять детей-сирот, детей, оставшихся без попечения родителей, на воспитание в свою семью и формы сертификата о прохождении такой подготовки" (зарегистрирован в Реестре государственной регистрации нормативных правовых актов под № 20507) (за исключением близких родственников ребенка);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копии документов, подтверждающие факт родства с ребенком (детьми) (для родственников, отчима (мачехи) ребенка (детей).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передает детей-сирот и детей, оставшихся без попечения родителей, родственникам, отчимам (мачехам) в приемную семью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122 Кодекса.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Приемными родителями могут быть только совершеннолетние лица, за исключением: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лиц, признанных судом недееспособными или ограниченно дееспособными;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лиц, лишенных судом родительских прав или ограниченных в родительских правах;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отстраненных от выполнения обязанностей опекуна (попечителя), патронатного воспитателя за ненадлежащее исполнение возложенных обязанностей;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бывших усыновителей, если усыновление отменено по их вине;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лиц, которые по состоянию здоровья не могут осуществлять обязанности опекуна или попечителя;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лиц, не имеющих постоянного места жительства;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лиц, имеющих непогашенную или неснятую судимость за совершение умышленного преступления на момент оформления ребенка в приемную семью;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 без гражданства;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 мужского пола, не состоящих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лиц, которые на момент установления опеки или попечительства не имеют дохода, обеспечивающего подопечному прожиточный минимум, установленный законодательством Республики Казахстан;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лиц, состоящих на учетах в наркологическом или психоневрологическом диспансерах;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граждан Республики Казахстан, постоянно проживающих на территории Республики Казахстан, не прошедших психологическую подготовку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Кодекса Республики Казахстан "О браке (супружестве) и семье" (за исключением близких родственников ребенка).";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После осуществления подбора детей Орган по месту жительства приемных родителей заключает договор о передаче ребенка в приемную семью между приемными родителями, Органом и Организацией в порядке, предусмотренном гражданским законодательством Республики Казахстан с учетом мнения ребенка, достигшего возраста десяти лет.";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На каждого ребенка, передаваемого в приемную семью, организация представляет следующие документы: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управлений образования областей, городов республиканского значения и столицы, отделов образования районов, городов областного значения о направлении в организацию образования;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(удостоверение личности, паспорт);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медицинскую документацию формы № 065/у "Карта профилактических прививок",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№21579);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 об образовании (для детей школьного возраста);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обследования условий жизни ребенка;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родителях (копии свидетельств о смерти родителей, решение суда (об ограничении или лишении родительских прав родителей, о признании родителей безвестно отсутствующими, объявлением их умершими или признании недееспособными (ограниченно дееспособными)), справка о болезни, справка о розыске родителей, заявление об отказе от родительских прав, акт о доставлении заблудившегося (подкинутого ребенка), акт об оставлении ребенка в организации здравоохранения;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справка о наличии и местожительстве братьев, сестер и других близких родственников;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опись имущества, оставшегося после смерти родителей, сведения о лицах, отвечающих за его сохранность (при наличии);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документы о закреплении жилой площади за ребенком;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копию договора об открытии лицевого счета на имя ребенка, получающего социальное пособие, копию решения суда о взыскании алиментов, в случае взыскания алиментов на несовершеннолетних детей.";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о приемной семье изложить в следующей редакции: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столицы,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 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 (ки)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имея,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подпись, 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Проживающий (ая) по адресу,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__________________________";</w:t>
            </w:r>
          </w:p>
        </w:tc>
      </w:tr>
    </w:tbl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о приемной семье изложить в следующей редакции: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столицы,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 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имея,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подпись, место печати".</w:t>
            </w:r>
          </w:p>
        </w:tc>
      </w:tr>
    </w:tbl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просвещения Республики Казахстан обеспечить в установленном законодательством Республики Казахстан порядке: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