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b7f2" w14:textId="391b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31 декабря 2019 года № 714 "Об утверждении профессионального стандарта "Содействие занятости (центр занятости)"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18 августа 2022 года № 318. Зарегистрирован в Министерстве юстиции Республики Казахстан 23 августа 2022 года № 29212. Утратил силу приказом Министра труда и социальной защиты населения РК от 28.06.2024 № 228.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28.06.2024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31 декабря 2019 года № 714 "Об утверждении профессионального стандарта "Содействие занятости (центр занятости)" (зарегистрирован Реестре государственной регистрации нормативных правовых актов за № 19810),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2-1 статьи 117 Трудового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ПРИКAЗЫВAЮ: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профессиональном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"Содействие занятости (центр занятости)", утвержденном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 № 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"Содействие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(центр занятости)"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"Руководитель структурного подразделения (отдела, сектора) ЦЗН"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(отдела, сектора) ЦЗН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уровень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организаций, социальной защиты и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(социальное, экономическое, юридическое) и стаж работы на должностях в организациях социальной защиты населения или соответствующего профиля не менее 1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(социальное, экономическое, юридическое)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Руководство деятельностью структурного подразделения ЦЗН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 Организация работы по предоставлению услуг в ЦЗН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оценку состояния и прогноз развития занятости населения, информировать население о состоянии рынка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по реализации активных мер содействия занятости с учетом различных групп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работы: по взаимодействию с работодателями; по содействию в трудоустройстве соискателей, в том числе, для которых устанавливаются квоты для трудоустройства.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Координировать работы по оказанию мер социальной защиты от безработицы и обеспечения занятости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Координировать работы по проведению информационно-разъяснительной работы и предоставлению консультационных услуг по вопросам занятости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деловые переговоры и использовать приемы публичных выступлений, устанавливать деловые отношения с социальными партнерами с целью организации информирования населения об услугах ЦЗН.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Осуществлять мониторинг и контроль за ходом реализации договора об аутсорсинге услуг в сфере занятости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Осуществлять прием физических и юридических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Использовать новейшую технику и технологии, прогрессивные формы управления и организации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Решать вопросы по созданию безопасных и здоровых условий труда для специалистов ЦЗН, соблюдению благоприятной психологической атмосферы в коллективе.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Проводить работы по укреплению трудовой и производственной дисциплины.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Контролировать качество оказываемых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обязательном социальном страховании".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социальной защите лиц с инвалидностью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года "О занятости населения".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12 октября 2021 года № 728 "Об утверждении национального проекта по развитию предпринимательства на 2021 – 2025 годы"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5 мая 2015 года № 320 "Об утверждении Правил назначения и выплаты государственной адресной социальной помощи и предоставления гарантированного социального пакета" (зарегистрирован в Реестре государственной регистрации нормативных правовых актов под № 11426).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14 июня 2016 года № 516 "О некоторых вопросах содействия занятости населения" (зарегистрирован в Реестре государственной регистрации нормативных правовых актов под № 13938).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14 июня 2016 года № 515 "Об утверждении Правил добровольного переселения лиц для повышения мобильности рабочей силы" (зарегистрирован в Реестре государственной регистрации нормативных правовых актов под № 13921).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июня 2016 года № 576 "Об утверждении формы индивидуальной карты занятости и правила ее ведения" (зарегистрирован в Реестре государственной регистрации нормативных правовых актов под № 14056).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28 августа 2017 года № 280 "Об утверждении Правил и условий субсидирования затрат работодателей, создающих специальные рабочие места для трудоустройства лиц с инвалидностью" (зарегистрирован в Реестре государственной регистрации нормативных правовых актов под № 15858).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19 июня Казахстан 2018 года № 259 "Об утверждении Правил регистрации лиц, ищущих работу, безработных и осуществления трудового посредничества, оказываемого центрами занятости населения" (зарегистрирован в Реестре государственной регистрации нормативных правовых актов под № 17199).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19 июня 2018 года № 256 "Об утверждении типовой формы договора об аутсорсинге услуг в сфере занятости населения" (зарегистрирован в Реестре государственной регистрации нормативных правовых актов под № 17186).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26 ноября 2018 года № 646 "Об утверждении Правил организации и финансирования подготовки кадров с техническим и профессиональным образованием, краткосрочного профессионального обучения, по проекту "Мәңгілік ел жастары-индустрияға!" ("Серпін"), переподготовки трудовых ресурсов и сокращаемых работников, подготовки квалифицированных кадров по востребованным специальностям на рынке труда в рамках проекта "Жас маман" по принципу "100/200", а также обучения основам предпринимательства в колледжах и ВУЗах" (зарегистрирован в Реестре государственной регистрации нормативных правовых актов под № 17800).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27 ноября 2018 года № 84 "Об утверждении Правил кредитования/микрокредитования в городах и моногородах и Правил гарантирования по кредитам/микрокредитам, выдаваемым микрофинансовыми организациями/банками второго уровня в городах" (зарегистрирован в Реестре государственной регистрации нормативных правовых актов под № 17810).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22 февраля 2019 года № 92 "Об утверждении Правил организации сопровождения государственного информационного портала "Электронная биржа труда" (зарегистрирован в Реестре государственной регистрации нормативных правовых актов под № 18343).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29 марта 2019 года № 154 "Об утверждении Правил формирования национальной системы прогнозирования трудовых ресурсов и использования ее результатов" (зарегистрирован в Реестре государственной регистрации нормативных правовых актов под № 18445).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Нормативные правовые акты Республики Казахстан в области охраны труда и техники безопасности, пожарной безопасности и санитарно-гигиенических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Профиль, специализация и особенности ЦЗН.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Функции автоматизированных информационных систем в сфере занятости.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Демографическая ситуация, специфика социально-экономического развития региона (города, района).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Перспективы развития и структурные изменения организаций региона (города, района).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Основные тенденции и направления развития регионального рынка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Социально-психологические аспекты помощи лицам, находящимся в трудной жизненной ситуации.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 Мониторинг и контроль эффективности действий специалистов ЦЗН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мониторинг и анализ эффективности деятельности специалистов по оказанию услуг населению по вопросам занятости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аттестацию специалистов ЦЗН.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контроль за исполнением специалистами их должностных инструкций, исполнения документов по качеству и срокам.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декабря 2015 года № 1041 "Об утверждении Правил и условий проведения аттестации гражданских служащих в области здравоохранения и социально-трудовой сфере" (зарегистрирован в Реестре государственной регистрации нормативных правовых актов под № 12666).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Нормативные правовые акты Республики Казахстан в области охраны труда и техники безопасности, пожарной безопасности и санитарно-гигиенических норм.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коммуникации, ориентация на клиента, эмоциональная отзывчивость, стрессоустойчивость, ориентация на результат, наставничество, ответственность, исполнительность, бескорыстность.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уровень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ЦЗН (первый руководитель учреждения, организации и предприятия)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ЦЗН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труда и социальной защиты населения Республики Казахстан от 25 октября 2017 года № 360 "Об утверждении Типовых квалификационных характеристик должностей руководителей, специалистов и других служащих организаций социальной защиты и занятости населения" (зарегистрирован в Реестре государственной регистрации нормативных правовых актов под № 16057) (далее - типовые квалификационные характеристики должностей руководителей, специалистов и других служащих организаций социальной защиты и занятости населения).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"Специалист по работе с соискателями"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работе с соискателями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уровень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уровень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организаций, социальной защиты и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категории: техническое и профессиональное образование и стаж работы в сфере занятости населения в должности специалиста среднего уровня квалификации первой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категории: техническое и профессиональное образование и стаж работы в сфере занятости населения в должности специалиста среднего уровня квалификации второй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техническое и профессиональное образование и стаж работы в сфере занятости населения в должности специалиста среднего уровня квалификации без категории не менее 1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категории: техническое и профессиональное образование, без предъявления требований к стажу работы по специальности.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высшего уровня квалификации: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категории: высшее образование и стаж работы в системе занятости в должности специалиста высшего уровня квалификации первой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категории: высшее образование и стаж работы в сфере занятости населения в должности специалиста высшего уровня квалификации второй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высшее образование и стаж работы в сфере занятости населения в должности специалиста высшего уровня квалификации без категории не менее 1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категории: высшее образование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трудового посредничества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первичного приема и регистрация лиц, обратившихся в ЦЗН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Понимать потребности лиц, обратившихся в ЦЗН, проявляя уважение к соискателю, внимательно слушая и реагируя на потребности соискателя, причины его обращения в ЦЗН.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Устанавливать взаимопонимание с лицами, обратившимися в ЦЗН: поддерживать беседу в атмосфере открытости, доверия и формировать у соискателя позитивное настроение, мотивировать на совместную деятельность по поиску подходящей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и определять степень нуждаемости соискателя в содействии в трудоустройстве с учетом его предыдущего опыта работы, карьерного ожидания и предпочтения.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первичную проверку и анализ документов от соискателя с целью регистрации соискателей в качестве: лиц, ищущих работу, безработных.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Уметь распределять соискателей по категориям исходя из предполагаемой длительности периода безработицы.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Обладать навыками работы посредством информационно-коммуникационных технологий и умением использовать информационные системы социально-трудовой сферы.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обязательном социальном страховании".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занятости населения".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июня 2016 года № 576 "Об утверждении формы индивидуальной карты занятости и правила ее ведения" (зарегистрирован в Реестре государственной регистрации нормативных правовых актов под № 14056).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19 июня 2018 года № 259 "Об утверждении Правил регистрации лиц, ищущих работу, безработных и осуществления трудового посредничества, оказываемого центрами занятости населения" (зарегистрирован в Реестре государственной регистрации нормативных правовых актов под № 17199).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Демографическая ситуация, специфика социально-экономического развития региона (города, района).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Перспективы структурных изменений организаций региона (города, района).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тенденции и направления развития регионального рынка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Особенности психологии личности и отдельных категорий граждан.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Социально-психологические аспекты помощи лицам, находящимся в трудной жизненной ситуации.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вакансий (подходящей работы)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Оценивать профессию (должность) соискателя, уровень его профессиональной подготовки и квалификации, опыта и навыков работы, уровень заработной платы, режима рабочего времени, а также соответствие соискателя другим требованиям и условиям, установленным работодателями для вакансии.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Объяснять соискателю требования работодателя языком, доступным для понимания соискателя.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Взаимодействие с частным агентством занятости по вопросам трудового посредничества.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Анализировать и сопоставлять требования работодателя с ожиданиями соискателя при предложении соискателю подходящей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Проводить переговоры с работодателями при трудоустройстве соискателя на заявленную вакансию.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занятости населения".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июня 2016 года № 576 "Об утверждении формы индивидуальной карты занятости и правила ее ведения" (зарегистрирован в Реестре государственной регистрации нормативных правовых актов под № 14056).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19 июня 2018 года № 255 "Об утверждении Правил организации и финансирования аутсорсинга услуг в сфере занятости населения" (зарегистрирован в Реестре государственной регистрации нормативных правовых актов под № 17193).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19 июня 2018 года № 256 "Об утверждении типовой формы договора об аутсорсинге услуг в сфере занятости населения" (зарегистрирован в Реестре государственной регистрации нормативных правовых актов под № 17186).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19 июня 2018 года № 258 "Об утверждении перечня услуг, предлагаемых в рамках аутсорсинга услуг в сфере занятости населения" (зарегистрирован в Реестре государственной регистрации нормативных правовых актов под № 17170).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Демографическая ситуация, специфика социально-экономического развития региона (города, района).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Перспективы структурных изменений организаций региона (города, района).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тенденции и направления развития регионального рынка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Оценка эффективности мероприятий активных мер содействия занятости.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Особенности психологии личности и отдельных категорий граждан.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Социально-психологические аспекты помощи лицам, находящимся в трудной жизненной ситуации.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3: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Обобщение и анализ проделанной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Вести учет лиц, обратившихся в ЦЗН, для получения консультации, информации и за содействием в трудовом посредничестве.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по мероприятиям реализации активных мер содействия занятости.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регионального рынка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соответствующую документацию в области активных мер содействия занятости.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Обобщать и представлять государственным органам в установленные сроки аналитическую и статистическую информацию в сфере занятости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обязательном социальном страховании".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"О занятости населения".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19 июня 2018 года № 260 "Об утверждении Правил осуществления мониторинга создания рабочих мест центральными и местными исполнительными органами, ответственными за реализацию государственных и правительственных программ, предоставления сведений о создании рабочих мест" (зарегистрирован в Реестре государственной регистрации нормативных правовых актов под № 17198).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19 июня 2018 года № 259 "Об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Правил регистрации лиц, ищущих работу, безработных и осуществления трудового посредничества, оказываемого центрами занятости населения" (зарегистрирован в Реестре государственной регистрации нормативных правовых актов под № 17199).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по статистике Министерства национальной экономики Республики Казахстан от 7 сентября 2020 года № 34 "Об утверждении статистических форм общегосударственных статистических наблюдений по статистике труда и занятости и инструкций по их заполнению" (зарегистрирован в Реестре государственной регистрации нормативных правовых актов за № 21183).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29 марта 2019 года № 154 "Об утверждении Правил формирования национальной системы прогнозирования трудовых ресурсов и использования ее результатов" (зарегистрирован в Реестре государственной регистрации нормативных правовых актов под № 18445).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Оценка эффективности мероприятий активных мер содействия занятости.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и документацию в сфере занятости населения.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Проведение информационно-разъяснительной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соискателей по вопросам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Информировать соискателей о государственных мерах содействия занятости населения и услугах, оказываемых ЦЗН.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Разъяснять в доступной форме, на языке, понятом соискателям о возможности участия в активных мерах содействия занятости.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Организовывать и проводить ярмарки вакансий.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государственной адресной социальной помощи".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обязательном социальном страховании".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занятости населения".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21 сентября 2018 года № 583 "Об утверждении Дорожной карты по обеспечению занятости и социализации молодежи NEET в возрасте от 18 до 29 лет, в том числе выпускников 2018 года".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12 октября 2021 года № 728 "Об утверждении национального проекта по развитию предпринимательства на 2021 – 2025 годы".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под № 5757).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5 мая 2015 года № 320 "Об утверждении Правил назначения и выплаты государственной адресной социальной помощи и предоставления гарантированного социального пакета" (зарегистрирован в Реестре государственной регистрации нормативных правовых актов под № 11426).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14 июня 2016 года № 516 "О некоторых вопросах содействия занятости населения" (зарегистрирован в Реестре государственной регистрации нормативных правовых актов под № 13938).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14 июня 2016 года № 515 "Об утверждении Правил добровольного переселения лиц для повышения мобильности рабочей силы" (зарегистрирован в Реестре государственной регистрации нормативных правовых актов под № 13921).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28 августа 2017 года № 280 "Об утверждении Правил и условий субсидирования затрат работодателей, создающих специальные рабочие места для трудоустройства лиц с инвалидностью" (зарегистрирован в Реестре государственной регистрации нормативных правовых актов под № 15858).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26 ноября 2018 года № 646 "Об утверждении Правил организации и финансирования подготовки кадров с техническим и профессиональным образованием, краткосрочного профессионального обучения, по проекту "Мәңгілік ел жастары-индустрияға!" ("Серпін"), переподготовки трудовых ресурсов и сокращаемых работников, подготовки квалифицированных кадров по востребованным специальностям на рынке труда в рамках проекта "Жас маман" по принципу "100/200", а также обучения основам предпринимательства в колледжах и ВУЗах" (зарегистрирован в Реестре государственной регистрации нормативных правовых актов под № 17800).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27 ноября 2018 года № 84 "Об утверждении Правил кредитования/микрокредитования в городах и моногородах и Правил гарантирования по кредитам/микрокредитам, выдаваемым микрофинансовыми организациями/банками второго уровня в городах" (зарегистрирован в Реестре государственной регистрации нормативных правовых актов под № 17810).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труда и социальной защиты населения Республики Казахстан от 7 февраля 2022 года № 47 "Об утверждении Правил организации и финансирования мер по содействию предпринимательской инициативе" (зарегистрирован в Реестре государственной регистрации нормативных правовых актов за № 26747).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Демографическая ситуация, специфика социально-экономического развития региона (города, района).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Перспективы структурных изменений организаций региона (города, района).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тенденции и направления развития регионального рынка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Оценка эффективности мероприятий активных мер содействия занятости.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соискателя, ориентация на результат, стрессоустойчивость, эмоциональная отзывчивость, терпимость, способность анализировать и сопоставлять, работа в команде, ответственность, исполнительность, бескорыстность.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уровень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(отдела, сектора) ЦЗН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социальной работе ЦЗН Специалист структурного подразделения (отдела, сектора, группы) ЦЗН Aссистент ЦЗН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 специалистов и других служащих организаций социальной защиты и занятости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"Специалист по работе с работодателями"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2422-1-022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работе с работодателями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уровень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уровень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организаций, социальной защиты и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категории: техническое и профессиональное образование и стаж работы в сфере занятости населения в должности специалиста среднего уровня квалификации первой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категории: техническое и профессиональное образование и стаж работы в сфере занятости населения в должности специалиста среднего уровня квалификации второй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техническое и профессиональное образование и стаж работы в сфере занятости населения в должности специалиста среднего уровня квалификации без категории не менее 1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категории: техническое и профессиональное образование, без предъявления требований к стажу работы по специальности.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высшего уровня квалификации: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категории: высшее образование и стаж работы в системе занятости в должности специалиста высшего уровня квалификации первой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категории: высшее образование и стаж работы в сфере занятости населения в должности специалиста высшего уровня квалификации второй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высшее образование и стаж работы в сфере занятости населения в должности специалиста высшего уровня квалификации без категории не менее 1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категории: высшее образование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работодателей к сотрудничеству с ЦЗН и взаимодействие с ними по сбору вакансий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с работодателями по сбору вакансий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Создавать эффективные коммуникации: поддерживать регулярную связь с работодателями по сбору вакансий и привлекать их к сотрудничеству с ЦЗН.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актуальную базу данных работодателей.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Оценивать и сопоставлять потребности местного рынка труда в кадрах.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Консультировать работодателей по вопросам определения востребованных профессий на региональном рынке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Проводить переговоры с работодателями на деловом языке используя методы продаж для расширения сотрудничества.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административных правонарушениях".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занятости населения".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14 июня 2016 года № 516 "О некоторых вопросах содействия занятости населения" (зарегистрирован в Реестре государственной регистрации нормативных правовых актов под № 13938).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14 июня 2016 года № 515 "Об утверждении Правил добровольного переселения лиц для повышения мобильности рабочей силы" (зарегистрирован в Реестре государственной регистрации нормативных правовых актов под № 13921).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28 августа 2017 года № 280 "Об утверждении Правил и условий субсидирования затрат работодателей, создающих специальные рабочие места для трудоустройства лиц с инвалидностью" (зарегистрирован в Реестре государственной регистрации нормативных правовых актов под № 15858).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Демографическая ситуация, специфика социально-экономического развития региона (города, района).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тенденции и направления развития регионального рынка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делового общения.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Методы продаж.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вакансий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требования работодателя к соискателям на занятие вакантной должности.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базу вакансий от работодателей.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Актуализировать сведения о вакансиях.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Обладать навыками работы посредством информационно-коммуникационных технологий и умением использовать информационные системы социально-трудовой сферы.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22 февраля 2019 года № 92 "Об утверждении Правил организации сопровождения государственного информационного портала "Электронная биржа труда" (зарегистрирован в Реестре государственной регистрации нормативных правовых актов под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18343).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29 марта 2019 года № 154 "Об утверждении Правил формирования национальной системы прогнозирования трудовых ресурсов и использования ее результатов" (зарегистрирован в Реестре государственной регистрации нормативных правовых актов под № 18445).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Демографическая ситуация, специфика социально-экономического развития региона (города, района).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Перспективы структурных изменений организаций региона (города, района).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Основные тенденции и направления развития регионального рынка труда.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работодателям в подборе необходимого персонала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с работодателями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 ожиданий работодателей и ожиданий от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Определение степени профессиональной компетентности претендента на конкретную профессию (рабочая место, должность).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Провести переговоры с работодателями по вопросам направления на собеседование соискателям.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Мониторинг достижений соискателя в вакансии.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Обеспечение удовлетворенности работодателей и лиц, ищущих работу, их потребностями во время вакансий.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занятости населения".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14 июня 2016 года № 515 "Об утверждении Правил добровольного переселения лиц для повышения мобильности рабочей силы" (зарегистрирован в Реестре государственной регистрации нормативных правовых актов под № 13921).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28 августа 2017 года № 280 "Об утверждении Правил и условий субсидирования затрат работодателей, создающих специальные рабочие места для трудоустройства лиц с инвалидностью" (зарегистрирован в Реестре государственной регистрации нормативных правовых актов под № 15858).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22 февраля 2019 года № 92 "Об утверждении Правил организации сопровождения государственного информационного портала "Электронная биржа труда" (зарегистрирован в Реестре государственной регистрации нормативных правовых актов под № 18343).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Демографическая ситуация, специфика социально-экономического развития региона (города, района).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Перспективы структурных изменений организаций региона (города, района).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тенденции и направления развития регионального рынка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и документацию в сфере занятости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Теорию управления персоналом.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Теорию и модели развития карьеры.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работы с работодателями по организации субсидируемых рабочих мест, в том числе активных мер содействия занятости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организации субсидируемых государством рабочих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Консультировать работодателей по вопросам субсидируемых государством рабочих мест.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Консультировать работодателей по вопросам организации и финансирования общественных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Консультировать работодателей по вопросам создания и финансирования социальных рабочих мест.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Консультировать работодателей по вопросам создания и финансирования молодежной практики.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 и анализ заявок от работодателей, желающих участвовать в организации субсидируемых рабочих мест.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соответствующую документацию по организации субсидируемых рабочих мест.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Мониторинг организации и финансирования субсидируемых рабочих мест.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занятости населения".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14 июня 2016 года № 516 "О некоторых вопросах содействия занятости населения" (зарегистрирован в Реестре государственной регистрации нормативных правовых актов под № 13938).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14 июня 2016 года № 515 "Об утверждении Правил добровольного переселения лиц для повышения мобильности рабочей силы" (зарегистрирован в Реестре государственной регистрации нормативных правовых актов под № 13921).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28 августа 2017 года № 280 "Об утверждении Правил и условий субсидирования затрат работодателей, создающих специальные рабочие места для трудоустройства лиц с инвалидностью" (зарегистрирован в Реестре государственной регистрации нормативных правовых актов под № 15858).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Демографическая ситуация, специфика социально-экономического развития региона (города, района).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тенденции и направления развития регионального рынка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Основы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работодателей по вопросам занятости населения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встреч с работодателями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Консультировать и информировать работодателей об услугах, оказываемых ЦЗН.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встречи сотрудников ЦЗН с работодателями по вопросам, касающимся их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Организовывать и проводить совместно с работодателями ярмарки вакансий, свободных рабочих и учебных мест, оплачиваемых общественных работ и временной занятости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"О занятости населения".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28 августа 2017 года № 280 "Об утверждении Правил и условий субсидирования затрат работодателей, создающих специальные рабочие места для трудоустройства лиц с инвалидностью" (зарегистрирован в Реестре государственной регистрации нормативных правовых актов под № 15858).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Демографическая ситуация, специфика социально-экономического развития региона (города, района).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тенденции и направления развития регионального рынка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Основы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соискателя, ориентация на результат, стрессоустойчивость, эмоциональная отзывчивость, терпимость, способность анализировать и сопоставлять, работа в команде, ответственность, исполнительность, бескорыстность.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уровень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(отдела, сектора) ЦЗН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социальной работе ЦЗН Специалист структурного подразделения (отдела, сектора, группы) ЦЗН Ассистент ЦЗН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 специалистов и других служащих организаций социальной защиты и занятости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"Специалист по профессиональной ориентации"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2422-1-022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профессиональной ориентации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уровень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уровень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организаций, социальной защиты и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категории: техническое и профессиональное образование и стаж работы в сфере занятости населения в должности специалиста среднего уровня квалификации первой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категории: техническое и профессиональное образование и стаж работы в сфере занятости населения в должности специалиста среднего уровня квалификации второй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техническое и профессиональное образование и стаж работы в сфере занятости населения в должности специалиста среднего уровня квалификации без категории не менее 1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категории: техническое и профессиональное образование, без предъявления требований к стажу работы по специальности.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высшего уровня квалификации: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категории: высшее образование и стаж работы в системе занятости в должности специалиста высшего уровня квалификации первой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категории: высшее образование и стаж работы в сфере занятости населения в должности специалиста высшего уровня квалификации второй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высшее образование и стаж работы в сфере занятости населения в должности специалиста высшего уровня квалификации без категории не менее 1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категории: высшее образование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образование.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социальной профессиональной ориентации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ориентация взрослого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диагностику профессиональных знаний, навыков и интересов соискателей.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методы психологической и профессиональной диагностики при работе с соискателями.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Информировать соискателей о состоянии рынка труда, возможностях трудоустройства по имеющейся специальности или прохождения профессионального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Взаимодействовать с частным агентством занятости по социальной профессиональной ориентации.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Планировать и организовывать семинары, тренинги, круглые столы и встречи с представителями различных профессий на площадке ЦЗН, экскурсий в организации работодателей.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21 сентября 2018 года № 583 "Об утверждении Дорожной карты по обеспечению занятости и социализации молодежи NEET в возрасте от 18 до 29 лет, в том числе выпускников 2018 года".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12 октября 2021 года № 728 "Об утверждении национального проекта по развитию предпринимательства на 2021 – 2025 годы".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14 июня 2016 года № 516 "О некоторых вопросах содействия занятости населения" (зарегистрирован в Реестре государственной регистрации нормативных правовых актов под № 13938).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14 июня 2016 года № 515 "Об утверждении Правил добровольного переселения лиц для повышения мобильности рабочей силы" (зарегистрирован в Реестре государственной регистрации нормативных правовых актов под № 13921).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июня 2016 года № 576 "Об утверждении формы индивидуальной карты занятости и правила ее ведения" (зарегистрирован в Реестре государственной регистрации нормативных правовых актов под № 14056).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19 июня 2018 года № 255 "Об утверждении Правил организации и финансирования аутсорсинга услуг в сфере занятости населения" (зарегистрирован в Реестре государственной регистрации нормативных правовых актов под № 17193).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19 июня 2018 года № 258 "Об утверждении перечня услуг, предлагаемых в рамках аутсорсинга услуг в сфере занятости населения" (зарегистрирован в Реестре государственной регистрации нормативных правовых актов под № 17170).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26 ноября 2018 года № 646 "Об утверждении Правил организации и финансирования подготовки кадров с техническим и профессиональным образованием, краткосрочного профессионального обучения, по проекту "Мәңгілік ел жастары-индустрияға!" ("Серпін"), переподготовки трудовых ресурсов и сокращаемых работников, подготовки квалифицированных кадров по востребованным специальностям на рынке труда в рамках проекта "Жас маман" по принципу "100/200", а также обучения основам предпринимательства в колледжах и ВУЗах" (зарегистрирован в Реестре государственной регистрации нормативных правовых актов под № 17800).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27 ноября 2018 года № 84 "Об утверждении Правил кредитования/микрокредитования в городах и моногородах и Правил гарантирования по кредитам/микрокредитам, выдаваемым микрофинансовыми организациями/банками второго уровня в городах" (зарегистрирован в Реестре государственной регистрации нормативных правовых актов под № 17810).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труда и социальной защиты населения Республики Казахстан от 7 февраля 2022 года № 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утверждении Правил организации и финансирования мер по содействию предпринимательской инициативе" (зарегистрирован в Реестре государственной регистрации нормативных правовых актов за № 26747).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Демографическая ситуация, специфика социально-экономического развития региона (города, района).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Перспективы структурных изменений организаций региона (города, района).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тенденции и направления развития регионального рынка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Особенности психологии личности и отдельных категорий граждан.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Социально-психологические аспекты помощи лицам, находящимся в трудной жизненной ситуации.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и консультирование студентов, учащихся старших классов общеобразовательных школ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Информировать и консультировать студентов, учащихся старших классов общеобразовательных школ о состоянии рынка труда, прогнозной потребности экономики в квалифицированных кадрах.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профессиональную ориентацию по ознакомлению студентов и учащихся старших классов общеобразовательных школ с деятельностью в разных отраслях экономики.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информационно-разъяснительную работу среди студентов по мерам государственной поддержки в сфере занятости.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государственной адресной социальной помощи".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занятости населения".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12 октября 2021 года № 728 "Об утверждении национального проекта по развитию предпринимательства на 2021 – 2025 годы".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14 июня 2016 года № 515 "Об утверждении Правил добровольного переселения лиц для повышения мобильности рабочей силы" (зарегистрирован в Реестре государственной регистрации нормативных правовых актов под № 13921).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14 июня 2016 года № 516 "О некоторых вопросах содействия занятости населения" (зарегистрирован в Реестре государственной регистрации нормативных правовых актов под № 13938).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26 ноября 2018 года № 646 "Об утверждении Правил организации и финансирования подготовки кадров с техническим и профессиональным образованием, краткосрочного профессионального обучения, по проекту "Мәңгілік ел жастары-индустрияға!" ("Серпін"), переподготовки трудовых ресурсов и сокращаемых работников, подготовки квалифицированных кадров по востребованным специальностям на рынке труда в рамках проекта "Жас маман" по принципу "100/200", а также обучения основам предпринимательства в колледжах и ВУЗах" (зарегистрирован в Реестре государственной регистрации нормативных правовых актов под № 17800).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27 ноября 2018 года № 84 "Об утверждении Правил кредитования/микрокредитования в городах и моногородах и Правил гарантирования по кредитам/микрокредитам, выдаваемым микрофинансовыми организациями/банками второго уровня в городах" (зарегистрирован в Реестре государственной регистрации нормативных правовых актов под № 17810).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труда и социальной защиты населения Республики Казахстан от 7 февраля 2022 года № 47 "Об утверждении Правил организации и финансирования мер по содействию предпринимательской инициативе" (зарегистрирован в Реестре государственной регистрации нормативных правовых актов за № 26747).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29 марта 2019 года № 154 "Об утверждении Правил формирования национальной системы прогнозирования трудовых ресурсов и использования ее результатов" (зарегистрирован в Реестре государственной регистрации нормативных правовых актов под № 18445).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Демографическая ситуация, специфика социально-экономического развития региона (города, района).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Перспективы структурных изменений организаций региона (города, района).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Основные тенденции и направления развития регионального рынка труда.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соискателя, ориентация на результат, стрессоустойчивость, эмоциональная отзывчивость, терпимость, способность анализировать и сопоставлять, работа в команде, ответственность, исполнительность, бескорыстность.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уровень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(отдела, сектора) ЦЗН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социальной работе ЦЗН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структурного подразделения (отдела, сектора, группы) ЦЗН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 ЦЗН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 специалистов и других служащих организаций социальной защиты и занятости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"Специалист по прогнозированию и мониторингу"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2422-1-022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прогнозированию и мониторингу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уровень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уровень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организаций, социальной защиты и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категории: техническое и профессиональное образование и стаж работы в сфере занятости населения в должности специалиста среднего уровня квалификации первой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категории: техническое и профессиональное образование и стаж работы в сфере занятости населения в должности специалиста среднего уровня квалификации второй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техническое и профессиональное образование и стаж работы в сфере занятости населения в должности специалиста среднего уровня квалификации без категории не менее 1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категории: техническое и профессиональное образование, без предъявления требований к стажу работы по специальности.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высшего уровня квалификации: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категории: высшее образование и стаж работы в системе занятости в должности специалиста высшего уровня квалификации первой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категории: высшее образование и стаж работы в сфере занятости населения в должности специалиста высшего уровня квалификации второй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высшее образование и стаж работы в сфере занятости населения в должности специалиста высшего уровня квалификации без категории не менее 1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категории: высшее образование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образование.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Прогнозирование развития занятости населения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прогноза рынка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 и оценку состояния регионального рынка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перечень востребованных профессий на региональном рынке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Прогнозировать потребности в трудовых ресурсах на региональном рынке труда, в том числе в профессионально-квалификационном разрезе.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Обладать навыками работы посредством информационно-коммуникационных технологий и умением использовать информационные системы социально-трудовой сферы.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19 июня 2018 года № 260 "Об утверждении Правил осуществления мониторинга создания рабочих мест центральными и местными исполнительными органами, ответственными за реализацию государственных и правительственных программ, предоставления сведений о создании рабочих мест" (зарегистрирован в Реестре государственной регистрации нормативных правовых актов под № 17198).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22 февраля 2019 года № 92 "Об утверждении Правил организации сопровождения государственного информационного портала "Электронная биржа труда" (зарегистрирован в Реестре государственной регистрации нормативных правовых актов под № 18343).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29 марта 2019 года № 154 "Об утверждении Правил формирования национальной системы прогнозирования трудовых ресурсов и использования ее результатов" (зарегистрирован в Реестре государственной регистрации нормативных правовых актов под № 18445).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Демографическая ситуация, специфика социально-экономического развития региона (города, района).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Перспективы структурных изменений организаций региона (города, района).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Основные тенденции и направления развития регионального рынка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информации и отчетности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аналитическую и статистическую информацию и отчеты в сфере занятости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анализ потребностей работодателей в рабочей силе по отраслям и профессиям.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19 июня 2018 года № 260 "Об утверждении Правил осуществления мониторинга создания рабочих мест центральными и местными исполнительными органами, ответственными за реализацию государственных и правительственных программ, предоставления сведений о создании рабочих мест" (зарегистрирован в Реестре государственной регистрации нормативных правовых актов под № 17198).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по статистике Министерства национальной экономики Республики Казахстан от 7 сентября 2020 года № 34 "Об утверждении статистических форм общегосударственных статистических наблюдений по статистике труда и занятости и инструкций по их заполнению" (зарегистрирован в Реестре государственной регистрации нормативных правовых актов под № 21183).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29 марта 2019 года № 154 "Об утверждении Правил формирования национальной системы прогнозирования трудовых ресурсов и использования ее результатов" (зарегистрирован в Реестре государственной регистрации нормативных правовых актов под № 18445).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Демографическая ситуация, специфика социально-экономического развития региона (города, района).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Перспективы структурных изменений организаций региона (города, района).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тенденции и направления развития регионального рынка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и документацию в сфере занятости населения.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в сфере занятости населения и организация работы по информированию граждан о положении на рынке труда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рынка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мониторинг и оценку ситуации на рынке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мониторинг лиц, ищущих работу, безработных граждан, оказания услуг ЦЗН.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Вести учет занятости и движения трудовых ресурсов в регионе.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занятости населения".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19 июня 2018 года № 260 "Об утверждении Правил осуществления мониторинга создания рабочих мест центральными и местными исполнительными органами, ответственными за реализацию государственных и правительственных программ, предоставления сведений о создании рабочих мест" (зарегистрирован в Реестре государственной регистрации нормативных правовых актов под № 17198).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29 марта 2019 года № 154 "Об утверждении Правил формирования национальной системы прогнозирования трудовых ресурсов и использования ее результатов" (зарегистрирован в Реестре государственной регистрации нормативных правовых актов под № 18445).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Демографическая ситуация, специфика социально-экономического развития региона (города, района).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Перспективы структурных изменений организаций региона (города, района).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тенденции и направления развития регионального рынка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и документацию в сфере занятости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населения о положении на рынке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Информировать в доступной форме и на языке понятном лицу, обратившемуся в ЦЗН, о положении на рынке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Подготавливать отчеты и информацию о результатах мониторинга рынка труда региона.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обязательном социальном страховании".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занятости населения".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21 сентября 2018 года № 583 "Об утверждении Дорожной карты по обеспечению занятости и социализации молодежи NEET в возрасте от 18 до 29 лет, в том числе выпускников 2018 года".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12 октября 2021 года № 728 "Об утверждении национального проекта по развитию предпринимательства на 2021 – 2025 годы.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14 июня 2016 года № 516 "О некоторых вопросах содействия занятости населения" (зарегистрирован в Реестре государственной регистрации нормативных правовых актов под № 13938).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14 июня 2016 года № 515 "Об утверждении Правил добровольного переселения лиц для повышения мобильности рабочей силы" (зарегистрирован в Реестре государственной регистрации нормативных правовых актов под № 13921).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28 августа 2017 года № 280 "Об утверждении Правил и условий субсидирования затрат работодателей, создающих специальные рабочие места для трудоустройства лиц с инвалидностью" (зарегистрирован в Реестре государственной регистрации нормативных правовых актов под № 15858).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19 июня 2018 года № 259 "Об утверждении Правил регистрации лиц, ищущих работу, безработных и осуществления трудового посредничества, оказываемого центрами занятости населения" (зарегистрирован в Реестре государственной регистрации нормативных правовых актов под № 17199).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26 ноября 2018 года № 646 "Об утверждении Правил организации и финансирования подготовки кадров с техническим и профессиональным образованием, краткосрочного профессионального обучения, по проекту "Мәңгілік ел жастары-индустрияға!" ("Серпін"), переподготовки трудовых ресурсов и сокращаемых работников, подготовки квалифицированных кадров по востребованным специальностям на рынке труда в рамках проекта "Жас маман" по принципу "100/200", а также обучения основам предпринимательства в колледжах и ВУЗах" (зарегистрирован в Реестре государственной регистрации нормативных правовых актов под № 17800).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27 ноября 2018 года № 84 "Об утверждении Правил кредитования/микрокредитования в городах и моногородах и Правил гарантирования по кредитам/микрокредитам, выдаваемым микрофинансовыми организациями/банками второго уровня в городах" (зарегистрирован в Реестре государственной регистрации нормативных правовых актов под № 17810).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труда и социальной защиты населения Республики Казахстан от 7 февраля 2022 года № 47 "Об утверждении Правил организации и финансирования мер по содействию предпринимательской инициативе (зарегистрирован в Реестре государственной регистрации нормативных правовых актов под № 26747).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Демографическая ситуация, специфика социально-экономического развития региона (города, района).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Перспективы структурных изменений организаций региона (города, района).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тенденции и направления развития регионального рынка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Основы делового общения.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соискателя, ориентация на результат, стрессоустойчивость, терпимость, способность анализировать и сопоставлять, работа в команде, ответственность, исполнительность, бескорыстность.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уровень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(отдела, сектора) ЦЗН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социальной работе ЦЗН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структурного подразделения (отдела, сектора, группы) ЦЗН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Aссистент ЦЗН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 специалистов и других служащих организаций социальной защиты и занятости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"Консультант по занятости"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3333-0-009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занятости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уровень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уровень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организаций, социальной защиты и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техническое и профессиональное образование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техническое и профессиональное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консультационных услуг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соискателям и работодателям об услугах ЦЗН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и поддерживать беседу с целью выяснения причин обращения соискателей, их незанятости, определения степени нуждаемости в государственной поддержке.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категоризацию обратившихся граждан для разделения потоков к специалистам ЦЗН.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Оказывать информационную поддержку соискателям по работе в зоне самообслуживания ЦЗН.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Оказывать информационную поддержку гражданам по порядку заполнения необходимых форм, анкет и прочих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Использовать в своей деятельности информационные системы социально-трудовой сферы, информационно-коммуникационные технологии, в том числе интернет-ресурсы.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обязательном социальном страховании".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занятости населения".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12 октября 2021 года № 728 "Об утверждении национального проекта по развитию предпринимательства на 2021 – 2025 годы"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14 июня 2016 года № 515 "Об утверждении Правил добровольного переселения лиц для повышения мобильности рабочей силы" (зарегистрирован в Реестре государственной регистрации нормативных правовых актов под № 13921).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19 июня 2018 года № 259 "Об утверждении Правил регистрации лиц, ищущих работу, безработных и осуществления трудового посредничества, оказываемого центрами занятости населения" (зарегистрирован в Реестре государственной регистрации нормативных правовых актов под № 17199).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психологии личности и отдельных категорий граждан.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Социально-психологические аспекты помощи лицам, находящимся в трудной жизненной ситуации.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соискателя, ориентация на результат, стрессоустойчивость, эмоциональная отзывчивость, терпимость, работа в команде, ответственность, исполнительность, бескорыстность.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уровень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трудовым отношениям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трудовым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трудоустройству уволенного персонала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профессиональной адаптации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 по 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подготовке трудовых ресурсов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социальной работе ЦЗН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структурного подразделения (отдела, сектора, группы) ЦЗН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Aссистент ЦЗН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 специалистов и других служащих организаций социальной защиты и занятости населения.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