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74c3" w14:textId="b587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августа 2022 года № 290. Зарегистрирован в Министерстве юстиции Республики Казахстан 25 августа 2022 года № 29257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 (зарегистрирован в Реестре государственной регистрации нормативных правовых актов под № 20756)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оказание специальных социальных услуг в медико-социальных учреждениях (организациях)",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государственная услуга).";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физическое лицо (или его законный представитель) обращается к услугодателю, Государственную корпорацию по месту проживания или через портал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документов и сведений, истребуемых у услугополучателя для оказания государственной услуги, предусмотренных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приложению 3 к настоящим Правилам.";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подаче полного пакета документов, предусмотренных перечнем основных требований к оказанию государственной услуги, услугополучателю:";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случаях представления услугополучателем неполного пакета документов согласно перечню основных требований к оказанию государственной услуги и (или) документов с истекшим сроком действия работник услугодателя, Государственной корпорации при приеме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соответствии пакета документов, указанных в перечне основных требований к оказанию государственной услуги, специалист услугодателя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Государственную корпорацию, портал данные из заявления автоматически передаются в АИС "Е-Собес".";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 принятия заявления и документов, предусмотренных перечнем основных требований к оказанию государственной услуги, по поручению услугодателя социальный работник в течение 10 (десять) рабочих дней проводит оценку и определение потребности в специальных социальных услугах.";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наличии оснований для отказа в оказании государственной услуги, предусмотренных перечнем основных требований к оказанию государственной услуги, услугодатель или Государственная корпорация направляет услугополучателю ответ с указанием причин отказа.";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услуги: жалоба подается на имя руководителя услугодателя, Государственной корпорации по адресам,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оказание специальных социальных услуг в условиях ухода на дому",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p>
      <w:pPr>
        <w:spacing w:after="0"/>
        <w:ind w:left="0"/>
        <w:jc w:val="both"/>
      </w:pPr>
      <w:bookmarkStart w:name="z41" w:id="24"/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 ___ выдан "___" ______ 20___ года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проживания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размер пособия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законных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родственные отношения, возраст,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статус, адрес проживания,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родственников (трудоспособные совершеннолетние дети, супруг(га))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родственные отношения, возраст, социальный статус, адрес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телефон)</w:t>
      </w:r>
    </w:p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 (фамилия, имя, отчество (при его наличии) услугополучателя)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в условиях круглосуточного постоянного/временного (нужное подчеркнуть) проживания в организации стационарного типа, так как нуждаюсь (нуждается) в оказании специальных социальных услуг в условиях стационара.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 2) _________________________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 4) _________________________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 6) _________________________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 8) _________________________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_______________________ 10) ________________________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даю согласие на сбор и обработку моих персональных данных ограниченного доступа, необходимых для оформления документов на оказание специальных социальных услуг в организациях стационарного типа.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со дня его подписания до дня завершения оказания государственной услуги "Оформление документов на оказание специальных социальных услуг в медико-социальных учреждениях организациях)".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трудоспособных совершеннолетних детях, супруге для определения права на оказание специальных социальных услуг, проверку, приведение в соответствие и обновление соответствующей информации в информационных системах государственных органов, а также на использование (передачу) указанных мною сведений и сведений, полученных из информационных систем, моего статуса, как получателя специальных социальных услуг в моих интересах, в том числе для предоставления гарантированного объема специальных социальных услуг.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 и выписки из организации стационарного типа ознакомлен(а).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года</w:t>
      </w:r>
    </w:p>
    <w:bookmarkEnd w:id="39"/>
    <w:p>
      <w:pPr>
        <w:spacing w:after="0"/>
        <w:ind w:left="0"/>
        <w:jc w:val="both"/>
      </w:pPr>
      <w:bookmarkStart w:name="z57" w:id="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"/>
    <w:p>
      <w:pPr>
        <w:spacing w:after="0"/>
        <w:ind w:left="0"/>
        <w:jc w:val="both"/>
      </w:pPr>
      <w:bookmarkStart w:name="z64" w:id="42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______ года рождения,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 в условиях дневного пребывания в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типа, так как нуждаюсь (нуждается) в оказании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 2)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 4)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 6)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 8)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 10)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необходимых для оформления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 в организацию полустационара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со дня его подписания до дня завершения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медико-социальных учреждениях организациях)".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приема, пребывания, отчисления и выписки из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оказание специальных социальных услуг в медико-социальных 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Нур-Султан, Алматы и Шымкент,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пакета документов – 17 (семнадцать) рабочих дней.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 2) максимально допустимое время ожидания для сдачи пакета документов в Государственной корпорации – 15 минут, у услугодателя – 30 минут; 3) максимально допустимое время обслуживания услугополучателя в Государственной корпорации – 15 минут, у услугодателя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предоставления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в произвольной форме с указанием срока оказания - государственной услуги, или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 При обращении на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должностного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дней. 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веб-портал "электронного правительства" www.egov.kz;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9.00 часов до 18.00, 18.30, 19.00 часов с перерывом на обед с 13.00 часов до 14.00, 14.30, 15.00 часов. Прием заявления и выдача результата оказания государственной услуги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(или его законный представитель) при обращении для оказания государственной услуги предоставляет к услугодателю, в Государственную корпорацию или через портал следующие документы: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услугополучателя с наличием индивидуального идентификационного номера (далее – ИИН)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медицинская карта по формам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выпиской из амбулаторной карты или истории болезни.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документе, удостоверяющем личность, об установлении инвалидности (для престарелых при наличии инвалидности), о разработанных мероприятиях в индивидуальной программе абилитации и реабилитации лица с инвалидностью (далее – ИПР) (для престарелых при наличии ИПР), о признании лица старше 18 лет с психоневрологическими заболеваниями недееспособным по решению суда (при наличии), о пенсионном возрасте,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 (для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ветеранах") услугодатель или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 При отсутствии сведений из информационных систем к заявлению прилагаются для лиц старше восемнадцати лет – копия решения суда о признании лица недееспособным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услугополучателем документов с истекшим сроком действия и (или) неполного пакета документов согласно перечню, предусмотренному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содержащихся в них необходимых для оказания государственной услуги, согласно требованиям, установленным Правилами деятельности организаций, оказывающих специальные социальные услуги,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(зарегистрирован в Реестре государственной регистрации нормативных правовых актов за № 17467);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оформление документов на оказание специальных социальных услуг в медико-социальных учреждениях (организациях) осуществляется при содействии социального работника.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труда и социальной защиты населения Республики Казахстан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7"/>
    <w:p>
      <w:pPr>
        <w:spacing w:after="0"/>
        <w:ind w:left="0"/>
        <w:jc w:val="both"/>
      </w:pPr>
      <w:bookmarkStart w:name="z88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городов Нур-Султан, Алматы и Шымкент,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городов областного значения;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оказание специальных социальных услуг в медико-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учреждениях (организациях)"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(или) документов с истекшим сроком действия /недостоверности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/ несоответствие услугополучателя и (или) представленных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объектов, данных и сведений, необходимых для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отдела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районов, городов областного и республиканского значения (столицы),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 или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специальных социальных услуг в медико-социальных учреждениях (организациях) стационарного типа</w:t>
      </w:r>
    </w:p>
    <w:bookmarkEnd w:id="49"/>
    <w:p>
      <w:pPr>
        <w:spacing w:after="0"/>
        <w:ind w:left="0"/>
        <w:jc w:val="both"/>
      </w:pPr>
      <w:bookmarkStart w:name="z93" w:id="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данных флюорографии обязательно)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(уролог)________________________________________________________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окулист_________________________________________________________________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 общий анализ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анализ крови на ВИЧ-инфекцию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анализ крови на сифилис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общий анализ мочи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для лиц, старше 18 лет с психоневрологическими заболеваниями: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вагинальный мазок у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 уретральный мазок у мужчин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(имеются ли медицинские противопоказания для пребывания в организации 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 __________________________________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___" 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bookmarkEnd w:id="51"/>
    <w:bookmarkStart w:name="z9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специальных социальных услуг в медико-социальных учреждениях (организациях) полустационарного типа</w:t>
      </w:r>
    </w:p>
    <w:bookmarkEnd w:id="52"/>
    <w:p>
      <w:pPr>
        <w:spacing w:after="0"/>
        <w:ind w:left="0"/>
        <w:jc w:val="both"/>
      </w:pPr>
      <w:bookmarkStart w:name="z99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заболеваниях,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данные флюорографии обязательно)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 (при диспансерном учете):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(уролог)_________________________________________________________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крови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ВИЧ-инфекцию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крови на сифилис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паразитологическое исследование фекалий на яйца гельминтов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лабораторное обследование на менингококковую инфекцию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старше 18 лет с психоневрологическими заболеваниями: вагинальный мазок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женщин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уретральный мазок у мужчин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(имеются ли медицинские противопоказания для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полустационарного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 ___ " 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2022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197</w:t>
            </w:r>
          </w:p>
        </w:tc>
      </w:tr>
    </w:tbl>
    <w:bookmarkStart w:name="z10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документов на оказание специальных социальных услуг в условиях ухода на дому"</w:t>
      </w:r>
    </w:p>
    <w:bookmarkEnd w:id="54"/>
    <w:bookmarkStart w:name="z10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"Оформление документов на оказание специальных социальных услуг в условиях ухода на дому"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"Оформление документов на оказание специальных социальных услуг в условиях ухода на дому" (далее – государственная услуга).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 физическим лицам (далее – услугополучатель) в соответствии с настоящими Правилами.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61"/>
    <w:bookmarkStart w:name="z1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физическое лицо (или его законный представитель) обращается к услугодателю, Государственную корпорацию по месту проживания или через портал путем подачи заявления по форме согласно приложению 1 к настоящим Правилам с приложением документов, указанных в перечне документов и сведений, истребуемых у услугополучателя для оказания государственной услуги, предусмотренных перечнем основных требований к оказанию государственной услуги согласно приложению 2 к настоящим Правилам.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оказанию государственной услуги,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согласно приложению 2 к настоящим Правилам.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14 (четырнадцать) рабочих дней.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полного пакета документов, предусмотренных перечнем основных требований к оказанию государственной услуги, услугополучателю: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выдается расписка о приеме соответствующих документов;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выдается талон с указанием даты регистрации и получения государственной услуги, фамилии и инициалов лица, принявшего документы;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Государственной корпорации выдача готовых документов услугополучателя осуществляется при предъявлении документа, удостоверяющего личность (или его представителя по нотариально удостоверенной нотариусом или должностным лицом, совершающим нотариальные действия, доверенности).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услугополучателя по истечении одного месяца, по запросу Государственной корпорации услугодатель в течение 1 (один) рабочего дня направляет готовые документы в Государственную корпорацию для выдачи услугополучателю.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представления услугополучателем неполного пакета документов согласно перечню основных требований к оказанию государственной услуги, и (или) документов с истекшим сроком действия работник услугодателя, Государственной корпорации при приеме отказывает в приеме заявления и выдает расписку об отказе в приеме документов по форме приложению 3 к настоящим Правилам.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услугодатель направляет в "личный кабинет" услугополучателю уведомление об отказе в дальнейшем рассмотрении заявления с указанием каким требованиям не соответствует пакет документов.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соответствии пакета документов, указанных в перечне основных требований к оказанию государственной услуги, специалист услугодателя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Государственную корпорацию, портал данные из заявления автоматически передаются в АИС "Е-Собес".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стадии оказания государственной услуги поступают в автоматизированном режиме из АИС "Е-Собес" в информационную систему мониторинга оказания государственных услуг.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заявления и документов, предусмотренных перечнем основных требований к оказанию государственной услуги: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поручению услугодателя в течение 10 (десять) рабочих дней проводит оценку и определение потребности в специальных социальных услугах и готовит соответствующее заключение;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5 (пять) рабочих дней выезжает к месту проживания лица с инвалидностью, престарелого и в течение 3 (три) рабочих дней со дня проведения обследования составляет акт обследования жилищных и материально-бытовых условий по форме согласно приложению 4 к настоящим Правилам.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Услугодателем в течении 3 (три) рабочих дней со дня получения заключения социального работника по оценке и определению потребности в специальных социальных услугах и акта обследования жилищных и материально-бытовых условий принимается решение о предоставлении специальных социальных услуг. После вынесения решения о предоставлении специальных социальных услуг, услугодатель по месту жительства услугополучателя в течение 1 (один) рабочего дня направляет уведомление об оформлении документов и о необходимости авторизации и выбора организации надомного обслуживания на портале социальных услуг (http://aleumet.egov.kz).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Результатом оказания государственной услуги является уведомление об оформлении документов в произвольной форме с указанием срока оказания специальных социальных услуг в условиях ухода на дому, или мотивированный ответ об отказе в оказании государственной услуги в случаях и по основаниям, предусмотренных перечнем основных требований к оказанию государственной услуги.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оснований для отказа в оказании государственной услуги, предусмотренных перечнем основных требований к оказанию государственной услуги, услугодатель или Государственная корпорация направляет услугополучателю ответ с указанием причин отказа.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отрицательном вынесении решения услугодатель предварительно уведомляет услугополучателя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(два) рабочих дней со дня уведомления.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86"/>
    <w:bookmarkStart w:name="z13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государственной услуги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услуги: жалоба подается на имя руководителя услугодателя, Государственной корпорации по адресам, указанным в перечне основных требований к оказанию государственной услуги в соответствии с приложением 2 к настоящим Правилам.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 или Государственной корпорации.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не позднее 3 (три) рабочих дней со дня поступления и административное дело направляется в орган, рассматривающий жалобу.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Государственная корпорация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(пять) рабочих дней со дня ее регистрации.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15 (пятнадцать) рабочих дней со дня ее регистрации.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4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7"/>
    <w:p>
      <w:pPr>
        <w:spacing w:after="0"/>
        <w:ind w:left="0"/>
        <w:jc w:val="both"/>
      </w:pPr>
      <w:bookmarkStart w:name="z149" w:id="98"/>
      <w:r>
        <w:rPr>
          <w:rFonts w:ascii="Times New Roman"/>
          <w:b w:val="false"/>
          <w:i w:val="false"/>
          <w:color w:val="000000"/>
          <w:sz w:val="28"/>
        </w:rPr>
        <w:t>
      Прошу взять на учет 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предоставления 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(домашний, мобильный)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(при наличии)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проживающие члены семьи (указать фамилию,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индивидуальный идентификационный номер, родство):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защите" даю согласие на сбор и обработку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ограниченного доступа, необходимых для оформления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социальных услуг в условиях ухода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 действует со дня его подписания до дня завершения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условиях ухода на дому".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выражаю согласие на использование информации о трудоспособных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совершеннолетних детях, супруге для определения права на оказание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услуг, проверку, приведение в соответствие и обновление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соответствующей информации в информационных системах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а также на использование (передачу) указанных мною сведений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из информационных систем, моего статуса, как получателя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услуг в моих интересах, в том числе для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ложной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порядком и условиями оказания специальных социальных услуг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дому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 Дата "___" __________ 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"Оформление документов на оказание специальных социальных услуг в условиях ухода на дому"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Нур-Султан, Алматы и Шымкент,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пакета документов – 14 (четырнадцать) рабочих дней.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Государственной корпорации – 15 минут, у услугодателя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в Государственной корпорации – 15 минут, у услугодателя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предоставления результата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в произвольной форме с указанием срока оказания государственной услуги, или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 При обращении на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должностного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дней. Прием осуществляется в порядке электронной очереди, по месту регистрации усулгополучателя, без ускоренного обслуживания, возможно бронирование электронной очереди посредством портала;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9.00 часов до 18.00, 18.30, 19.00 часов с перерывом на обед с 13.00 часов до 14.00, 14.30, 15.00 часов. Прием заявления и выдача результата оказания государственной услуги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РК,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(или его законный представитель) при обращении для оказания государственной услуги предоставляет к услугодателю, в Государственную корпорацию или через портал следующие документы: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Правилам оказания государственной услуги "Оформление документов на оказание специальных социальных услуг в условиях ухода на дому"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услугополучателя с наличием индивидуального идентификационного номера (далее – ИИН)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карта по форме согласно приложению 5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детей – копия заключения психолого-медико-педагогической консультации.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документе, удостоверяющем личность, о регистрации по постоянному месту жительства, об установлении инвалидности (для престарелых при наличии инвалидности), о разработанных мероприятиях в индивидуальной программе абилитации и реабилитации лица с инвалидностью (далее – ИПР) (для престарелых при наличии ИПР), о пенсионном возрасте, о наличии статуса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 (для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"О ветеранах") услугодатель,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государственных услуг являются: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услугополучателем документов с истекшим сроком действия и (или) неполного пакета документов согласно перечню, предусмотренному пунктом 8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материалов, объектов, данных и сведений, необходимых для оказания государственной услуги, согласно требованиям, установленным Правилами деятельности организаций, оказывающих специальные социальные услуги,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(зарегистрирован в Реестре государственной регистрации нормативных правовых актов за № 17467);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оформление документов на оказание специальных социальных услуг в условиях ухода на дому осуществляется при содействии социального работника. Адреса мест оказания государственной услуги размещены на интернет-ресурсах: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труда и социальной защиты населения Республики Казахстан –www.enbek.gov.kz,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www.gov4c.kz;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www.egov.kz.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Единого контакт-центра "1414", 8 800 080 7777. Сервис цифровых документов доступен для пользователей, авторизованных в мобильном приложении. 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05"/>
    <w:p>
      <w:pPr>
        <w:spacing w:after="0"/>
        <w:ind w:left="0"/>
        <w:jc w:val="both"/>
      </w:pPr>
      <w:bookmarkStart w:name="z173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городов Нур-Султан, Алматы и Шымкент,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городов областного значения;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"Оформление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на оказание специальных социальных услуг в условиях ухода на дому"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и (или)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истекшим сроком действия/недостоверности документов /несоответствие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услуг и (или) представленных материалов, объектов, данных и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оказания государственной услуги (нужное подчеркнуть),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отдела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районов, городов областного и республиканского значения (столицы),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города районного значения, села, поселка, сельского округа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"Правительство для граждан",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получателя услуг или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_________</w:t>
      </w:r>
      <w:r>
        <w:br/>
      </w:r>
      <w:r>
        <w:rPr>
          <w:rFonts w:ascii="Times New Roman"/>
          <w:b/>
          <w:i w:val="false"/>
          <w:color w:val="000000"/>
        </w:rPr>
        <w:t>обследования жилищных и материально-бытовых условий *</w:t>
      </w:r>
    </w:p>
    <w:bookmarkEnd w:id="107"/>
    <w:p>
      <w:pPr>
        <w:spacing w:after="0"/>
        <w:ind w:left="0"/>
        <w:jc w:val="both"/>
      </w:pPr>
      <w:bookmarkStart w:name="z177" w:id="108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получателя услуг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"___" 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Адрес проживания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Номер телефона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Вид и размер пособия (пенсии)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Семейное положение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Последнее место работы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детях и близких родственниках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проживания, место работы, контактные телефоны):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Условия проживания: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(благоустроенное/неблагоустроенное жилье)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(квартира, частный дом, комната в общежитии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этаж, количество комнат, наличие санузлов, центрального отопления,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лифта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(другие условия)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Наличие приусадебного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составившее акт 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для лиц с инвалидностью и престарелых.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специальных социальных услуг в условиях ухода на дому</w:t>
      </w:r>
    </w:p>
    <w:bookmarkEnd w:id="109"/>
    <w:p>
      <w:pPr>
        <w:spacing w:after="0"/>
        <w:ind w:left="0"/>
        <w:jc w:val="both"/>
      </w:pPr>
      <w:bookmarkStart w:name="z181" w:id="1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Краткий анамнез (сведения о перенесенных заболеваниях; непереносимости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препаратов, пищевых продуктов и так далее):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 (с указанием основного и сопутствующего диагноза, наличия осложнений):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фтизиатр (наличие данные флюорографии обязательно)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терапевт/педиатр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эпидемиологическом окружении: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лабораторных исследований: общий анализ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бактериологическое исследование фекалий на кишечную палочку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результат)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председателя врачебно-консультативной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(имеются ли медицинские противопоказания для пребывания 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надомного обслуживания)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 20__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