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dca7" w14:textId="b73d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10 февраля 2020 года № 20 "Об утверждении статистических форм общегосударственных статистических наблюдений по статистике туризма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24 августа 2022 года № 14. Зарегистрирован в Министерстве юстиции Республики Казахстан 25 августа 2022 года № 29261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10 февраля 2020 года № 20 "Об утверждении статистических форм общегосударственных статистических наблюдений по статистике туризма и инструкций по их заполнению" (зарегистрирован в Реестре государственной регистрации нормативных правовых актов № 20029)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Бюро 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 планированию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2020 года № 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78100" cy="170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 2020 жылғы 10 ақпандағы № 20 бұйрығына 3-қосымша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шаруашылықтарының сапарларға жұмсаған шығыстары туралы зерттеу сауалнамасы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домашних хозяйств о расходах на поездки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36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Байқауға іріктемеге түскен үй шаруашылықтары қатысады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наблюдении принимают участие домашние хозяйства, попавшие в выборку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Интервьюерлер тапсыратын мерзім – 30 қаңтарға (қоса алғанда) дейін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интервьюерами –до 30 января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Аумақтың (елді мекеннің) атауы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 (населенного пункта)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ӘАОЖ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елді мекеннің коды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населенного пункта по КАТО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65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Елді мекеннің типі (қала – 1, ауыл – 2)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населенного пункта (1 – город, 2 – село)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Даңғыл, көше, алаң, тұйық көше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Проспект, улица, площадь, переулок 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Үйдің жеке (ID) коды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код (ID) дома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65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Пәтердің жеке (ID) коды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код (ID) квартиры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65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Бланкінің реттік нөмірі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бланка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Интервьюердің коды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интервьюера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Сұхбат жүргізу күні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интервью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" w:id="30"/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ӘАОЖ - Әкімшілік-аумақтық объектілер жіктеуіші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</w:t>
      </w:r>
    </w:p>
    <w:p>
      <w:pPr>
        <w:spacing w:after="0"/>
        <w:ind w:left="0"/>
        <w:jc w:val="both"/>
      </w:pPr>
      <w:bookmarkStart w:name="z42" w:id="3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Құрметті респонденттер, келесі сұрақтарға жауап беруіңізді өтінеміз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Уважаемые респонденты, пожалуйста, ответьте на нижеследующие вопросы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Сапар туралы жалпы мәліметтер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поездке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Сіз есепті кезең ішінде сапарға шықтыңыз ба?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в течение отчетного периода совершали поездку?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Конец обследования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Сізді қоса алғанда сіздің үй шаруашылығыңыздан неше адам сапарға шыққанын көрсетіңіз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человек из вашего домашнего хозяйства, включая Вас, участвовало в поездке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барлығы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Сізді қоса алғанда сапарға шыққан отбасы мүшелерінің санын жасы бойынша бөліп көрсетіңіз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 количество членов семьи, совершивших поездку, по возрастам, включая Вас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15 жасқа дейін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15-24 жас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25-34 жас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35-44 жас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45-54 жас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55-64 жас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65 жас және одан асқандар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лет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Сіз сапарда болдыңыз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совершали поездку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ел ішінде (ауыл, аудан, қаланың атауынжазыңыз)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страны (напишите название села, района, города)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ӘАОЖ(статистика органыныңқызметкері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 (заполняется работником органа статистики)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65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курорттық аймақтың реттік нөмірі (статистика органының 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курортной зоны (заполняется работником органа статистики)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шетелде (елдің атауын жазыңыз)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границу (напишите название страны)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коды (статистика органының 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страны(заполняется работником органа статистики)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Сіздің сапарыңыздың негізгі бір мақсатын көрсетіңіз.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одну основную цель Вашей поездки.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жеке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іскерлік және кәсіби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деловые и профессиональные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Сіз түнедіңіз бе?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осуществляли ночевки?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Өткізген түндер санын көрсетіңіз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проведенных ночей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Сіз осы сапарға туристік ваучер сатып алдыңыз ба?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Приобретали ли Вы туристскийваучер для этой поездки?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жоқ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 Туристік ваучерге кіретін көрсетілетін қызметтерге шығыстарыңызды көрсетіңіз, теңгемен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Ваши расходы на услуги, входящие в туристский ваучер, в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барлығы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1.1) виза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1.2) сақтандыру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1.3) көліктің жалпы шығыстары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расходы на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1.4) тұру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1.5) тамақтану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1.6) емдік және сауықтыру емшаралары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оздоровительные процедуры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1.7) экскурсиялар, курстар, музейге кіру үшін төлем шығыстары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экскурсии, курсы, плата за вход в музеи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 Туристік ваучер бойынша төлемге қосылған көлік түрін көрсетіңіз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вид транспорта, включенный в оплату по туристскому ваучеру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әуе көлігі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көлігі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теміржол көлігі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халықаралық автобус (тек шығу келушілері)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автобус (только выездные посетители)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қалааралық автобус (тек ішкі келушілер)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междугородный автобус (только внутренние посетители)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такси, мотоцикл, қалалық көлік, велосипед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такси, мотоцикл, городской транспорт, велосипед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 Сіз тоқтаған негізгі орналастыру орнын көрсетіңіз. Егер Сіз бірнеше орналастыру орындарына тоқтасаңыз, онда Сіз көбірек болған орын негізгі орналастыру орны болып көрсетіледі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основное место размещения, в котором Вы останавливались. Если Вы останавливались в нескольких местах размещениях, то указывается основное место размещения, в котором Вы пребывали в течение наибольшего срока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қонақ үй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санаторий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туристік база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база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балалар лагері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лагерь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демалыс үйі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қала сыртындағы үй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туыстар немесе таныстармен тегін ұсынылған орналасу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размещение, предоставляемое бесплатно родственниками или знакомыми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бір қабатты бунгало, ауылдық үйлер (шале), коттедждер, шағын үйлер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бунгало, сельские домики (шале), коттеджи, небольшие домики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жалға алынған пәтер (үй)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съемная квартира (дом)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басқа да тұрғын үй түрлері (атауын көрсетіңіз)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жилья(укажите наименование) ______________________________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 Сіздің шығындарыңыздың қаншабөлігі қолма қол ақшамен жүзеге асырылды?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Какая часть Ваших расходов была осуществлена в наличной форме?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≈ 25%;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≈ 50%;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≈ 75%;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барлығы қолма-қол нысанда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 наличной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111" w:id="8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Туристік ваучер құнын қоспағанда, барлық шығыстарды көрсетіңіз, теңгемен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все расходы, за исключением стоимости туристского ваучера, в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 дейін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поездки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кезінде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поездки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Сапарды жүзеге асыру үшін Сіз қанша ақша жұмсадыңыз, барлығы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сумму денег Вы израсходовали на осуществление поездки,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және визаны алу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паспорта и визы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агенттіктердің және операторлардың қызметтері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туристских агентств и операторов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дүкендерде өнімдерді сатып алуды қоса алғанда, тамақтану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включая покупку продуктов в магазинах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мейрамханаларда және дәмханаларда тамақтану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в ресторанах и кафе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өнімдерінен басқа тауарларды сатып алу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товаров, за исключением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және аяқкиім бұйымдары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кәдесыйлар және сыйлықтар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сувениры и подарки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тауарлары (кілем, төсек жапқыш)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товары (ковры, пледы)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құндылығы бар бұйымдар: асыл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металдар және тастар (гауһар тас, алтын, күміс),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антиквариат, көркем өнер туындылары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құндылықтарды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изделий, обладающих определенной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ценностью: драгоценные металлы и камни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(бриллианты, золото, серебро), антиквариат, предметы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художественного искусства и другие ценности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тауарларды сатып алу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прочих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және спорттық іс-шаралар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рекреационныеи спортивные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көрсетілетін қызметтер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культурные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және сауықтыру емшаралары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оздоровительные процедуры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шығыстар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" w:id="1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Көлік шығыстарын (ең ұзақ шақырымды өткен бір көліктің түрі бойынша, әр баған бойынша шығыстарды көрсету керек) көрсетіңіз, теңге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расходы на транспорт (необходимо проставить расходы по каждой графе только по одному виду транспорта, на котором преодолели наибольшее расстояние),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Межелі жерге дейін және кері қайтудағы көлік шығыстары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транспорт до места назначения и обратно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тасымалдарды қоспағанда көлік шығыстары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транспорт, за исключением международных перевозок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 дейін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поездки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барысындағы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поездки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автобус (тек шығу келушілері)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автобус (только выездные посетители)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Қалааралық автобус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Междугородный автобус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автомашина (жанармай)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 автомашина (топливо)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алынған автокөлік құралдарын жалдау (3-бөлімнің 9-жолында шығыстары белгіленетін жанармайды қоспағанда)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автотранспортных средств, взятых на прокат (за исключением топлива, расходы которого отмечаются по строке 9 раздела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Такси, мотоцикл, қалалық көлік, велосипед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Такси, мотоцикл, городской транспорт, велосипед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Жанармай (жалға алынған автокөлік құралдарымен жүрген жағдайда)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(в случае передвижения на автотранспортных средствах, взятых на прокат)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Бес балдық шәкіл бойынша сапарға қанағаттану дәрежесін белгілеңіз "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1905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 (5 - жақсы, 1 - өте жаман)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Отметьте "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1905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степень удовлетворенности поездкой по пятибалльной шкале (5 – отлично, 1 – очень плохо)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Қанағаттану дәрежесі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бойынша көрсетілетін қызметтер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объектілерінің көрсетілетін қызметтері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объектов общественного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ойын-сауық қызметтері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отдыха и развлечений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Экскурсиялық көрсетілетін қызметтер (гидтер қызметтері)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Экскурсионные услуги (услуги гидов)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жалпы сапарға қанағаттандыңыз ба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удовлетворены ли Вы поездкой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8" w:id="13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Статистикалық нысанды толтыруға жұмсалған уақытты көрсетіңіз, сағатпен (қажеттiсiн қоршаңыз)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 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2020 года № 20</w:t>
            </w:r>
          </w:p>
        </w:tc>
      </w:tr>
    </w:tbl>
    <w:bookmarkStart w:name="z17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"Анкета обследования домашних хозяйств о расходах на поездки"</w:t>
      </w:r>
      <w:r>
        <w:br/>
      </w:r>
      <w:r>
        <w:rPr>
          <w:rFonts w:ascii="Times New Roman"/>
          <w:b/>
          <w:i w:val="false"/>
          <w:color w:val="000000"/>
        </w:rPr>
        <w:t>(индекс Н-050, периодичность годовая)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"Анкета обследования домашних хозяйств о расходах на поездки" (индекс Н-050, периодичность годовая) (далее – Анкета).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 –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деятельностью.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Обследование проводится путем опроса членов домашнего хозяйства и записи сведений в Анкету.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обследовании домашних хозяйств опрашиваются респонденты старше 18 лет. Анкета заполняется на каждое отдельно взятое домашнее хозяйство, попавшее в выборочную совокупность домашних хозяйств. 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члены домашнего хозяйства совершили несколько поездок в течение года, то на каждую поездку заполняется отдельная анкета. Если члены домашнего хозяйства отдельно друг от друга совершали поездки, то на каждую поездку заполняется отдельная анкета. 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Учитываются расходы всех членов домашнего хозяйства, включая опрашиваемого респондента.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расходов всех членов семьи (в том числе детей до 15 лет) отражается в суммарном виде.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1.4 раздела 1 при внутреннем туризме заполняется подпункт 1), а при выездном туризме – подпункт 2). Если в поездке респонденты побывали в двух или более местах назначения или посетили несколько стран, то главным местом назначения является место, в котором осуществлено больше всего ночевок. В случае осуществления одинакового количества ночевок, главным местом назначения является место, которое наиболее удалено от обычного места проживания респондентов.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1.5 раздела 1 к личным целям относятся цели поездок как отпуск и отдых, посещение друзей и родственников, образование и профессиональная подготовка, лечебные и оздоровительные процедуры, религия (паломничество), посещение магазинов, транзит, прочие цели.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1.5 раздела 1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яхта).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1.9 раздела 1 указываются расходы, входящие в туристский ваучер, а все остальные расходы, которые не включены в туристский ваучер указываются в разделе 2.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 пункта 1.11 раздела 1 к другим видам жилья относятся хостел, пансионат отдыха, туристский лагерь, кемпинг.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2 при выездном туризме расходы на беспошлинные товары посетителями в своей стране до выезда не включаются в статистическую информацию по расходам выездных посетителей. В случае приобретения беспошлинных товаров за пределами страны своего местожительства, расходы включаются в статистическую информацию по расходам выездных посетителей.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в туристской поездке включают платежи, произведенные любым способом, (наличными, кредитной картой, дорожным или личным чеком, прямым выставлением счета, электронным переводом), а также расходы, которые оплачивает другое лицо или организация - работодатель, если только это лицо (организация) не является резидентом в месте назначения.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туристской поездке, исключаются из туристских расходов закупки для коммерческих целей (перепродажа или в качестве фактора производства, которые осуществляет любая категория посетителей, а также закупки, производимые посетителем во время деловых поездок от имени своего работодателя), капиталовложения или сделки (осуществляемые посетителями и относящиеся к земле, жилым домам, недвижимости и прочим значительным приобретениям (автомашины, автофургоны, катера, вторые дома), даже если в будущем они используются в целях туризма), наличные деньги (выдаваемые родственникам или знакомым во время поездки на отдых, которые не представляют собой оплату какого-либо туристского товара или услуги, а также благотворительные взносы).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раздела 2 заполняется респондентами, которые выезжают отдыхать за пределы республики, а также на территории Казахстана за пределами постоянного местожительства. В данной графе отражаются расходы, произведенные на территории Казахстана при поездке за границу (например, проживание в гостинице или у родственников, питание в дороге по территории Казахстана), расходы по внутреннему туризму произведенные на постоянном месте проживания.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2 к расходам в ходе поездки к выездному туризму относятся расходы, осуществляемые за пределами территории Казахстана, а для внутреннего туризма относятся расходы, осуществляемые за пределами постоянного местожительства.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стоимость коммерческого размещения включает в себя завтрак в качестве неотъемлемой части соответствующего тарифа независимо от того, используется или нет, это питание, общая стоимость считается расходами за размещение и отражается в строке 1.3 раздела 2. 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тех случаях, когда за питание берется отдельная плата, которая включается в окончательный счет, его стоимость относится к расходам на питание и указывается в строке 1.5 раздела 2. 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1.4 раздела 2 отражаются расходы посетителей на услуги туристских агентств страны пребывания, которые включают расходы на экскурсионные услуги, услуги гидов, предварительный заказ билетов на театральные, спортивные и развлекательные события, услуги по бронированию билетов на транспорт.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1.5 раздела 2 отражаются расходы, которые производились до поездки и в ходе поездки на питание и напитки. 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1.6.6 раздела 2 указываются расходы на покупку товаров, которые не были учтены в строках 1.6.1–1.6.5 раздела 2.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изделия, обладающие определенной ценностью по строке 1.6.5 раздела 2 относятся расходы произведенные на товары значительной стоимости, приобретенные во время туристских поездок для личного использования или в качестве подарков, которые не используются преимущественно в целях производства или потребления, но хранятся в течение некоторого периода времени в качестве запасов стоимости.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на рекреационные и спортивные мероприятия по строке 1.7 раздела 2 относятся посещение парков отдыха, массовых спортивных сооружений, игорных заведений, казино, спортивных объектов, аренда и лизинг товаров для досуга и отдыха, спортивного инвентаря. 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на культурные услуги по строке 1.8 раздела 2 относятся посещение театральных представлений, концертов, музеев, исторических объектов и зданий, ботанических садов и зоопарков, выставок, фестивалей, конгресс-центров и конференц-центров. 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лечебно-оздоровительные процедуры по строке 1.9 раздела 2 относятся расходы на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 и спа-курортов,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оборудования, вакцинация, медицинский контроль и массажные услуги.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прочим расходам по строке 1.10 раздела 2 относятся услуги носильщиков, платные справки на вокзалах, камеры хранения, проявка пленки, распечатка фотографий, услуги связи, интернет-кафе.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раздела 3 отражаются транспортные расходы, произведенные на территории Казахстана при подготовке к поездке (например, транспорт до аэропорта и вокзала, заправка автомашины перед выездом).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раздела 3 к транспортным расходам выездных посетителей в ходе поездки относятся расходы, осуществляемые за пределами территории Казахстана, а для внутренних посетителей - расходы, осуществляемые за пределами постоянного местожительства.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в стоимость проездного билета на транспорт, включено питание, то полная стоимость билета считается транспортным расходом указывающаяся в разделе 3. В тех случаях, когда питание оплачивается отдельно, его стоимость относится к расходам на питание и указывается в строке 1.5 раздела 2.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при поездке на собственной автомашине по строке 6 раздела 3 охватывают расходы на топливо, ремонт автотранспортных средств, приобретение запчастей, плата за стоянки и сборы на платных автодорогах.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2020 года № 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78100" cy="170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ақпандағы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бұйрығына 5-қосымша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Келушілерді зерттеу сауалнамасы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посетителей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0"/>
          <w:p>
            <w:pPr>
              <w:spacing w:after="20"/>
              <w:ind w:left="20"/>
              <w:jc w:val="both"/>
            </w:pPr>
          </w:p>
          <w:bookmarkEnd w:id="1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Қазақстаннан шығу сәтінде әуежайларда, теміржол вокзалдарында, автостанцияларда және автомобильді өткізу бекеттерінде келушілер (резидент еместерден) сұралады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Опрашиваются посетители (нерезиденты) в аэропортах, на железнодорожных вокзалах, на автостанциях и на автомобильных пунктах пропуска на момент выезда из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Интервьюерлер тапсыратын мерзім – 30 қаңтарға (қоса алғанда) және 30 шілдеге (қоса алғанда) дейін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интервьюерами – до 30 января (включительно) и до 30 июля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Аумақтың (елді мекеннің) атауы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 (населенного пункта)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ӘАОЖ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елді мекеннің коды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населенного пункта по КАТО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65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Елді мекеннің типі (қала – 1, ауыл – 2)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населенного пункта (1 – город, 2 – село)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Интервьюердің коды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интервьюера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Бланкінің реттік нөмірі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бланка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Сауалнама алу күні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анкетирования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1" w:id="19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ӘАОЖ - Әкімшілік-аумақтық объектілер жіктеуіші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</w:t>
      </w:r>
    </w:p>
    <w:p>
      <w:pPr>
        <w:spacing w:after="0"/>
        <w:ind w:left="0"/>
        <w:jc w:val="both"/>
      </w:pPr>
      <w:bookmarkStart w:name="z232" w:id="19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Құрметті келушілер, төмендегі сұрақтарға жауап берулеріңізді өтінеміз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Уважаемые посетители, пожалуйста, ответьте на нижеследующие вопросы</w:t>
      </w:r>
    </w:p>
    <w:p>
      <w:pPr>
        <w:spacing w:after="0"/>
        <w:ind w:left="0"/>
        <w:jc w:val="both"/>
      </w:pPr>
      <w:bookmarkStart w:name="z233" w:id="19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Қазақстанға сапар туралы жалпы мәліметтер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сведения о визите в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Сауалнама жүргізілген орынды көрсетіңіз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место анкетирования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әуежай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теміржол вокзалы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автостанция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автомобильді өткізу бекеті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пункт пропуска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Сізді қоса алғанда келгендердің санын көрсетіңіз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приехавших, включая Вас лично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барлығы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Сізді қоса алғанда жасы бойынша келгендерді көрсетіңіз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приехавших по возрасту, включая Вас лично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15 жасқа дейін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15-24 жас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25-34 жас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35-44 жас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45-54 жас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55-64 жас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65 жас және үлкен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лет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Соңғы 12 ай ішінде өзіңіз тұрған елді көрсетіңіз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Укажите страну в которой Вы жили в течение последних 12 месяцев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1"/>
          <w:p>
            <w:pPr>
              <w:spacing w:after="20"/>
              <w:ind w:left="20"/>
              <w:jc w:val="both"/>
            </w:pPr>
          </w:p>
          <w:bookmarkEnd w:id="2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коды (статистика органының қызметкерлері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(заполняется работником органа статистики)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Сіздің сапарыңыздың негізгі бір мақсатын көрсетіңіз.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одну основную цель Вашей поездки.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жеке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іскерлік және кәсіби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деловые и профессиональные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Қазақстанда сіз түнедіңіз бе?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осуществляли ночевки в Казахстане?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жоқ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Өткізген түндер санын көрсетіңіз.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проведенных ночей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Ең көп күн өткізілген елді мекенді көрсетіңіз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населенный пункт, в котором провели наибольшее количество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Сіз тоқтаған негізгі орналастыру орнын көрсетіңіз. Егер Сіз бірнешеорналастыру орнында тоқтасаңыз,онда көбірек болған бір ғана орналастыру орнын көрсетіледі.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основное место размещения, в котором Вы останавливались. Если Вы останавливались в нескольких местах размещениях, то указывается основное место размещения, в котором Вы пребывали в течение наибольшего срока.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қонақ үй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мотель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санаторий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туристік база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база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демалыс үйі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қала сыртындағы үй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туыстар немесе таныстармен тегін ұсынылған орналасу орны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размещение, представляемое бесплатно родственниками или знакомыми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жалға алынған пәтер (үй)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съемная квартира (дом)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басқа тұрғын үй түрлері (атауын көрсетіңіз)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жилья (укажите наименование)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 Сіздің шығындарыңыздың қанша бөлігі қолма-қол ақшамен жүзеге асырылды?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Какая часть Ваших расходов была осуществлена в наличной форме?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≈ 25%;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≈ 50%;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≈ 75%;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барлығы қолма-қол нысанда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 наличной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270" w:id="23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Сапар кезіндегі көрсетілген қызметтерге кеткен шығыстарды көрсетіңіз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, теңге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расходы на услуги во время визита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аумағындағы сапарға шығыстар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поездке на территории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Сапарды іске асыру үшін Сіз қанша ақша жұмсадыңыз, барлығы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сумму денег Вы израсходовали на осуществление поездки,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агенттіктердің және операторлардың қызметтері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туристских агентств и операторов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дүкендерде өнімдерді сатып алуды қоса алғанда тамақтану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включая покупку продуктов в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мейрамханаларда және дәмханаларда тамақтану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в ресторанах и кафе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өнімдерінен басқа тауарларды сатып алу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товаров, за исключением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құндылығы бар бұйымдар: асыл металдар жәнетастар (гауһар тас, алтын, күміс), антиквариат, көркем өнертуындылары және басқа да құндылықтарды сатып алу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изделий, обладающих определенной ценностью: драгоценные металлы и камни (бриллианты, золото, серебро), антиквариат, предметыхудожественного искусства и другие ценности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тауарларды сатып алу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прочих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және спорттық іс-шаралар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рекреационные и спортивные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3" w:id="24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284" w:id="24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Инвестициялық, коммерциялық және қайырымдылық сипаттағы шығыстарды қоспағанда, Қазақстан аумағында ғана сатып алынған тауарлар мен көрсетілген қызметтер құнын көрсету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Указывать стоимость купленных товаров и полученных услуг только на территории Казахстана, не включая расходы инвестиционного, коммерческого и благотворительного характера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көрсетілетін қызметтер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культурные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және сауықтыру емшаралары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лечебные и оздоровительные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шығыстар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8" w:id="24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Көлік шығыстарын (ең ұзақ шақырымды жүріп өткен бір көліктің түрі бойынша ғана әр баған бойынша шығыстарды көрсету керек) көрсетіңіз, теңге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расходы на транспорт (необходимо проставить расходы только по одному виду транспорта, на котором преодолели наибольшее расстояние),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Қазақстанға кіру және Қазақстаннан шығу кезіндегі көлік шығыстар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транспорт при въезде в Казахстан и выезде из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бойынша орын ауыстыру кезіндегі көлік шығыстары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транспорт при перемещении по Казахстану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автобус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автобус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Қалааралық автобус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Междугородный автобус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автомашина (жанармай)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 автомашина (топливо)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алынған автокөлік құралдарын жалдау (3-бөлімнің 9-жолында шығыстары белгіленетін жанармайды қоспағанда)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автотранспортных средств, взятых на прокат (за исключением топлива, расходы которого отмечаются по строке 9 раздела 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Такси, мотоцикл, қалалық көлік, велосипед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Такси, мотоцикл, городской транспорт, велосипед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Жанармай (жалға алынған автокөлік құралдарымен жүрген жағдайда)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(в случае передвижения на автотранспортных средствах, взятых на прокат)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Бес баллдық шәкіл бойынша сапарға қанағаттану дәрежесін белгілеңіз "</w:t>
      </w:r>
    </w:p>
    <w:bookmarkEnd w:id="262"/>
    <w:p>
      <w:pPr>
        <w:spacing w:after="0"/>
        <w:ind w:left="0"/>
        <w:jc w:val="both"/>
      </w:pPr>
      <w:r>
        <w:drawing>
          <wp:inline distT="0" distB="0" distL="0" distR="0">
            <wp:extent cx="1905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 (5-жақсы, 1-өте жаман)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Отметьте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степень удовлетворенности поездкой по пятибалльной шкале (5 – отлично, 1 – очень плохо)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коды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Қанағаттану дәрежесі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бойынша көрсетілетін қызметтер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объектілерінің көрсетілетін қызметтері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объектов общественного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ойын-сауық қызметтері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отдыха и развлечений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Экскурсиялық көрсетілетін қызметтер (гидтер қызметтері)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Экскурсионные услуги (услуги гидов)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жалпы сапармен қанағаттандыңыз ба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удовлетворены ли Вы поездкой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2" w:id="27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Статистикалық нысанды толтыруға жұмсалған уақытты көрсетіңіз, сағатпен (қажеттiсiн қоршаңыз)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 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"Келушілерді зерттеу сауалнамасы"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(индексі Н-060, кезеңдiлiгi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 рет)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"Анкета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посетителей" (индекс Н-060,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два раза в год)</w:t>
            </w:r>
          </w:p>
        </w:tc>
      </w:tr>
    </w:tbl>
    <w:bookmarkStart w:name="z31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Орналастыру орындарындағы келушілерді зерттеуі</w:t>
      </w:r>
      <w:r>
        <w:br/>
      </w:r>
      <w:r>
        <w:rPr>
          <w:rFonts w:ascii="Times New Roman"/>
          <w:b/>
          <w:i w:val="false"/>
          <w:color w:val="000000"/>
        </w:rPr>
        <w:t>Обследования посетителей в местах размещения</w:t>
      </w:r>
    </w:p>
    <w:bookmarkEnd w:id="275"/>
    <w:bookmarkStart w:name="z31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келушілер, төмендегі сұрақтарға жауап берулеріңізді өтінеміз</w:t>
      </w:r>
      <w:r>
        <w:br/>
      </w:r>
      <w:r>
        <w:rPr>
          <w:rFonts w:ascii="Times New Roman"/>
          <w:b/>
          <w:i w:val="false"/>
          <w:color w:val="000000"/>
        </w:rPr>
        <w:t>Уважаемые посетители, пожалуйста, ответьте на нижеследующие вопросы</w:t>
      </w:r>
    </w:p>
    <w:bookmarkEnd w:id="276"/>
    <w:p>
      <w:pPr>
        <w:spacing w:after="0"/>
        <w:ind w:left="0"/>
        <w:jc w:val="both"/>
      </w:pPr>
      <w:bookmarkStart w:name="z319" w:id="27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Қазақстанға сапар туралы жалпы мәліметтер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сведения о визите в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Сізді қоса алғанда келгендердің санын көрсетіңіз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приехавших, включая Вас лично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барлығы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Сізді қоса алғанда жасы бойынша келгендерді көрсетіңіз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приехавших по возрасту, включая Вас лично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15 жасқа дейін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15-24 жас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25-34 жас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35-44 жас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45-54 жас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55-64 жас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65 жас және үлкен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лет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Соңғы 12 ай ішінде өзіңіз тұрған елді көрсетіңіз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Укажите страну в которой Вы жили в течение последних 12 месяцев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9"/>
          <w:p>
            <w:pPr>
              <w:spacing w:after="20"/>
              <w:ind w:left="20"/>
              <w:jc w:val="both"/>
            </w:pPr>
          </w:p>
          <w:bookmarkEnd w:id="2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коды (статистика органының қызметкерлері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(заполняется работником органа статистики)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Сіздің сапарыңыздың негізгі бір мақсатын көрсетіңіз.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одну основную цель Вашей поездки.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жеке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іскерлік және кәсіби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деловые и профессиональные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Қазақстанда сіз түнедіңіз бе?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осуществляли ночевки в Казахстане?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Өткізген түндер санын көрсетіңіз.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проведенных ночей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Ең көп күн өткізілген елді мекенді көрсетіңіз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населенный пункт, в котором провели наибольшее количество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Сіздің шығындарыңыздың қанша бөлігі қолма-қол ақшамен жүзеге асырылды?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Какая часть Ваших расходов была осуществлена в наличной форме?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≈ 25%;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≈ 50%;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≈ 75%;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барлығы қолма-қол нысанда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 наличной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343" w:id="30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Сапар кезіндегі көрсетілген қызметтерге кеткен шығыстарды көрсетіңіз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, теңге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расходы на услуги во время визита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аумағындағы сапарға шығыстар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поездке на территории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Сапарды іске асыру үшін Сіз қанша ақша жұмсадыңыз, барлығы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сумму денег Вы израсходовали на осуществление поездки,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агенттіктердің және операторлардың қызметтері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туристских агентств и операторов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дүкендерде өнімдерді сатып алуды қоса алғанда тамақтану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включая покупку продуктов в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мейрамханаларда және дәмханаларда тамақтану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в ресторанах и кафе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өнімдерінен басқа тауарларды сатып алу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товаров, за исключением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құндылығы бар бұйымдар: асыл металдар жәнетастар (гауһар тас, алтын, күміс), антиквариат, көркем өнертуындылары және басқа да құндылықтарды сатып алу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изделий, обладающих определенной ценностью: драгоценные металлы и камни (бриллианты, золото, серебро), антиквариат, предметыхудожественного искусства и другие ценности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тауарларды сатып алу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прочих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және спорттық іс-шаралар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 и спортивные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көрсетілетін қызметтер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культурные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және сауықтыру емшаралары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оздоровительные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дешығыстар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9" w:id="31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36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Инвестициялық, коммерциялық және қайырымдылық сипаттағы шығыстарды қоспағанда, Қазақстан аумағында ғана сатып алынған тауарлар мен көрсетілген қызметтер құнын көрсету</w:t>
      </w:r>
    </w:p>
    <w:bookmarkEnd w:id="317"/>
    <w:bookmarkStart w:name="z36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Указывать стоимость купленных товаров и полученных услуг только на территории Казахстана, не включая расходыинвестиционного, коммерческого и благотворительного характера</w:t>
      </w:r>
    </w:p>
    <w:bookmarkEnd w:id="318"/>
    <w:bookmarkStart w:name="z36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Көлік шығыстарын (ең ұзақ шақырымды жүріп өткен бір көліктің түрі бойынша ғана әр баған бойынша шығыстарды көрсету керек) көрсетіңіз, теңге</w:t>
      </w:r>
    </w:p>
    <w:bookmarkEnd w:id="319"/>
    <w:bookmarkStart w:name="z36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расходы на транспорт (необходимо проставить расходы только по одному виду транспорта, на котором преодолели наибольшее расстояние), тенге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Қазақстанға кіру және Қазақстаннан шығу кезіндегі көлік шығыстар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транспорт при въезде в Казахстан и выезде из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бойынша орын ауыстыру кезіндегі көлік шығыстары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транспорт при перемещении по Казахстану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автобус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автобус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Қалааралық автобус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Междугородный автобус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автомашина (жанармай)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 автомашина (топливо)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алынған автокөлік құралдарын жалдау (3-бөлімнің 9-жолында шығыстары белгіленетін жанармайды қоспағанда)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автотранспортных средств, взятых на прокат (за исключением топлива, расходы которого отмечаются по строке 9 раздела 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Такси, мотоцикл, қалалық көлік, велосипед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Такси, мотоцикл, городской транспорт, велосипед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Жанармай (жалға алынған автокөлік құралдарымен жүрген жағдайда)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(в случае передвижения на автотранспортных средствах, взятых на прокат)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Бес баллдық шәкіл бойынша сапарға қанағаттану дәрежесін белгілеңіз "</w:t>
      </w:r>
    </w:p>
    <w:bookmarkEnd w:id="334"/>
    <w:p>
      <w:pPr>
        <w:spacing w:after="0"/>
        <w:ind w:left="0"/>
        <w:jc w:val="both"/>
      </w:pPr>
      <w:r>
        <w:drawing>
          <wp:inline distT="0" distB="0" distL="0" distR="0">
            <wp:extent cx="1905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 (5-жақсы, 1-өте жаман)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Отметьте "</w:t>
      </w:r>
    </w:p>
    <w:bookmarkEnd w:id="335"/>
    <w:p>
      <w:pPr>
        <w:spacing w:after="0"/>
        <w:ind w:left="0"/>
        <w:jc w:val="both"/>
      </w:pPr>
      <w:r>
        <w:drawing>
          <wp:inline distT="0" distB="0" distL="0" distR="0">
            <wp:extent cx="1905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степень удовлетворенности поездкой по пятибалльной шкале (5 – отлично, 1 – очень плохо)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Қанағаттану дәрежесі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бойынша көрсетілетін қызметтер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объектілерінің көрсетілетін қызметтері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объектов общественного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ойын-сауық қызметтері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отдыха и развлечений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Экскурсиялық көрсетілетін қызметтер (гидтер қызметтері)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Экскурсионные услуги (услуги гидов)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жалпы сапармен қанағаттандыңыз ба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удовлетворены ли Вы поездкой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2020 года № 20</w:t>
            </w:r>
          </w:p>
        </w:tc>
      </w:tr>
    </w:tbl>
    <w:bookmarkStart w:name="z39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"Анкета обследования посетителей"</w:t>
      </w:r>
      <w:r>
        <w:br/>
      </w:r>
      <w:r>
        <w:rPr>
          <w:rFonts w:ascii="Times New Roman"/>
          <w:b/>
          <w:i w:val="false"/>
          <w:color w:val="000000"/>
        </w:rPr>
        <w:t>(индекс Н-060, периодичность два раза в год)</w:t>
      </w:r>
    </w:p>
    <w:bookmarkEnd w:id="345"/>
    <w:bookmarkStart w:name="z39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"Анкета обследования посетителей" (индекс Н-060, периодичность два раза в год).</w:t>
      </w:r>
    </w:p>
    <w:bookmarkEnd w:id="346"/>
    <w:bookmarkStart w:name="z39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347"/>
    <w:bookmarkStart w:name="z39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 –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деятельностью.</w:t>
      </w:r>
    </w:p>
    <w:bookmarkEnd w:id="348"/>
    <w:bookmarkStart w:name="z39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Сбор информации осуществляется лицами, уполномоченными на проведение данного обследования методом случайной выборки, на основе личных опросов посетителей.</w:t>
      </w:r>
    </w:p>
    <w:bookmarkEnd w:id="349"/>
    <w:bookmarkStart w:name="z39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Поездка означает путешествие какого-либо лица с момента отъезда из места его (ее) постоянного проживания до момента возвращения: следовательно, о поездке туда и обратно. Поездка состоит из посещений различных мест. Въездная поездка соответствует путешествию в период между въездом в страну и выездом из нее.</w:t>
      </w:r>
    </w:p>
    <w:bookmarkEnd w:id="350"/>
    <w:bookmarkStart w:name="z39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1.5 раздела 1 к личным целям относятся цели поездок как отпуск и отдых, посещение друзей и родственников, образование и профессиональная подготовка, лечебные и оздоровительные процедуры, религия (паломничество), посещение магазинов, транзит, прочие цели.</w:t>
      </w:r>
    </w:p>
    <w:bookmarkEnd w:id="351"/>
    <w:bookmarkStart w:name="z39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1.5 раздела 1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яхта).</w:t>
      </w:r>
    </w:p>
    <w:bookmarkEnd w:id="352"/>
    <w:bookmarkStart w:name="z39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заполнении статей расходов в разделе 2 допускается указание приблизительной суммы.</w:t>
      </w:r>
    </w:p>
    <w:bookmarkEnd w:id="353"/>
    <w:bookmarkStart w:name="z39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Учитывать все расходы, которые полностью оплачивает посетитель (супруг(а) и дети).</w:t>
      </w:r>
    </w:p>
    <w:bookmarkEnd w:id="354"/>
    <w:bookmarkStart w:name="z40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въездном туризме расходы на беспошлинные товары включаются в расходы на туризм, если данная покупка была совершена на территории Казахстана. Исключаются расходы на товары, совершенные до въезда в Казахстан.</w:t>
      </w:r>
    </w:p>
    <w:bookmarkEnd w:id="355"/>
    <w:bookmarkStart w:name="z40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в туристской поездке включают платежи, произведенные любым способом (наличными, кредитной картой, дорожным или личным чеком, прямым выставлением счета, электронным переводом), а также расходы, которые оплачивает другое лицо или организация – работодатель, если только это лицо (организация) не является резидентом в месте назначения.</w:t>
      </w:r>
    </w:p>
    <w:bookmarkEnd w:id="356"/>
    <w:bookmarkStart w:name="z40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туристской поездке, исключаются из туристских расходов закупки для коммерческих целей (перепродажа или в качестве фактора производства, которые осуществляет любая категория посетителей, закупки, производимые посетителем во время деловых поездок от имени своего работодателя), капиталовложения или сделки (осуществляемые посетителями и относящиеся к земле, жилым домам, недвижимости и прочим значительным приобретениям (автомашины, автофургоны, катера, вторые дома), даже если в будущем они используются в целях туризма), наличные деньги (выдаваемые родственникам или знакомым во время поездки на отдых, которые не представляют собой оплату какого-либо туристского товара или услуги, а также благотворительные взносы).</w:t>
      </w:r>
    </w:p>
    <w:bookmarkEnd w:id="357"/>
    <w:bookmarkStart w:name="z40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 раздела 2 отражаются расходы посетителей, совершивших расходы на экскурсионные услуги, услуги гидов, предварительный заказ билетов на театральные, спортивные и развлекательные события, услуги по бронированию билетов на транспорт.</w:t>
      </w:r>
    </w:p>
    <w:bookmarkEnd w:id="358"/>
    <w:bookmarkStart w:name="z40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стоимость коммерческого размещения включает в себя завтрак в качестве неотъемлемой части соответствующего тарифа независимо от того, используется или нет это питание, общая стоимость считается расходами за размещение и отражается в строке 1.1 раздела 2.</w:t>
      </w:r>
    </w:p>
    <w:bookmarkEnd w:id="359"/>
    <w:bookmarkStart w:name="z40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в тех случаях, когда за питание берется отдельная плата, которая включается в окончательный счет, то его стоимость относится к расходам на питание и указывается в строке 1.3 раздела 2.</w:t>
      </w:r>
    </w:p>
    <w:bookmarkEnd w:id="360"/>
    <w:bookmarkStart w:name="z40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 раздела 2 отражаются расходы, которые производятся в ходе туристской поездки на питание и напитки.</w:t>
      </w:r>
    </w:p>
    <w:bookmarkEnd w:id="361"/>
    <w:bookmarkStart w:name="z40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изделия, обладающие определенной ценностью по строке 1.4.1 раздела 2 относятся расходы произведенные на товары значительной стоимости, приобретенные во время туристских поездок для личного использования или в качестве подарков, которые не используются преимущественно в целях производства или потребления, но хранятся в течение некоторого периода времени в качестве запасов стоимости.</w:t>
      </w:r>
    </w:p>
    <w:bookmarkEnd w:id="362"/>
    <w:bookmarkStart w:name="z40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1.4.2 раздела 2 надо указывать расходы на покупку товаров, которые не были учтены в строке 1.4.1 раздела 2.</w:t>
      </w:r>
    </w:p>
    <w:bookmarkEnd w:id="363"/>
    <w:bookmarkStart w:name="z40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рекреационные и спортивные мероприятия по строке 1.5 раздела 2 относятся посещения парков отдыха, массовых спортивных сооружений, игорных заведений, казино, спортивных объектов, аренда и лизинг товаров для досуга и отдыха, спортивного инвентаря.</w:t>
      </w:r>
    </w:p>
    <w:bookmarkEnd w:id="364"/>
    <w:bookmarkStart w:name="z41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на культурные мероприятия по строке 1.6 раздела 2 относятся посещение театральных представлений, концертов, музеев, исторических объектов и зданий, ботанических садов и зоопарков, выставок, фестивалей, конгресс-центров и конференц-центров. </w:t>
      </w:r>
    </w:p>
    <w:bookmarkEnd w:id="365"/>
    <w:bookmarkStart w:name="z41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лечебно-оздоровительные процедуры по строке 1.7 раздела 2 относятся расходы на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 и спа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оборудования. А также вакцинация, медицинский контроль и массажные услуги.</w:t>
      </w:r>
    </w:p>
    <w:bookmarkEnd w:id="366"/>
    <w:bookmarkStart w:name="z41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прочим расходам по строке 1.8 раздела 2 относятся услуги носильщиков, платные справки на вокзалах, камеры хранения, проявка пленки, распечатка фотографий, услуги связи, интернет-кафе.</w:t>
      </w:r>
    </w:p>
    <w:bookmarkEnd w:id="367"/>
    <w:bookmarkStart w:name="z41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3 указываются транспортные расходы посетителей.</w:t>
      </w:r>
    </w:p>
    <w:bookmarkEnd w:id="368"/>
    <w:bookmarkStart w:name="z41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в стоимость проездного билета на транспорт включено питание, то полная стоимость билета считается транспортным расходом указывающаяся в разделе 3. В тех случаях, когда питание оплачивается отдельно, его стоимость относится к расходам на питание и указывается в строке 1.3 раздела 2.</w:t>
      </w:r>
    </w:p>
    <w:bookmarkEnd w:id="369"/>
    <w:bookmarkStart w:name="z41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при поездке на собственной автомашине по строке 6 раздела 3 охватывают расходы на топливо, а также ремонт автотранспортных средств, приобретение запчастей, плата за стоянки и сборы на платных автодорогах.</w:t>
      </w:r>
    </w:p>
    <w:bookmarkEnd w:id="3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