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fa9f" w14:textId="352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29 декабря 2015 года № 1098 "Об утверждении Правил организации деятельности участковых инспекторов полиции по делам несовершеннолетних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18 августа 2022 года № 687. Зарегистрирован в Министерстве юстиции Республики Казахстан 25 августа 2022 года № 29274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1098 "Об утверждении Правил организации деятельности участковых инспекторов полиции по делам несовершеннолетних органов внутренних дел" (зарегистрирован в Реестре государственной регистрации нормативных правовых актов за № 12953)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"Положения о Министерстве внутренних дел Республики Казахстан", утвержденным постановлением Правительства Республики Казахстан № 396 от 14 июня 2022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участковых инспекторов полиции по делам несовершеннолетних органов внутренних дел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"УИП ПДН является представителем территориального ОВД по работе с несовершеннолетними, которые выполняют задачи в пределах своей компетенции.";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Административный участок – территория городской или сельской местности, за которой приказом начальника городского, районного органа внутренних дел (далее - горрайорган) (лица, исполняющего его обязанности) закрепляются УИП ПДН. Размеры границы административного участка определяется начальником горрайоргана.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ОВД на транспорте границы административного участка устанавливаются в зависимости от количества станций, остановочных пунктов, интенсивности пассажирских и грузовых перевозок, населенных пунктов и жилых массивов, расположенных в непосредственной близости от транспортных объектов и закрепляются приказом начальника ОВД на транспорте. В ОВД на транспорте функции УИП ПДН осуществляются инспектором по профилактике правонарушений на транспорте.";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УИП ПДН размещаются в кабинетах участковых пунктов полиции ОВД.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по делам несовершеннолетних располагаются в помещении для работы с несовершеннолетними, обеспеченном телефонной и радио связью, находящемся в одном здании либо в непосредственной близости от административного здания ОВД.";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Общее руководство УИП ПДН осуществляется начальником подразделения по делам несовершеннолетних (далее – ПДН), который за административным участком не закрепляется. В ОВД, где указанная должность отсутствует и численность УИП ПДН превышает 7 единиц, старший участковый инспектор ПДН также не закрепляется за административным участком.";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УИП ПДН организуют свою работу в соответствии с планами работ ПДН. Ежедневно производят записи о полученных заданиях руководства горрайоргана, планируемых мероприятиях в рабочей тетради.";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осуществляют прием граждан в соответствии с графиком, утверждаемым начальником МПС;";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доставляют несовершеннолетних в организации образования с особым режимом содержания, а также в Центр адаптации несовершеннолетних (далее – ЦАН), в Центр поддержки детей, находящихся в трудной жизненной ситуации (далее - ЦПД), безнадзорных и беспризорных детей в возрасте от трех до восемнадцати лет, а также детей, оставшихся без попечения родителей, законных представителей, в случае невозможности их своевременного устройства, задержанных в ходе деятельности органов внутренних дел;";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Инспектор по профилактике правонарушении на транспорте, наряду с требованиями пункта 10 настоящих Правил: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выявляет детей, самовольно оставивших семью, организации образования и передает их родителям, либо направляет в ЦАН либо ЦПД информируя об этом в течение трех рабочих дней ПДН по месту их жительства;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мероприятия по предупреждению детского травматизма на объектах транспорта, правонарушений, посягающих на безопасное движение поездов;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ОВД в организации профилактики правонарушений среди несовершеннолетних, проживающих в населенных пунктах, прилегающих к объектам транспорта.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несовершеннолетними уголовных либо административных правонарушений на объектах транспорта, извещают в течение трех рабочих дней территориальные ПДН для постановки их на учет в ОВД по месту их жительства.";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 допускается использование УИП ПДН для выполнения обязанностей, не связанных с профилактикой правонарушений среди несовершеннолетних, предупреждения детской безнадзорности и беспризорности.";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Начальник МПС, отдела (отделения) административной полиции ОВД на транспорте или их заместители не реже одного раза в квартал осуществляют проверку организации работы ПДН, инспекторов по профилактике правонарушений на транспорте.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составляется справка, которая хранится в номенклатурном деле.";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Работа УИП ПДН среди учащихся организации образования осуществляется во взаимодействии с педагогическими коллективами организации образования.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учебный год составляется график проведения профилактических мероприятий в организациях образования, расположенных на административном участке, который утверждается заместителем начальника горрайоргана (либо начальником МПС) и согласовывается с руководителями организаций образования.";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целях профилактики правонарушений среди учащихся УИП ПДН: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выявляют причины и условия, способствующие безнадзорности, совершению правонарушений и иных антиобщественных действий учащимися организации образования;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заинтересованные органы и учреждения о безнадзорности, беспризорности, правонарушениях и об антиобщественных действиях несовершеннолетних, причинах и условиях, им способствующих;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работе детских движений правоохранительной направленности.";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ПДН территориальных ОВД обеспечивают координацию и контроль за деятельностью УИП ПДН.";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учетом анализа оперативной обстановки среди несовершеннолетних ежеквартальное составление плана работы ПДН, контроль за выполнением запланированных мероприятий, подготовку отчетов о результатах деятельности ПДН.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работ ПДН, с указанием сроков исполнения и формой завершения отражаются мероприятия: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запланированные в государственных, региональных программах, планах, указаниях, решениях Коллегий Министерства внутренних дел Республики Казахстан (далее - МВД), Департамента полиции (далее – ДП), Департамента полиции на транспорте (далее – ДПТ), по вопросам профилактики правонарушений среди несовершеннолетних;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выявлению и пресечению правонарушений, безнадзорности и беспризорности среди несовершеннолетних;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выявлению несовершеннолетних с девиантным поведением, родителей или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поведение, а также лиц, вовлекающих несовершеннолетних в совершение правонарушений, антиобщественных действий, и принятию мер по привлечению их к ответственности, предусмотренной законами Республики Казахстан;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индивидуальной профилактической работы с несовершеннолетними и их родителями или законными представителями;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профилактической работы среди учащихся организации образования;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профессиональной подготовки с УИП ПДН;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мероприятий направленных на профилактику правонарушений среди несовершеннолетних;"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ведение электронного журнала учета уголовных правонарушений, совершенных несовершеннолетними и в отношении них, а также происшествий с их участием в формате Еxcel,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ОВД ежемесячное, в ДП ежеквартальное проведение сверок с подразделениями криминальной полиции, следствия и дознания, а также ежеквартальное со службой пробации, подразделениями информатизации и связи, в отношении несовершеннолетних, состоящих на учете ОВД";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подготовка необходимых материалов для рассмотрения на совещаниях ОВД, ДП, ДПТ и с другими государственными и негосударственными органами и организациями по вопросам профилактики правонарушений среди несовершеннолетних;";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проведение служебных проверок по уголовным правонарушениям, совершенным несовершеннолетним.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проверки проводятся сотрудниками МПС ДП и управления административной полиции (далее – УАП) ДПТ, при совершении несовершеннолетними бандитизма, убийства, разбоя, умышленного причинения тяжкого вреда здоровью, изнасилования, уголовных правонарушений совершенных несовершеннолетними, состоящими на учете ОВД, а также по особо тяжким преступлениям совершенным в отношении несовершеннолетних, несчастным случаям и иным происшествиям с их участием на объектах транспорта.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уголовного правонарушения в отношении несовершеннолетнего, а также суицида, несчастного случая и иных происшествий с их участием, составляется справка в произвольной форме.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служебных проверок предоставляются МПС, линейными ОВД, в МПС ДП, УАП ДПТ в течение 15 рабочих дней, в Комитет административной полиции МВД Республики Казахстан (далее - Комитет) в течение месяца, с момента регистрации уголовного правонарушения;";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направление по итогам полугодий к 5 числу в МПС ДП, ДПТ, а МПС ДП и управление административной полиции ДПТ к 10 числу в Комитет докладных записок о работе по профилактике правонарушений и безнадзорности среди несовершеннолетних, с указанием проблемных вопросов и путей их решения.";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24 изложить в следующей редакции: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проводят опрос несовершеннолетнего в целях: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личности несовершеннолетнего, характеризующие его данные, сведения о его родителях или законных представителях, условия воспитания подростка, причины и условия совершения правонарушения, происшествия;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лиц, оказывающих отрицательное влияние на несовершеннолетнего, вовлекших его в совершение правонарушения, выясняют места приобретения продукции, запрещенной к реализации несовершеннолетним.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производится в присутствии родителей или законных представителей несовершеннолетнего;";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доставлении в ОВД несовершеннолетнего за совершение правонарушения, безнадзорность или беспризорность, проживающего за пределами территории обслуживания ОВД, УИП ПДН, инспектора по профилактике правонарушений на транспорте направляет в течение трех рабочих дней информацию об этом в ОВД по месту жительства несовершеннолетнего. Копия направленной информации подшивается в накопительном деле.";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Профилактический учет и контроль применяется к несовершеннолетним: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освобожденным от отбывания наказания;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совершившим деяния, содержащие признаки уголовного правонарушения, не подлежащие уголовной ответственности в связи с недостижением возраста, с которого наступает уголовная ответственность;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обвиняемым или подозреваемым в совершении уголовных правонарушений, в отношении которых избраны меры пресечения, не связанные с заключением под стражу;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которых принято решение об ограничении досуга и установлении особых требований к поведению;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освобожденным из учреждений уголовно-исполнительной системы;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выпускникам специальных организаций образования и организаций образования с особым режимом содержания;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которых вынесено защитное предписание.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профилактический учет и контроль применяется в отношении родителей или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Сведения о лицах, в отношении которых применяются меры индивидуальной профилактики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вносятся в Интегрированный банк данных МВД в течение трех рабочих дней с момента поступления материалов, являющихся основанием для постановки их на учет ОВД, по следующим категориям: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несовершеннолетних, условно осужденных, осужденных к привлечению к общественным работам, осужденных к исправительным работам, иным видам наказаний, не связанных с лишением свободы, а также получивших отсрочку отбывания наказания или отсрочку исполнения приговора;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несовершеннолетних, освобожденных от уголовной ответственности или наказания за совершение уголовных правонарушений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в том числе вследствие акта амнистии или помилования;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несовершеннолетних, злоупотребляющих алкогольными напитками, наркотическими средствами, психотропными и иными сильно действующими веществами, оказывающими отрицательное влияние на психические и физические функции и поведение человека;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несовершеннолетних безнадзорных и беспризорных;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несовершеннолетних, не посещающих по неуважительным причинам общеобразовательные учебные заведения;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несовершеннолетних, совершивших административные правонарушения в течение года два и более раз;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несовершеннолетних, совершивших деяния, содержащие признаки уголовного правонарушения, не подлежащие уголовной ответственности, вследствие отставания в психическом развитии, не связанного с психическим расстройством;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вовлекающих несовершеннолетних в совершение правонарушений или других антиобщественных действий.";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УИП ПДН в течение трех рабочих дней о постановке и снятии с учета ОВД несовершеннолетнего, уведомляет: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 или законных представителей несовершеннолетнего;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администрацию по месту учебы и (или) работы несовершеннолетнего.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лицо, состоящее на учете ОВД переезжает на постоянное место жительства в другой район города (области) или регион, то в течение трех рабочих дней после его переезда в ОВД по избранному месту жительства направляется запрос для получения подтверждения об его прибытии.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подтверждения о том, что лицо прибыло к указанному месту жительства, в соответствующий ОВД направляются имеющиеся материалы проведенной профилактической работы.";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предоставить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административной полиции Министерства внутренних дел Республики Казахстан.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0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учета уголовных правонарушений, совершенных несовершеннолетними и в отношении них, а также происшествий с их участием</w:t>
      </w:r>
      <w:r>
        <w:br/>
      </w:r>
      <w:r>
        <w:rPr>
          <w:rFonts w:ascii="Times New Roman"/>
          <w:b/>
          <w:i w:val="false"/>
          <w:color w:val="000000"/>
        </w:rPr>
        <w:t>(ведется в формате Еxcel)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"__" 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 _______ 20__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расследования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книги учета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единого реестра досудебного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(статья уголовного кодекса)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совершения преступления, происшествия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(подозреваемого/ потерпевшего)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учебы, работы (наименование учебного заведения, места работы)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учете состоит/ не состоит (категория учета)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Воспитывается в полной/ неполной, благополучной/ неблагополучной семье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обслуживающий территорию проживания несовершеннолетнего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по уголовному делу решение, дата принятия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служебного расследования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подростку и к законному представителю (поставлен на учет, рассмотрен на совете по профилактике правонарушений в учебном заведений, на Комиссии по делам несовершеннолетних и защите их прав)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сообщение по месту учебу, в ОВД по месту проживания несовершеннолетнего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звание,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помещении несовершеннолетнего в Центр адаптации несовершеннолетних/ Центр поддержки детей, находящихся в трудной жизненной ситуации</w:t>
      </w:r>
    </w:p>
    <w:bookmarkEnd w:id="89"/>
    <w:p>
      <w:pPr>
        <w:spacing w:after="0"/>
        <w:ind w:left="0"/>
        <w:jc w:val="both"/>
      </w:pPr>
      <w:bookmarkStart w:name="z132" w:id="90"/>
      <w:r>
        <w:rPr>
          <w:rFonts w:ascii="Times New Roman"/>
          <w:b w:val="false"/>
          <w:i w:val="false"/>
          <w:color w:val="000000"/>
          <w:sz w:val="28"/>
        </w:rPr>
        <w:t>
      "____" ____ 20 __ года "___" часов "___" минут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инициалы работника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рождения, место рождения, учебы, работы,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биографические данные родителей или законных представителей,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место работы,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(указывается, когда, где, кем задержан (обнаружен) несовершеннолетний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основания имеются для его помещения в ЦАН/ЦПД, чем эти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подтверждаются)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Несовершеннолетнего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поместить в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ЦАН/ЦПД)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инициалы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доставлении заблудившегося (подкинутого) ребенка</w:t>
      </w:r>
    </w:p>
    <w:bookmarkEnd w:id="91"/>
    <w:p>
      <w:pPr>
        <w:spacing w:after="0"/>
        <w:ind w:left="0"/>
        <w:jc w:val="both"/>
      </w:pPr>
      <w:bookmarkStart w:name="z137" w:id="92"/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 ______________</w:t>
      </w:r>
    </w:p>
    <w:p>
      <w:pPr>
        <w:spacing w:after="0"/>
        <w:ind w:left="0"/>
        <w:jc w:val="both"/>
      </w:pPr>
      <w:bookmarkStart w:name="z138" w:id="9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том, что в ____ часов ____ минут 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гражданином, сотрудником органа внутренних дел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 ребенок, обнаруженный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время и обстоятельства обнаружения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Приметы ребенка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(примерный возраст, умеет ли говорить)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ребенке имеется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Удалось установить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возраст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родителей или законных представителей, место жительства,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данные, имеющие значение для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(ребенок внешне здоров, болен, имеет телесные повреждения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инициалы лица,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отчество(при его наличии) лица, доставившего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вручен "_____" _______ 20__ года в _______ часов 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(родителям или законным представителям)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направлен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учреждения, центр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несовершеннолетних, центр поддержки детей находящихся в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ситуации, другие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 _____ часов ____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