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adb0" w14:textId="127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оператором полигона ликвидационного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августа 2022 года № 579. Зарегистрирован в Министерстве юстиции Республики Казахстан 25 августа 2022 года № 29286.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оператором полигона ликвидационного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125 "Об утверждении Правил формирования ликвидационных фондов полигонов размещения отходов" (зарегистрированный в Реестре государственной регистрации нормативных правовых актов за №10015).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579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оператором полигона ликвидационного фонда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оператором полигона ликвидационного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Экологического кодекса Республики Казахстан (далее – Кодекс) и определяют порядок формирования ликвидационного фонда полигона захоронения отходов (далее – ликвидационный фонд).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полигон захоронения отходов (далее – полигон) – специально оборудованное место постоянного размещения отходов без намерения их изъятия, соответствующее экологическим, строительным и санитарно-эпидемиологическим требованиям;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полигона – физическое или юридическое лицо, в законном пользовании которого находится полигон;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экологии и природных ресурсов РК от 02.08.2023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экологии и природных ресурсов РК от 02.08.2023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Ликвидационный фонд формируется оператором полигона для его закрытия, рекультивации земель, ведения мониторинга воздействия на окружающую среду и контроля загрязнения после закрытия полигона.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ликвидационного фонда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формирования ликвидационного фонда оператором полигона в проекте полигона определяется объем работ по закрытию, рекультивации земель, ведению мониторинга воздействия на окружающую среду и контролю загрязнения после закрытия полигона, а также необходимые для выполнения данных работ средства. Также, в проекте полигона необходимо предусмотреть внесение корректировок в план работ и сумм затрат на их реализацию.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проекта полигона оператором полигона разрабатывается общая сметная стоимость, которая должна включать в себя все расходы, связанные с работами, указанными в проекте полигона. Указанные затраты рассчитываются на предполагаемую дату начала работ по ликвидации с учетом индекса инфляции.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Ликвидационный фонд формируется за счет ежегодных отчислений, осуществляемых оператором полигона с даты начала эксплуатации полигона. Ежегодные отчисления в ликвидационный фонд определяются оператором полигона прямо пропорционально общей сметной стоимости затрат на ликвидацию полигона в расчете на период (количество годов), по истечении которого полигон ликвидируется.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Ежегодные отчисления в ликвидационный фонд производятся оператором полигона на отдельный счет в банках второго уровня на территории Республики Казахстан. Оператор полигона, находящегося в коммунальной собственности, для формирования ликвидационного фонда открывает в центральном уполномоченном органе по исполнению бюджета контрольный счет наличности временного размещения денег.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 и природных ресурсов РК от 02.08.2023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полигона ежегодно в течение первого квартала года, следующего за отчетным, информирует уполномоченный орган в области охраны окружающей среды о производимых им отчислениях в ликвидационный фонд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отчислениях в ликвидационный фонд, предоставляемые оператором полигона в уполномоченный орган в области охраны окружающей среды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экологии и природных ресурсов РК от 02.08.2023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(БИН)/ Индивидуальный идентификационный номер (ИИН)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бенефициара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для формирования ликвидационного фонда в банке второго уровня или в центральном уполномоченном органе по исполнению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счета (сумма)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