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9946" w14:textId="57799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здравоохранения Республики Казахстан от 18 мая 2021 года № ҚР ДСМ – 41 "Об утверждении Казахстанского национального лекарственного формуляра"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23 августа 2022 года № ҚР ДСМ-88. Зарегистрирован в Министерстве юстиции Республики Казахстан 26 августа 2022 года № 29299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приказ Министра здравоохранения Республики Казахстан от 18 мая 2021 года № ҚР ДСМ-41 "Об утверждении Казахстанского национального лекарственного формуляра" (зарегистрирован в Реестре государственной регистрации нормативных правовых актов под № 22782) следующее изменение: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Казахстанский национальный лекарственный формуляр,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приказа на интернет-ресурсе Министерства здравоохранения Республики Казахстан после его официального опубликования;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августа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Фармакологическая группа/ МНН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форма, дозировка и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регистрационного удостоверения*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Пищеварительный тракт и обмен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местного применения при заболеваниях полости 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A01AB09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оральный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состояниях, связанных с нарушением кислотности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Антациды в комбинации с препаратами, уменьшающими газообразование в кишечнике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мяты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манго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апельсина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Маалокс®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Кулз™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со вкусом клубники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Алмагель®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внутреннего применения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Простое сочетание солей и ветрогонных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Сималгель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Противоязвенные средства и препараты, применяемые при гастроэзофагеальном рефлюксе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гистаминновых H2-рецепторов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Гистак®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Ациран™-300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(0.9 % раствор натрия хлорида)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Квамател®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Фамотидин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протонового насоса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Плеом™-20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Омегаст®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Омикап-20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Лосепразол®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 - 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Омез®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ПАНТА.ЗОЛ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Контролок Контрол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Нольпаза®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Пантасан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Улсепан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ПАН- 20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- 40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Пантонекс DR-40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Нупента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Панпьюр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ЗОЛОПЕНТ®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отложенным высвобождением,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Протектопаза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Пантор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Ланзоптол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Лансопразол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Лоэнзар-сановель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Верабез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Ранцифекс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Зульбекс®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Рабегард™-20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Барол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0,9 %)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растворов для инъекций и инфузий в комплекте с растворителем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Эсом®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С-МЕЗОЛ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 и инфузий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Эзомепразол-Джей 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Эзомепразол-Джей 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Сомпраз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Месопраль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Эманера®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Нулок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c отложенным высвобождением,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,40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 - 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Эзомепразол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ПОМПЕЗО-ВМ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противоязвенные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Висмута субцитрат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Ви-Сан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функциональных нарушений со стороны желудочно-кишечного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холиноблокаторы - эфиры с третичной аминогруппой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Платифиллина гидротартрат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Дусконал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Дюспаталин®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0,02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 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Но-шпа®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Пле-спа™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Дротаверин-Тева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КОЛИКИД®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оральная, 40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Боботик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приема внутрь 66.66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Эсмизан-ODS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Эспумизан® L капли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(эмульсия)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A03BB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Полусинтетические алкалоиды красавки, четвертичные аммониевые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Бутилскополамин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Бускопан®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Церукал®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0,5 %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5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Дониум-ТК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ДОПРОКИН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Брюлиум Лингватабс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Мотилиум®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МОТИГАСТ-S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Противорвотные и противотошнотные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серотониновых 5ht3-рецепторов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2мг/мл,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Ондансетрон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2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Гранисетрон-Тева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3мг/3мл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противорвотные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A04AD12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Апрепитант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Эменд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печени и желчевыводящих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желчевыводящих путей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желчных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Холудексан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высвобождением,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ГРИНТЕРОЛ®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желатиновые,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Дезурсолен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УРСОСАН®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Санурсокол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Урсодезоксихолевая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УКРЛИВ®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слабительные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0,01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Бисакодил-Нижфарм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Бисакодил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0,75 %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Дульколакс® Пико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7,5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Лаксигал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7,5 мг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Регулакс® Пикосульфат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0,75 г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Пикопреп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мг/3,5 г/12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A06AB58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пикосульфат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ЦитраФлит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орального раствора 10 мг/10,97 г/3,5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с осмотическими свойствами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70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667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Лаксолак®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67 г/ 100 мл по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66,7 г/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Дюфалак® для Мамы и Малыша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г/л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Нормазе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Медулак-WM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667 мг/мл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Трансулоза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для приема внутрь 150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банановый,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виноградный,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апельсиновый,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абрикосовый,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яблочный,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Мовипреп®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A06AD65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Макрогол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A06AG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Слабительные препараты в клизмах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Глирома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АДЮЛАКС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Пейдолакс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ректальный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9г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РОМАЛАКС-DF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Ректальный раствор 3г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при запорах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Лубипростон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Амитиза™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24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Прукалоприд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Рифаксимин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Нормикс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А07АА12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Фидаксомицин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Дификлир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адсорбенты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угля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 Ультра-Адсорб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Адсорбикс®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A07BA01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Активированный уголь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 с углеводами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27,9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орального применения, 18,9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Регидратанты для перорального приема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Регидрон Оптим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10,7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перистальтику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моторику желудочно - кишечного тракта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Лоперамида гидрохлорид "ЛХ"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0,002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Лоперамид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Кишечные противовоспалительные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 и ее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Сульфасалазин-ЕН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ректальная 1 г/100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с пролонгированным высвобождением,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пролонгированным высвобождением,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Месалазин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Салофальк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ожирения, исключая диетические продукты.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ожирения периферического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Ксеникал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Орсотен®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A08AB01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пищеварению (в том числе ферментные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пищеварению (в том числе ферментные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Мезим®форте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300 мг (25 000 ЕД)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Пангрол® 25000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минитаблетки, покрытые кишечнорастворимой оболочкой 25 000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 150 мг (10 000 ЕД)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ПЕНЗИМ®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оболочкой,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Панкрим®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8000 липолитических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Панкреофлат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170 мг/80,028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Фестал®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и сахарной оболочкой 212,5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 8000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0.24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Панзинорм® форте 20000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279,44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25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Креон® 40000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содержащие минимикросферы, покрытые кишечнорастворимой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Энзистал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89,36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Мультиферменты (липаза, протеаза и т.д.)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КРЕАМЕД 10000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сахарного диабета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короткого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Регуляр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Актрапид®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 Р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Люмжев™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Джуниор КвикПен®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 шприц-ручка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НовоРапид®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глулизин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Апидра®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средней продолжительности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Восулин-30/70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Инсуман® Базал ГТ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Восулин-Н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введения, 100 ЕД/мл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Хумодар® Б 100Р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НПХ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Протафан®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для инъекций и их аналоги средней продолжительности или длительного действия в комбинации с инсулинами короткого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100 МЕ/мл 3мл в картридже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Хумулин® М3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(человеческий)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Микстард® 30 НМ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лизпро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Хумалог® Микс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НовоМикс® 30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инсулин аспарт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Райзодег®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ЕД/мл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Инсулины и их аналоги длительного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Туджео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ЕД/мл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Басаглар КвикПен™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Лантус®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100 МЕ/мл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МЕ/мл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 в шприц-ручке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детемир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Левемир® ФлексПен®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Пенфилл®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ЕД/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Тресиба® ФлексТач®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100 ЕД/мл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подкожного введения, 100 ЕД/мл + 50 мкг/мл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A10AE54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гларгин и 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Соликва® СолоСтар®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подкожного введения, 100 ЕД/мл + 33 мкг/мл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A10AE56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Инсулин деглудек и 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Сультофай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инъекуий 100 ЕД/мл + 3,6 мг 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гипогликемические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Лонг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Метфогамма®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Сиофор®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Глюкофаж®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0,85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Инсуфор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Диаформин®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Апсафаж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сульфонилмочевины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Глибенкламид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Манинил®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ГлиДиа®МВ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Таблеточная масса ГлиДиа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Глидиаб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Диаглизид®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 МВ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Диабетон® МR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Глибетик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Глорион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Глимерид®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Глисэн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Глимегамма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ГЕПИРИД®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Инсуприд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Глимепирид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Олтар®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пероральных препаратов, снижающих уровень глюкозы в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действия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Амарил®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Антарис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 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Глюкованс®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сульфонамиды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Джентадуэто®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2,5мг/850мг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5мг/1000мг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10мг/1000мг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Ксигдуо™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высвобождением, 10мг/500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A10BD16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мг/850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А10ВD20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Метформин и 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Синжарди®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мг/1000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альфа глюкозидазы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Акарбоза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Глюкобай®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Тиазолидинедионы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Пиоглитазон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дипептидил пептидазы 4 (ДПП-4)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Янувия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Ситаглисан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ВИЛГЛАД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Вилдаглиптин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Випидия™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Линаглиптин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ТРАЖЕНТА®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глюкагонподобного пептида -1 (glp-1)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подкожного введения пролонгированного действия в комплекте с растворителем 2 мг/0,65мл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Байдуреон®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подкожного введения с пролонгированным высвобождением, 2мг/0,85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мг/мл по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Ликсисенатид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Ликсумия®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0,75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Трулисити®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1,5 мг/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 (шприц-ручка 0.25 мг или 0.5 мг/доза),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Семаглутид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Оземпик®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1,34 мг/мл (шприц-ручка 1 мг/доза),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A10BK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Натрий-глюкоза сопутствующий ингибитор 2 (sglt2)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A10BK01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A10BK01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A10BK01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Форсига™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Инвокана®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A10BK03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Эмпаглифлозин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Джардинс®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гипогликемические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A10BX02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Репаглинид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Инсвада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 A и Д и их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Ретинола ацетат (витамин А)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Эргокальциферол (витамин Д 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масляный оральный 0,125%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Дигидротахистерол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Альфакальцидол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масляный 0,5мг/мл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Д3 -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4000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2800МЕ/мл,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Деавит®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Девит 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ДЕТРИФОРС®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A11CC05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АкваДетрим витамин Д3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15000 МЕ/мл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 и его комбинация с витаминами B6 и 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хлорид-Дарница (Витамин В1 -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 (Витамин В1)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(включая комбинации с другими препаратами)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в чистом виде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Цевикап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мг/мл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(витамин 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С 500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с сахаром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0.025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простые витамины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50мг/мл,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 - Дарница (Витамин В6 - Дарница)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Пиридоксина гидрохлорид (Витамин В6)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a-токоферола ацетат (Витамин 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 Санофи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НАТ- Е 400™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Токоферол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Витрум® Витамин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добавки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 стабилизированный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глюконат-Дарница (стабилизированны)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глюконат-Здоровье (стабилизированный)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кальция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Анаболические стероидные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Нандролон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Ретаболил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желудочно - кишечного тракта и нарушений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Карнилев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100 мг/1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2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Карновис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Метакартин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1 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Инестом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300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Левокарнитин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1.0 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Метрелептин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Антитромбин 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Атенатив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Абцертин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Имиглюцераза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Глюцеразим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Реплагал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по 35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Агалсидаза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Альдуразим®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ЕД/мл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Алглюкозидаза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Майозайм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Наглазим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Элапраза®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ВПРИВ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Талиглюцераза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ЭЛЕЛАЙСО™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Элосульфаза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Вимизим®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Идурсульфаза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Хантераза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 мг/мл 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ЖКТ и обмена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Нитизинон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Сапроптерин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Новилс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A16AX12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Синтерсеп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Кроветворение и кровь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витамина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Варфарин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- ИНДАР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МЕ/мл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8000 анти-Ха МЕ/0,8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6000 анти-Ха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анти-Ха/0,4 мл по 0,4 мл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шприцах 4000 анти-Ха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анти-Ха МЕ/0,2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2000 МЕ (20 мг)/0,2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4000 МЕ (40 мг)/0,4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6000 МЕ (60 мг)/0,6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Эноксапарин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заполненных шприцах, 8000 МЕ (80 мг)/0,8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3800МЕ анти-Ха/0,4мл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7600 ME анти-Ха/0,8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5700МЕ анти-Ха/0,6мл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Надропарин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Фраксипарин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2850МЕ анти-Ха/0,3мл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Сулодексид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Вессел Дуэ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 ЛЕ/2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агрегации тромбоцитов (исключая гепарин)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Карум-сановель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Лодигрел®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Онеклапз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Плагрил®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Пиногал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КЛОВИКС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Инстаклоп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Лопигрол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Клопено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Ципла клопивас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Клопидогрель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Ареплекс®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Кардиомагнил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 кардио®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АС-тромбин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РК-ЛС-5№015841 РК-ЛС-0№025367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РК-ЛС-5№015840 РК-ЛС-0№025368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Кардисейв®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 АСС®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кишечнорастворимой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Тромбопол Neo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Дипиридамол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Курантил®N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Вентавис®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ВЕБУЛИС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10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12,5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Празугрел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Цилозек®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Цилостазол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ЦЕРРЕПАРИН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Брилинта™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Тривентин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Селексипаг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Апбрави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Тромбофлюкс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1500000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Актилизе®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в комплекте с растворителем (вода для инъекций)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инфузий, в комплекте с растворителем - водой для инъекций,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Урокиназа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10 000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тромбина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Бивалирудин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Дабигатрана этексилат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Прадакса®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ингибиторы фактора 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Ксарелто®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Ассубекс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РУНАПЛАКС®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Ксавобан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Ривароксабан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Мибрекс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Полапикс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Апиксабан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 5№025514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Эдоксабан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Ликсиана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 ночной оболочкой, 15мг, 30мг,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ЛС №000022-РГ-KZ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антикоагулянты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в предварительно наполненных шприцах 2,5 мг/0,5 мл,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фибринолиза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Аминокапроновая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Сангера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Санксамик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Пауз-500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мг/5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Транексамовая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Апротинин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100000 КИЕ,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 и другие гемостатики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введениям 10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Менадион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Викасол-Дарница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Гемостатические препараты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9,5х4,8см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4,8х4,8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B02BC30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Тахокомб®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абсорбирующее гемостатическое средство, губка размером 2,5х3,0 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Факторы свертывания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II, VII, IX и X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Октаплекс™ 500 МЕ (концентрат протромбинового комплекса)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3000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Октоклотин®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(раствор натрия хлорида 0,9%)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2000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2000 МЕ,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1500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1000 МЕ, 2,5мл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МЕ,10мл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 МЕ,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1000,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1000 МЕ,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1000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лиофилизатдля приготовления раствора для инфузий в комплекте с растворителем (водой для инъекций) 1000 ME,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LV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Эмоклот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(водой для инъекций)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Нувик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в комплекте с растворителем (вода для инъекции)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Когенэйт® ФС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(стерильная вода для инъекций в предварительно заполненном шприце 2,5 мл)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инъекций,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Бериате®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Октанат®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и набором для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– вода для инъекций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и набором для введения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РеФакто®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введения, в комплекте с растворителем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ГринГен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(вода для инъекций)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Геморель-А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(стерильная вода для инъекций)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750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- вода для инъекций 250 МЕ,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250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1000МЕ,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Адиновейт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растворителем-вода для инъекций 500 МЕ,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500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1000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2000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3000 МЕ,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в комплекте с растворителем и набором для растворения и введения 1000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 разрушения фактора свертывания крови VIII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Фейба®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и набором для растворения и введения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1200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растворителем,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инъекции)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Октанайн™ 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в комплекте с растворителем (вода для инъекций) и набором для введения 250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Мононайн®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2000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Алпроликс®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3000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IX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IX Грифолз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1000 МЕ + 2400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500 ME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инъекций), 500 МЕ +1200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450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1000МЕ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- вода для инъекций 250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Гемате® 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250 МЕ + 600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900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Виллебранда и фактор свертывания крови VIII в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Вилате™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во флаконе в комплекте с растворителем (вода для инъекций с 0.1% полисорбатом 80) и набором для введения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2,4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Семиклотин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1,2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с растворителем (гистидин, вода для инъекций)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НовоСэвен®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с растворителем (гистидин, вода для инъекций)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Фактор свертывания крови VIIа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Коагил-VII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в комплекте с растворителем (вода для инъекций) 4,8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гемостатические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Циклонамин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Дицинон®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Ромиплостим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Энплейт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подкожного введения 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Элтромбопаг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Револейд™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105 мг/0,7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 мг/0.4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Гемлибра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(двухвалентного) для приема внутрь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Сорбифер Дурулес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Тардиферон®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Актиферрин®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Феррум Лек®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Аджифер®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Феринжект®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Феркайл®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 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Венофер®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Энцифер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 г /5 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Ферсинол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Ферролек-Здоровье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парентеральные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фолиевой кислотой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железа в комбинации с фолиевой кислотой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Орофер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мг/550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фумарат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Ферретаб комп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54,52 мг/0,54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Железа сульфат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Гино-Тардиферон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0,35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 в других комбинациях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Ферровит®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320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B12 и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 (Витамин В12)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Цианокобаламин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B12 Анкерманн®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месяцев 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Фолиспей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Фолиевая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антианемические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стимуляторы гемопоэза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2000МЕ/0,5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подкожного введения 2000 МЕ/0,5мл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Рекормон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2000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Бинокрит®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4000 МЕ/0,4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6000 МЕ/0,6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Эритропоэтин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10000 МЕ/1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мкг,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мкг, 0,3мл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мкг,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Дарбэпоэтин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Аранесп®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мкг, 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75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B03XA03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Метокси полиэтиленгликоль-эпоэтина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Мирцера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 подкожных инъекций 50 мкг/0,3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 и перфузионные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крови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20%,100мл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5%,100мл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Альбунорм™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20%,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Альбумин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5%,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Реополиглюкин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Декстран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Сукцинилированный желатин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Гелофузин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 N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Гекодез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ГЭК- 200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 крахмал 200/0,5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Рефортан® 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Рефордез-РТ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Хестар-200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Гидроксиэтилкрахмал 130/0.4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6%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Аминовен Инфант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Гепа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Нефротект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В05ВА01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Тивортин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4,2 %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СМОФлипид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20%,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СЕЛЕПИД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жировая для инфузий 10 %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20%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20%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Жировые эмульсии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Липофундин МСТ/ЛСТ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внутривенных инфузий 10 %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G19E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G16E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Нумета G13E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1875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пери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НуТРИфлекс Липид спешиал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10%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СЕЛЕМИН 5-S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986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1477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СМОФКабивен центральный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1904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N4-550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Оликлиномель N7-1000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Аминоплазмаль Б.Браун 5%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 для парентерального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Инфезол®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Растворы, влияющие на водно-электролитный баланс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0,65%,30мл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0.9%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 pharmadel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Биосоди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8,4%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Стерофундин ISO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Рингер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изотонический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с осмодиуретическим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Маннитол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изотонический 9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 pharmadel®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400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5000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1,36%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Физионил 40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2,27%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перитонеального диализа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Дианил ПД4 с глюкозой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перитонеального диализа 3,86% по 2000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растворам для внутривенного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250 мг/мл,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Кардиоплегические растворы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Гиалуронидаза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Лидаза-Биофарма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64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наследственном ангионевротическом отеке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C1-ингибитор, полученный из плазмы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C1-ингибитор, полученный из плазмы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B06AC05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Ланаделумаб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Такзайро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300мг/2мл (150мг/мл)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Сердечные 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 наперстянки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 и III классов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IC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Пропафенон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III класса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Амиокордин®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Амиокордин®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делимые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Кардиотонические препараты, исключая сердечные 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0,5 %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Дофамин-Дарница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Адреналин-Здоровье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кардиотонические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Левосимендан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2,5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вазодилататоры, применяемые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подъязычные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Нитроминт®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0,4 мг/доза, 10 г(180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Нитроспрей®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0,4мг/доза,10 мл (200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Глицерил тринитрат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Маяонит Инста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сублингвальные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подъязычный дозированный 1,25 мг/доза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Изо-Мик 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1,25 мг/доза, 15мл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динитрат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Нитросорбид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 мононитрат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Алпрестил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Алпростадил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ВАЗОСТЕНОН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мкг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сердца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ИВАКАРД®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Ивабрадин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Раеном®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C01EB18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Ранолазин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Ранокардум®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центрального действия, уменьшающие стимулирующее влияние адренергической иннервации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Агонисты имидазолиновых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Клофелин-Здоровье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Физиотенз®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Физионекст®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Моксонидин-ЛФ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антиадренергические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Кардура XL®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Докса-Дюра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Тахибен®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Урапидил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Эбрантил®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антигипертензивные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Усента 125®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Ранклер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Пулмофест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Амбризентан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Волибрис®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C02KX04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Мацитентан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Опсамит®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C02KX05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Риоцигуат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Адемпас®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Тиазидные диуретики,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Гипотиазид®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Нетиазидные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Хлорталидон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СР-Индамед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Арифон®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Индапамид-Тева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пролонгированного высвобождения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Равел®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Флупамид СР-сановель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оболочкой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C03BA11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"Петлевые"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Тадрета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Торагамма®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Бритомар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ТОРИДИУМ®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Торасемид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арилоксиуксусной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Калийсберегающие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альдостерона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Верошпирон®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Спиронолактон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Альдарон®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Эспиро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Лайленон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Эплеренон-Тева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диуретиков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Диуретики, действующие на кортикальный сегмент петли генле,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Триампур композитум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Гидрохлоротиазид в комбинации с калийсберегающими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Нолаксен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Никотиновая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c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Вазонит®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пролонгированного высвобождения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C04AD03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Пентоксифиллин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Ангиопротекторы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лечения геморроя и анальных трещин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Релиф®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ректальная по 28,4 г в тубе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C05AD03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ФЛЮТ®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Гемангиол®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3,75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Пропранолол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Корвитол®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XL*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 ХL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Ревелол XL100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Беталок® 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Эгилок®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Блоксазок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Атенолол-Тева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 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Бисопрол-Фармак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КАРДОРИТМ®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Бисотекса®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Танелеб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ОД-Неб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Небиворлд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Небиволол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Альфа-, 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ВЕДИКАРДОЛ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Карведилол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КАРВИДИЛ®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 селективные в комбинации с другими гипотензивными средствами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Бета-блокаторы и блокаторы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Нипертен®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Алотендин®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C07FB07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Бисопролол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Бикард 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преимущественным влиянием на сосуды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Стамло®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Норваск®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Амод™-5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КОРОНИМ®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 Канон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СЕМЛОПИН®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Кордипин®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замедленным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 ретард-Тева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Фармадипин®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Нифекард® ХЛ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Коринфар-Тева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Леркамен®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Лерканидипин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Занидип-рекордати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C08CA16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Клевипрекс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введения, 0,5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прямым влиянием на сердце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Фенилалкиламиновые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Вератард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высвобождения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Бензотиазепиновые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Дилтиазем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ренин-ангиотензиновую систему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1,25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1,25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Эднит®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Багровен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Диротон®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Лизорез™-10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Лисноп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Стопресс®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Амприлан®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Рамизес®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Тритаце®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Каптоспес+Н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Берлиприл®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Энап®-НЛ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Эналайф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Карлон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Рилейс-сановель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0.625 мг /2.5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Индапамид/Периндоприл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1.25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Ко-пренесса®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Престариум® Combi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Адеприл® Диур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мг/0,625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Форте Аргинин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Периндоприл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Нолипрел® Би-форте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Хинаприл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Фозикард 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Фозиноприл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Ко-Фозиноприл-Тева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в комбинации с блокаторами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Амлипин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10мг/20мг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Экватор®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Лизиноприл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Тенлиза®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Хартил®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Рамиприл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Пирамил®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4 мг/240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Трандолаприл и Верапамил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2 мг/180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Ангисартан™-50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КЛОСАРТ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Лосар-25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Артамаксан®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Эпрозартан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Теветен®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САРТОКАД-В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ИРБЕСАН®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КАНТАБ®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Онсарт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АЙРА-сановель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КАСАРК®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Кандесартан и диуретики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Кандесартан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ХИПОТЕЛ®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Олиместра®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Олиместра®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Олиместра®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Олмехарт®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C09СA09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Азилсартан медоксомил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Эдарби®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КО-ЛОРКАР®ФОРТ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Лориста® Н100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Лозарел®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Ко-Валсартан-Тева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Ко-Диован®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H-бене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ВАЛМАК-Н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320 мг/ 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Валсартан/Гидрохлоротиазид –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160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Вальсакор®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Ротазар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 Н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Ко-Ирбесан®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Ирбатал-Н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Ирбесартан в комбинации с диуретиками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Фирмаста® НД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Микардис®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Телмиста®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80/12,5мг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Телпрес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Телсартан®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Телзап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Сейфтелми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Сафител-Н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Теллзи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Телмисартан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Твардокс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мг/12,5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Олмесартан медоксомил и диуретики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ангиотензина II в комбинации с блокаторами кальциевых каналов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Агвистат®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Эксвалсартан-бене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мг/10мг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Эксфорж®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Алкапресс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5мг/80мг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5мг/160мг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Валодип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10мг/160мг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Нормотанс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Ванатекс Амло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Валсартан/Амлодипин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Аксудропин®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Амлодипин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Артинова-АМ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Ангиотензина II антагонисты,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C09DX04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Валсартан и Сакубитрил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Юперио™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Гиполипидемические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Гипохолестеринемические и гипотриглицеридемические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ГМГ-КOA-Редуктазы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Симекар®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Вазилип®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Зовастикор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Зовастикор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Липримар ST™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Амвастан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 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Сторвас®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Торвакард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Арваз™ 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ЭТСЭТ®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Аторфит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Ультрокс®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Розватор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Мертенил®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Старкрэст®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Арозвас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Акорта®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Росаве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Роксардио®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Росустар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Розутор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Полвастерол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Кливас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Липозит®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Холрест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РУЗОЛОСТИН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Фибраты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Липидекс®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Фенофибрат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Трайкор®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гиполипидемические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Эволокумаб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заполненной шприц-ручке 140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Инклизиран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СИБРАВА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284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РК-ЛС-5№025332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Липидные модифицирующие агенты,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различных агентов, модифицирующих 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 /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C10BA06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Розувастатин и Эзетимиб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Розулип®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 /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лечения заболеваний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Розеофунгин-АС®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местного применения 100 000 ЕД/мл 7.5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 и триазола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1%,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1%,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D01AC01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1%,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наружного применения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Миканисал®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шампунь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2%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Финотерб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пленкообразующий 1% 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Ламизил Дермгель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Лоцерил®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Лоцерил®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Фунгосепт®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D01AE16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 для ногтей 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средства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Терфалин®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Экзифин®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Тербинафин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со смягчающим и протекторным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со смягчающим и протекторным действием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100мг 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Цинковая паста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цинка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Зентавекс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150мг/г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Вазелиновое масло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Дексерил®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Вазелин-DF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содержащие мягкий парафин и жиры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D02AX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дерматопротекторы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ран и язв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способствующие нормальному рубцеванию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5 %,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ХеппиДерм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ХеппиДерм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РЕКРЕОЛ®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116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Фармстандарт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5% 58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Пантенол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наружного применения 4,63 г 130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Бепантен®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крем для наружного применения 5% 100 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псориаза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антипсориатические средства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псориаза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Дайвобет®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D05AX52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Кальципотриол,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Ксамиол®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лечения заболеваний кожи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D06AA04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антибиотики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линимент 10%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D06AX02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0,25%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Мупироцин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БАКТОПИК®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Химиотерапевтические препараты для местного применения.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Ацигерпин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2,5%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Имихимод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Кераворт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5%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Розамет®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D06BX01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лечения заболеваний кожи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слабоактивные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5мг/г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умеренноактивные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 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D07AB10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высокоактивные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НОБЕТАЗОН®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Целестодерм-В®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Синафлан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0,25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Флуоцинолона ацетонид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Флуцинар®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0,025%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мазь 1мг/г 15 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 мг/г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 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0,1%,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0,1%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жирная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Адвантан®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Метилпреднизолона ацепонат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КОМФОДЕРМ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0,1 % 15 г,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 5№025409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Кортикостероиды, сильнодействующие, другие 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Дипросалик®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0,05 % + 3 %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Вегадерм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0,5 мг/10 мг/1 мг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Акридерм ГК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0,05%+0,1%+1%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Тридерм®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 лосьон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D07XC01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Белосалик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очень сильнодействующие (группа IV)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Дерилайф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0.05 %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0,05 %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Дермовейт®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0,05%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Пауэркорт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Кловейт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0,5 мг/г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D07AD01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Клобефорд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Бигуаниды и амидины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Миранистидин-ШФ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Миранистидин-ШФ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0,05%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Хлоргексидина биглюконат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0.05%,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0,2%,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0,2%,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1%,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Мираксидин-DF®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 и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Салициловой кислоты раствор спиртовой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для наружного применения 2%60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Люголя раствор с глицерином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Ангилюг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применения 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1% по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10%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и местного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местного и наружного применения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и наружного применения йод 100.0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спиртовый 5%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дезинфицирующие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 раствор спиртовой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Гидроперит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приготовления раствора для местного и наружного применения, 1,5г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Водорода перекись-DF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Калия перманганат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 во флаконе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100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70%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40%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 90%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медицинский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90%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 этиловый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местного применения при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D10AD54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Мундерм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20 мг/0,5 мг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Бензоила пероксид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Скинорен®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20 %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15г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Азелаиновая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 акне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лечения акне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Акнекутан®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Роаккутан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D10BA01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Куракне®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препараты для лечения заболеваний кожи, исключая кортикостероиды.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Пимекролимус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Элидел®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1% 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дерматологические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 Интели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Алопекси®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5 %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D11AX01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Миноксидил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2%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Мочеполовая система и половые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противомикробные препараты для лечения гинекологических заболеваний (исключая комбинации с кортикостероидами)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хинолонов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Деквалиния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Флуомизин®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Метостил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 +160 мг+8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150мг +200мг +500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Канестен®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Канестен®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Кандид-В6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Клотримазол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10% 7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Ливарол®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вагинальные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G01AF12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Ломексин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2% 78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Депантол®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0.016 г+ 0.1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Гексосепт-Рн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ХЛОРГЕКСИДИН-ЭФФЕКТ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Фуразолидон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(пессарии)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Бетадин®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Повидон-йодин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гинекологические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повышающие тонус миометрия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Простагландины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2,0 мг/3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Динопростон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ГЛАНДИН-Е2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Миролют®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G02AD06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Мизопро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Контрацептивы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Внутриматочные контрацептивы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спирали с прогестагенами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Пластиковые ВМС с прогестагенами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Мирена®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внутриматочная терапевтическая 20 мкг/24 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гинекологических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секреции пролактина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Бромокриптин-Рихтер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Агалатес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мг, №2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применения в гинекологии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7,5 мг/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7,5 мг/ мл 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37,5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G02CX01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Атосибан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6,75 мг/0,9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Половые гормоны и модуляторы половой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Гормональные контрацептивы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(фиксированные комбинации)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Орлифик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0,100 мг/0,020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Листрэлла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Леверетт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 мг/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Ригевидон®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0,03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0,03 мг/0,15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Новинет®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0.02 мг/0.15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Марвелон®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Диаваль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0,15 мг+ 0,03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Линдинет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покрытые оболочкой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Гестадиол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мг/ 0,030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0.06 мг/0.015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Тамарилла®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Виолетта®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0,06мг/0,015мг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Гестоден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Беатрис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0,075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Нарайя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 микро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 мини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Дронис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Дэлсия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ИННАРА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Сузанетт®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мг/0,02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Сузана®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Мидиана®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3мг/0,03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3мг+0,02мг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Дроспиренон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 + 0,03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Норэлгестромин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(ТТС) 6 мг+ 0,6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Номегестрол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мг/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и эстрогены (комбинации для последовательного приема)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Три-Регол®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0,03 мг+ 0,05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Этинилэстрадиол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Триквилар®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0,075 мг/0,03 мг/0,05 мг/0,03мг/0,04 мг+0,125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 и 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Клайра®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мг+2 мг+2 мг+1 мг+2мг+3мг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Эль Ева ЭК 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Лиметик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0,075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Лактинет®-Рихтер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Модэлль 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0,075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Дезогестрел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Экстренные контрацептивы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G03AD01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G03AD01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БиШуа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G03AD01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Постинор®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Двелла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3-оксоандростена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Небидо®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250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Омнадрен®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10мг/г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Тестостерон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16,2мг /г 88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и полусинтетические 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0,1 %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0,1 %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Прогинова®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трансдермальный 0,60 мг/г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Лензетто®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трансдермальный 1,53мг /доза 8,1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вагинальные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Гинопрогест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1%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масляный 2,5%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Лютеина®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вагинальные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Реафем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Утрожестан®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Прожестожель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80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Крайнон®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вагинальный 8% 1,125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прегнадиена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Дидрогестерон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Дюфастон®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Визанна®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Диеногест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Алвогестина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эстрена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Норэтистерон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Норколут®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G03DC05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Прогестагены в комбинации с эстрогенами (комбинации для последовательного приема)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G03FB09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Левоноргестрел и эстроген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Климонорм®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драже 0,15 мг/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 и другие стимуляторы овуляции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1500МЕ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5000МЕ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Прегнил®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внутримышечных и подкожных инъекций в комплекте с растворителем (0.9 % раствор натрия хлорида для инъекций)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РК-ЛС-0№016639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(натрия хлорид, растворитель для приготовления лекарственных форм для инъекций, 9 мг/мл) 1000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Хорионический гонадотропин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Хорапур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 ФСГ и 75 МЕ ЛГ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1200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менопаузный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Менопур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Фостимон®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75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Урофоллитропин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75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5,5 мкг (75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МЕ (22мкг)/0,5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450 МЕ (33 мкг)/0,75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Гонал-Ф®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900 МЕ (66 мкг)/1,5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600 МЕ/0,72 мл 0,78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бета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Пурегон®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300 МЕ/0,36 мл 0,42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Хориогонадотропин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Овитрель®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Корифоллитропин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Элонва®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мкг/0,5 мл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72 мкг/2.16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36 мкг/1.08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Фоллитропин дельта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Рековелль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12 мкг/0.36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Перговерис®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150/75 ХБ/МЕ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Синтетические стимуляторы овуляции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G03GB02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Клостилбегит®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Антиандрогены, простые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масляный 300 мг/3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Андрокур®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G03HA01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Зиндар-100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половые гормоны и модуляторы половой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Модуляторы прогестероновых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Миропристон®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Мифетрил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Мифепристон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Фемипревент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G03XB02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Улипристал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урологических заболеваний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частого мочеиспускания и недержания мочи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Оксибутинин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Дриптан®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Толтеродин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Везикар™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Блэдкон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Троспиум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Спазмекс®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G04BD12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G04BD12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G04BD12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Мирабегрон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Бетмига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нарушений эрекции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Олвион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Силмелт®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Силгам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ВИВАЙРА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Силдокад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Могинин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ородиспергируемые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Камагра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Зимагра-ODS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20 Cardio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Максигра® White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Силденафил-СЗ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СИНЕГРА®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Арпегра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Визарсин®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пероральные диспергируемые 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Виатаф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Виагра®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Эрместо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Силабене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Тадасип-20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Талис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Эректо-Фаст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Зенавил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Тадалафил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ТАДАМЕД-20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растворимые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Варденафил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Аванафил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урологические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Прилиджи®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Лонгрид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G04BX14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ДЮРАЛОНГ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доброкачественной гиперплазии предстательной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 альфа-адренорецепторов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Алфузозин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 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Грасулан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 Окас®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высвобождением, покрытые оболочкой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Профлосин®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Фокусин®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ТАМАДЕНА MR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Тамсапрост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0.4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Дутамс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 + 0,4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G04CA53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Тамсулозин и Солифенацин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Везомни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6 мг/0.4мг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5-Альфа-Редуктазы Тестостерона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Финпрос®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Пенестер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Аводарт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G04CB02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G04CB02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Дутастерид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Дутабит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для системного применения, исключая половые гормоны и инсулины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 и гипофиза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передней доли гипофиза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Тетракозактид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Синактен 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Хуматроп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растворитель для инъекций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 8 мг "Клик.изи"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Нордитропин НордиФлекс®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мг/1,5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Омнитроп®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5мг/1,5мл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НутропинАq®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10мг/2мл (30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4МЕ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в комплекте с растворителем (вода для инъекций) 10МЕ 3,33 мг 1 мл растворитель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10МЕ 3,33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Джинтропин®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подкожного введения 4МЕ 1,33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Сайзен®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гормоны передней доли гипофиза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Пегвисомант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задней доли гипофиза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Вазопрессин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60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120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 МЕЛТ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пероральный 240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Десмопрессин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Октостим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мкг/мл по 1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0,1мг/мл,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Терлипрессин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Реместип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0.1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Окситоцин-МЭЗ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Окситоцин-Биолек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МЕ/мл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Пабал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Карбетоцин Фармидея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замедляющие 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микросферы для приготовления суспензии для инъекций в комплекте с растворителем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Сандостатин®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0,05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Октреотид-депо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(Маннит, раствор для инъекций 0,8 %) 20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0,1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высвобождения, 60 мг 266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120 мг 510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(0,8 % маннитола раствор)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Соматулин® Аутожель®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пролонгированного высвобождения 90 мг 388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0,3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0,6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Пасиреотид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Сигнифор® 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в комплекте с растворителем,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Антигонадотропин-рилизинг гормон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Ганереликс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Оргалутран®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0,25мг/0,5мл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H01CC02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Цетротид®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Бетаспан®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Дипроспан®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 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 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Дексаметазон-Аджио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Дексаметазона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Ксаден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Слидерон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Метипред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Солу-Медрол®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Метилпреднизолон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ШТАДА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 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 ВР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Кеналог® 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40мг/мл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Триамцинолон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Полькортолон®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2,5%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микрокристаллическая для инъекций по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Дефлазакорт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щитовидной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Эутирокс®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100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L-Тироксин 50 Берлин-Хеми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Левотироксин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Антитиреоидные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имидазола, содержащие серу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Мерказолил-Здоровье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Йодбаланс®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H03CA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Йодотерапия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Йодомарин®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поджелудочной железы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Гормоны, расщепляющие гликоген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Гликогенолитические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ГлюкаГен® 1мг ГипоКит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1 мг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Паратиреоидные гормоны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Паратиреоидные гормоны и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Форстео®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250 мкг/мл 2,4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Терипаратид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картридже, 250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регулирующие обмен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Антипаратиреоидные гормоны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антипаратиреоидные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Цинакальцет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ЦИНЕСЕТ®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Земплар®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Парикальцитол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ПАРИКУЕЛ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5 мкг/мл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2,5 мг/0,5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 мг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Этелкальцетид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Парсабив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10 мг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Юнидокс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Доксициклин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Никлодокс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Тайген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Амфениколы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Левомицетина натрия сукцинат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Бета-лактамные антибиотики - пенициллины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широкого спектра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мл, 11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Моксилен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ОСПАМОКС 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Флемоксин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Пенициллины, чувствительные к бета-лактамазам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Бензилпеннициллина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1000000 ЕД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Бензатин бензилпенициллин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600 000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J01CE30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Бициллин-5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внутримышечного введения 1200000 ЕД + 300000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Пенициллины с ингибиторами бета-лактамаз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2000 мг/200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400мг/57мг/5мл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400 мг/ 57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мг/28,5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200 мг/28,5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 + 0,1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228,5мг/5мл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125мг/31,25мг/5мл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 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Аугментин®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Авиментин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250мг+62,5мг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125мг+31,25мг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875мг+125мг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Флемоклав Солютаб®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мг+125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QT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по 1,2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400+57,0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Амоксил-К 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312,5мг/5мл по 25 г порошка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 мг/5 мл по 8,75 г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Майклав-625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Амоксициллин+Клавулановая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 + 0,1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0.5 г / 0.1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Хиконцил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 мг/57мг/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Медоклав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Энханцин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200+28,5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Рапиклав 250 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мг/62,5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250 мг+ 62,5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125 мг+ 31,25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200/28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Цимакс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400/57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500мг/250мг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Сульбамокс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457мг/5мл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Амоксиклав®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875мг/125мг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312,5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пероральной суспензии 156,25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КОАКТ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мг/125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Ауглавин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Амоксициллин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Ауглавин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Алпитоз - 4.5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Ревотаз®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внутривенной инфузии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J01CR05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Пиперациллин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Пиперабактам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бета-лактамные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первого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Цефазолина натриевая соль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(вода для инъекций)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Цефадроксил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второго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Ауроксетил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Зиннат®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Кимацеф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Ксоримакс®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Мегасеф®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Биорацеф®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J01DC02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J01DC02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J01DC02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Цефуроксим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Цефдилокс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Тарцефандол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третьего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Цефантрал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Цефотаксим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J01DD02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Селтозидим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Зифта-1000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Лемоксол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по 1 г 1 г препарата во флаконе, по 3.5 мл растворителя в ампуле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в комплекте с растворителем (1 % раствор лидокаина гидрохлорида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и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Цефтриаксон-БХФЗ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III®+ Лидо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в комплекте с растворителем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(вода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III® + Лидо Экстра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внутривенных инъекций в комплекте с растворителем (вода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(1 % раствор лидокаина гидрохлорида 3,5 мл)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(1 % раствор лидокаина гидрохлорида 2,0 мл)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Роцефин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АВЕКСОН-РАЦИОНАЛ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Сефабел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внутримышечных инъекций в комплекте с растворителем (лидокаина гидрохлорида, раствор для инъекций 1 %)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Авалексон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Зибан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(лидокаина гидрохлорида, 1% раствор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 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внутримышечных инъекций в комплекте с растворителем (1% раствором лидокаина для инъекций)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Цефтриаксон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(1 % раствор лидокаина гидрохлорида)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Таксим-О-Форте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Таксим-О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 Солютаб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1,46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Ксифиа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Цефиксим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АВИПРАКС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Цефобоцид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Ауроподокс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50мг/5мл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СЕФСИДАЛ-сановель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СЕФПОТЕК®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J01DD13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Цефподоксим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Цефтазидим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Завицефта®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2000мг/500мг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Супероцеф-Элеас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 1 г/1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Авизон -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Гепацеф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J01DD62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Цефоперазон и ингибитор бета-лактамазы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Цефпраз-С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Цефалоспорины четвертого поколения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 IV®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Позинег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J01DE01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ЦЕФЕПИМ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инъекций,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Племонем™ 1г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Меробактрин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Висвопенем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0.5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Мепенам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Меронем®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Визмеро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 1000мг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Вегапенем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или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МЕРОПЕНЕМ - АВИМЕД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и инфузий,1000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Инвакар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Дапар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ДОРИПУР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Имицил - 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Имипенем+Циластатин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0,5г/0,5г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Пиминам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Цилапенем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0,25 г/0,25г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Аквапен-I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мг+ 500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J01DH51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Имипенем и циластатин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ИНЕМПЛЮС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мг/500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цефалоспорины и пенемы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J01DI02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Цефтаролина фосамил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Зинфоро®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Сульфаниламиды в комбинации с триметопримом, включая его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перорального применения 240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 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(80мг+16мг)/мл,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0,4 г/0,08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Ко-тримоксазол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400/80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Сульфаметоксазол и Триметоприм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960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 и 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Макромицин 3.0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млн.МЕ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1,5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1.5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1,5 млн.МЕ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млн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175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Мидекамицин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Макропен®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Рокситромицин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 В.В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Томиклар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 XL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КЛАБЕЛ®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СР-Кларен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Кларанта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 MR-сановель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модифицированным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 уно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Клабакс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Экозитрин®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МЕРИСТАТ-сановель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МЕРИСТАТ- сановель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с растворителем (вода очищенная),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Фромилид®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125мг/5мл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125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со вкусом апельсина, 125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Клацид®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суспензии,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мл, 37.5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в комплекте с водой очищенной 200 мг/5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порошокдля приготовления суспензии для приема внутрь в комплекте с водой очищенной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200 мг/5 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оральной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(в комплекте с растворителем – вода очищенная)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ЗИТМАК®125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 для объема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АЗИФЕКС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Зиомицин®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Азитремис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Азибиот®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Зитрокс-Маклеодс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АЗИДРАТ™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Зитролид®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200мг/5мл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Азитромицин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 200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 Ц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Далацин® Ц Фосфат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600мг/4мл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Клиндамицин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J01FF02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внутримышечного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Стрептомицин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аминогликозиды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Тоби® Подхалер®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28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Брамитоб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300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небулах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J01GB06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Амикацин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500мг/2мл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Антибактериальные препараты - производные хинолона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Офломак-200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Флосиприн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 Экоцифол®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Цифлоксинал®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Сиспрес®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– 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Цефлокс-500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Цифран 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Ифиципро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Норбактин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Нолицин®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Леваксела®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Лефлок-Дарница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Флорокс-Л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ОД-Левокс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ЛЕВОЗИН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Глево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Девилон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Ремедиа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Лотор-500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Примафлокс 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Люфи 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Левомак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Потант-сановель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Левадидоз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Флаксидел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мг/100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 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400 мг/250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Авелокс®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Моксиспан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Пленмокси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Флоксейф®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Моксикум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Моксипрес®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Моксимера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J01MB02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Налидиксовая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 гликопептидной 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Ванкомицин-Элеас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ВАНКОРУС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Тейкопланин-ТФ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внутримышечного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Тейкопланин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ГЛИТЕЙК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– вода для инъекций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Полимиксины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Кометад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Колистин (Колистиметат натрия)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ингаляций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J01XD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0.5 %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 мг/100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нитрофурана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Нитрофурантоин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Фурадонин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антибактериальные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гранулированный порошок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Уросептик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УРОГРАМ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Экофомурал®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Фосфомицин-ЛФ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Лизолид-600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J01XX08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Линезолид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J02AA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АмБизом™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дисперсии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Амфотерицин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Амфолип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(липидный комплекс) для приготовления раствора для внутривенного введения 50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триазола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Фангифлю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ФЦН-150 Аверси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Ерадиком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Флюкорик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Тибулан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Лунизол-сановель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Кандификс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Флукосайз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 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Фобос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 мг/5 мл 70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0,2 %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ФУЦИС®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0,2%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Микосист®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Медофлюкон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Дифлазон®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Дифлюкан®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Флуконазол Santo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10 мг/мл,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Хитразол®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Орунгал®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Итрацим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Итраконазол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Риконред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Бифлурин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Вориконазол-KGP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Вориол АЙВИ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J02АС03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Вориконазол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Вифенд®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Ноксафил®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Позаконазол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Посдизол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40мг/мл, 105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противогрибковые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Кансидас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Касфоцин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концентрата, предназначенного для получения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Касповитэ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Микамин®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J02AX06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Анидулафунгин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Эраксис®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активные в отношении микобактерий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ПАСК-Акри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кишечнорастворимые, покрытые пленочной оболочкой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30 мг/мл,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Инкопаск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РК-ЛС-6№021245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800 мг/г по 500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по 500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по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800 мг/г по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800 мг/г по 4г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гранулы, покрытые кишечнорастворимой оболочкой 600 мг/г по 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3%,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400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 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3%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Натриевая соль пара-аминосалициловой кислоты 5,52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внутрь,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ПАСК-натрий 5.52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дозированный для приготовления раствора для приема внутрь 12,50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аминосалицилат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МАКПАС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с модифицированным высвобождением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Рифабутин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J04AB30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Капреомицина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гидразида изоникотиновой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100мг/5мл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тиокарбамида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противотуберкулезные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Макрозид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Пиразинамид-Д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Экокс-400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Инбутол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Бедаквилин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Деламанид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Дельтиба®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противотуберкулезных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Ризэф 150/75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150мг/ 400мг/ 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ПИРЭФ-4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150мг/400мг/275мг/75мг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J04AM06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Рифампицин, Пиразинамид, Этамбутол и Изониазид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АКуриТ-4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мг/75 мг/400мг/275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лепры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лепры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J04BA01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Клофазимин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 прямого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и нуклеотиды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Ацикловир-СВС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Ациклостад®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УЛКАРИЛ®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Белупо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таблетки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 таблетки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ГЕРПЕВИР®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РК-ЛС-3№022356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Валавекс®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Вальтровир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Увиромед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Валацитек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Цивалган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 мл, 225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Фосампренавир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Телзир®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Нуклеозиды - ингибиторы обратной транскриптазы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Ретровир®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Диданозин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Ламиас®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Амивирен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Зеффикс®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5 мг/мл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МИВУКС®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по 240 мл во флаконах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Зиаген®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таблетки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Виркил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Гетино-Б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Тенавирон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Квантавир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Энтекавир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J05AF11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Телбивудин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Ненуклеозиды - ингибиторы обратной транскриптазы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50 мг/5 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Вирамун®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50мг/5мл,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орального применения 50мг/5мл, 240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Невипан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 - 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Невимун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Разовый ввоз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Стокрин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Эстива-600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 USP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Эфавир-600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Эфервен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J05AG05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Эдюрант®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нейраминидазы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 мг/доза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Тамифлю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Селтавир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Осельтамивир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Осельтамивир NOBEL®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 5№025298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гепатита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40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Ривирин®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Рибавирин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Копегус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Симепревир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Даклавирдин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Даласбин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Даклатасвир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МайДэкла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Гратециано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Нуклеобувир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Гепцинат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Харвони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Валдис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мг/90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Ледипасвир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мг/400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Дасабувир, Омбитасвир, Паритапревир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Викейра Пак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набор (Дасабувир — таблетки, покрытые пленочной оболочкой, 250 мг; Омбитасвир + Паритапревир + Ритонавир — таблетки, покрытые пленочной оболочкой, 12,5 мг + 75 мг + 50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Софосбувир и велпатасвир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МайХэп ALL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мг/100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J05AP57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Глекапревир и Пибрентасвир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Комбинации противовирусных препаратов, активных в отношении 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Дуолазид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Дизаверокс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Ламивудин/Зидовудин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 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зидовудин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30 мг/60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Абакавир и ламивудин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КИВЕКСА®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мг/702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Трувада®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мг/245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Тавин 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 и Эмтрицитабин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Эмтритен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Абакавир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Тризивир®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 150 мг /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Зидовудин, Ламивудин и Невирапин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Мактривир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Эфавиренз, эмтрицитабин и тенофовира дизопроксила 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Этенем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Эфавиренз/Эмтрицитабин/Тенофовир - КРКА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 200 мг/ 245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ТЕНМИФА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600 мг/200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Тенофовира дизопроксила фумарат, Эмтрицитабин и Эфавиренз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мг/200 мг/600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дизопроксил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300мг/25мг/200мг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Калетра®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по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Алувиа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мг/50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Лопинавир и ритонавир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Абакавир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мг/600 мг/300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мг/150мг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 и рилпивирин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Одефсей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200мг/28,04мг/27,5мг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Эмтрицитабин, тенофовира алафенамид, дарунавир и кобицистат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Симтуза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200мг/11,2мг/867мг/288,5мг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ТЕЛАТРИ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J05AR27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Ламивудин, тенофовира дизопроксил и 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ТЕЛДАЙ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50мг/300мг/300мг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интегразы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Исентресс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Тивикай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J05AJ03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Долутегравир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J05AX09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Маравирок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 и иммуноглобулины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Иммунные сыворотки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Дифтерийный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J06AA02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Противостолбнячный антитоксин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J06AA05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Антигангренозная сыворотка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Сыворотка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Эквираб (сыворотка антирабическая лошадиная)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по 1000 МЕ/5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нормальный человеческий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Хайцентра®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5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165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внесосудистого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Кувитру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инфузий, 10% ,200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100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Панзига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200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200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5%,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Иммунорель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Киовиг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Октагам™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И.Г.Вена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Пентаглобин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Привиджен®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100 мг/мл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Флебогамма 10% ДИФ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Иммуноглобулины, человеческий нормальный для внутрисосудистого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БИОВЕН МОНО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50 мг,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РК-БП-5№017941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Иммуноглобулины специфические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Резогам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1500 МЕ(300 мкг)/2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Анти-D(Rh)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Резонатив™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625 МЕ/мл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гепатита 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Фовепта®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200 МЕ,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Рабишилд, человеческие моноклональные антитела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100 МE/2.5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ФАВИРАБ, иммуноглобулина лошадиного антирабического F(ab')2 фрагмент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а также для инфильтрации вокруг и в рану, 200-400 МЕ,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мл/1000 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против цитомегаловируса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НеоЦитотект®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50 мл/5000Е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человека против клещевого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J06BB16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Паливизумаб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бактериальных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тетравалентный очищенный полисахаридный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Менингококковый А, С, Y, W-135 тетравалентный очищенный полисахаридный антиген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Нименрикс® конъюгированная вакцина против менингококковой инфекции серогрупп А, С, W-135, 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лиофилизиро-ванный для инъекций в комплекте с растворителем 0.5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менингококка В, многокомпонентная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J07AH09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менингококка В, многокомпонентная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Труменба® (вакцина менингококковая группы В (рекомбинантная, адсорбированная) для профилактики менингококковых инфекций)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Адасель, вакцина для профилактики дифтерии (с уменьшенным содержанием антигена), столбняка и коклюша (бесклеточная), комбинированная,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Бустрикс®, вакцина для профилактики дифтерии, столбняка, коклюша (бесклеточная) адсорбированная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 по 0,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J07AJ52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Противококлюшный антиген очищенный в комбинации с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Инфанрикс®, вакцина адсорбированная бесклеточная коклюшно-дифтерийно-столбнячная жидкая (АбКДС)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РК-БП-5№009832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чумная живая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накожного введения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РК-БП-5№003951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пневмококковой инфекции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Пневмококовый очищенный полисахаридный антиген коньюгированный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Пневмококовый очищенный полисахаридный антиген коньюгированный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Превенар 13® (вакцина пневмококковая полисахаридная конъюгированная адсорбированная инактивированная, жидкая)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Haemophilus influenzae,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J07AL52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Пневмококковый очищенный полисахаридный антиген и Haemophilus influenzae, конъюгированный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Синфлорикс (вакцина пневмококковая 10-валентная полисахаридная и конъюгированная D-протеином нетипируемых Haemophilus influenzae,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РК-БП-5№016356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Адсорбированная вакцина против дифтерии и столбняка (педиатрическая)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доз 5,0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J07AM51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Столбнячный анатоксин в комбинации с дифтерийным анатоксином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Адсорбированный дифтерийно-столбнячный анатоксин очищенный с уменьшенным содержанием антигенов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доз 5,0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туберкулеза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(натрия хлорида раствор изотонический для БЦЖ) 0,5 мг, 20 детских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Туберкулезная живая ослабленная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лиофилизированная глютамат БЦЖ для внутрикожного введения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внутрикожного введения в комплекте с растворителем, 1 мл (0,05 мл- 20 доз, 0,1 мл- 10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брюшного тифа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J07AP03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Брюшнотифозная очищенная полисахаридная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энцефалита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 - алюминия гидроксида гель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клещевого энцефалита культуральная очищенная концентрированная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в комплекте с растворителем-алюминия гидроксида гель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Джуниор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внутримышечного введения 0,25 мл/доза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клещевого энцефалита - инактивированный цельный вирус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ТикоВак (вакцина против клещевого вирусного энцефалита культуральная инактивированная очищенная 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Инфлювак® Тетра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ВаксигрипТетра®, инактивированная четырехвалентная сплит-вакцина для профилактики гриппа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Инфлювак®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плюс (Вакцина гриппозная тривалентная инактивированная полимер-субъединичная)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по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противогриппозная расщепленная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взрослая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ВАКСИГРИП (инактивированная сплит-вакцина для профилактики гриппа)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и подкожного введения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J07BB02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Гриппол® Квадривалент Вакцина гриппозная четырехвалентная инактивированная субъединичная адъювантная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подкожного введения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Гриппозный, инактивированный, сплит вирус или поверхностный антиген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Ультрикс Квадри Вакцина гриппозная четырехвалентная инактивированная расщепленная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гепатита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Эувакс В, рекомбинантная вакцина для профилактики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Энжерикс® В (вакцина против гепатита 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20 мкг 1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Sci-B-Vac, вакцина против гепатита В (рекомбинантная)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 1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HB, вакцина против гепатита В, рекомбинантная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10 мкг/1,0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Рекомбивакс HB, вакцина против гепатита В, рекомбинантная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В, антиген очищенный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В (рДНК)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20 мкг/1,0мл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Хилайв, вакцина против гепатита А (диплоидная клетка человека),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введения, 250 Ед/0,5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Вакта, вакцина против гепатита А, очищенная, инактивированная, адсорбированная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1 доза/1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720 детский,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Аваксим 80 (вакцина для профилактики гепатита А инактивированная, адсорбированная)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гепатита А, инактивированная, цельновирусная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Хаврикс® 1440 взрослый, инактивированная вакцина против гепатита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кори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 доз по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 доза по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Приорикс вакцина против кори, эпидемического паротита и краснухи живая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в комплекте с растворителем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J07BD52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кори в комбинации с вирусами эпидемического паротита и краснухи,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кори, паротита и краснухи живая аттенуированная лиофилизированная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0,5 мл 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Противопаротитные вакцины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J07BE01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паротита – живой ослабленный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для профилактики полиомиелита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Полиомиелитная оральная, тривалентная, живая аттениурованная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Полиомиелитная оральная, бивалентная, живая аттениурованная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J07BF04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Полиомиелитная оральная, бивалентная, живая аттениурованная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полиомиелитная оральная двухвалентная 1 и 3 типов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cуспензия оральная 20 доз (2,0 мл)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для профилактики бешенства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Индираб, антирабическая вакцина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внутримышечной инъекции с растворителем (0,3% раствора натрия хлорида 0,5мл) и c одноразовым шприцем в комплекте 2,5 МЕ/1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Cпеда (вакцина антирабическая для человека)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в/м введения в комплекте с растворителем 2,5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антирабическая культуральная концентрированная очищенная инактивированная сухая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введения, 1 доза в комплекте с растворителем – вода для инъекций, 1,1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бешенства - инактивированный цельный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Рабивакс-С, вакцина антирабическая концентрированная очищенная инактивированная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внутрикожного и внутримышечного введения в комплекте с растворителем (стерильная вода для инъекций 1 мл), 2,5 МЕ, 1 доза (1,0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Варивакс, вакцина против вируса ветряной оспы живая, культуральная, аттенуированная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подкожного введения в комплекте с растворителем (вода для инъекций)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J07BK01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 ветрянной оспы - ослабленный живой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Варилрикс, вакцина против ветряной оспы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инъекций в комплекте с растворителем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РК-БП-5№004870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Вакцины против вируса папилломы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Гардасил® вакцина против вируса папилломы человека квадривалентная рекомбинантная (типов 6, 11,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0,5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РК-БП-5№014206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вируса папилломы человека (типы 16, 18 )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J07BM02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Папилломавирус (человеческий типа 16, 18)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Церварикс® вакцина рекомбинантная против Вируса Папилломы Человека типов 16 и 18, содержащая адьювант AS04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РК-БП-5№010155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вакцин для профилактики вирусных и бактериальных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Бактериальные и вирусные вакцины, комбинации.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Тетраксим, вакцина (адсорбированная) против дифтерии, столбняка, коклюша (бесклеточная) и полиомиелита (инактивированная)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0,5 мл/1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 (вакцина для профилактики дифтерии, столбняка, коклюша (бесклеточная) и полиомиелита (инактивированная)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инъекций 0,5 мл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ИПВ+Hib (вакцина для профилактики дифтерии, столбняка, коклюша (бесклеточная), полиомиелита (инактивированная) и инфекции, вызываемой Haemophilus influenzae тип b конъюгированная (адсорбированная))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комплекте с порошком лиофилизированным 0,5 мл/доза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Пентаксим (вакцина для профилактики дифтерии и столбняка адсорбированная; коклюша ацеллюлярная; полиомиелита инактивированная и инфекции, вызываемой Haemophilus influenzae тип b, конъюгированная)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в комплекте с суспензией 0,5 мл / 1 доза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Гексаксим®, вакцина (адсорбированная) против дифтерии, столбняка, коклюша (бесклеточная), гепатита В (рекомбинантная рДНК), полиомиелита (инактивированная) и гемофильной инфекции Haemophilus influenzae типа b конъюгированная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1 доза (0,5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Инфанрикс гекса (Вакцина дифтерийно-столбнячная бесклеточная коклюшная комбинированная с вакциной против гепатита В рекомбинантной, вакциной против полиомиелита инактивированной и вакциной против Haemophilus influenzae типа b)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в шприце 0,5 мл в комплекте с лиофилизированным порошком 10 мкг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РК-БП-5№013446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J07CA09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против дифтерии, Haemophilus influenzae типа B, коклюша, полиомиелита, столбняка, гепатита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ИзиСикс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инъекций, 0.5 мл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 и иммуномодуляторы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азотистого иприта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сахарной оболочкой,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Циклофосфан-ЛЭНС быстрорастворимый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L01AA02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Хлорамбуцил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Алкеран®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Мелфалан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Ифосфамид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введения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растрова для инфузий,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 025123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Бендамустин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Алкилсульфонаты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Треосульфан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инфузий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Нитрозомочевины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Кармустин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БиКНУ®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в комплекте с растворителем (этанол)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алкилирующие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Темобел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Темодал®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Глиотэм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Темодал®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твердые,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Темозоломид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Дралитем®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Дакарбазин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Антиметаболиты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фолиевой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 1 000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мг/1мл,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25мг/1,25мл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7,5мг/0,375мл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, 2,5 мл в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Метортрит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шприцах 10 мг/мл , 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мг/1мл,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10 мл (1000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зарегистрирован (орфанное лекарственное средство)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зарегистрирован (орфанное лекарственное средство)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Мартксель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Пемгем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Пеметрексед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пурина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Меркаптопурин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Тиогуанин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Лейкладин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 С.К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 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Флудамеда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инъекций или инфузий,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Пиремединовые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Цитарабин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Фторурацил-ЛЭНС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Тегафур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Фторафур®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инъекций,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Капфуро®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Экансия®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Ксалвобин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Капетрал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Капегард-500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Каксета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Вайдаза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Азацитидин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подкожного введения,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Децитабин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Дакоген®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Трифлуридин, комбинации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L01BC59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Трифлуридин, комбинации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6,14мг+15 мг, 8,19 мг+ 20мг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ЕАС ЛП-№000011-РГ-КZ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растительного происхождения и другие препараты естественного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барвинка и его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Винбластин-ЛЭНС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L01CA02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Винкристин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мг/1 мл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Велбимеда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Винорелбин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Навельбин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Подофиллотоксинопроизводные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Этопозид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Фитозид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100мг/5мл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мг/16,7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150мг/25мл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мг/17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Пакликал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Паклитаксел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 мг/мл.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80 мг/2,36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Доцезен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20мг/0,61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Таутакс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110 мг/5,5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Толнекса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20мг/0,5мл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Зенотер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в комплекте с растворителем, 80мг/2мл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120 мг/6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160 мг/8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Доцетер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80 мг/4мл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L01CD04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Кабазитаксел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алкалоиды растительного происхождения и другие препараты естественного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Трабектедин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Антрациклины и родственные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Доксорубицин-Тева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Даунорубицин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в/в введения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Идарубицин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Идарубицина гидрохлорид ФаРес™ 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Митоксантрон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и внутриплеврального введения 2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Блеомицин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лиофизилат для приготовления раствора для инъекций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20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Митомицин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инъекций, инфузий или внутрипузырного введения, 40 мг в 1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Селуметиниб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Коселуго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Соединения платины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Цисплатин-Келун 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50мг/100мл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10мг/20мл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150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150мг/15мл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Кемокарб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450мг/45мл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Рибокарбо-Л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инфузий,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 по 10 мл (50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Оксалиплатин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5 мг/мл по 20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Моноклональные антитела (Нимотузумаб)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Нимотузумаб®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1600 мг/13,4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1400 мг/ 11,7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500 мг/50 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Ацеллбия®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инфузий, 500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Труксима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внутривенных инфузий 100 мг/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по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 440 мг, в комплекте с растворителем – бактериостатической водой для инъекций,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концентрата для приготовления раствора для инфузий,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в комплекте с растворителем 440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Герцептин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Герзума®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в комплекте с растворителем 440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Эрбитукс®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 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400 мг/16 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Бевацизумаб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Авегра®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25 мг/мл по 16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(100 мг/ 5 мл)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Вектибикс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 мл (400 мг/ 20 мл)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Брентуксимаб ведотин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Адцетрис®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раствора для инфузий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Перьета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420 мг/14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Трастузумаб эмтанзин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Кадсила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инфузионного раствора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Обинутузумаб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1000 мг/40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Динутуксимаб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Пембролизумаб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Китруда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L01XC21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Рамуцирумаб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Сирамза™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400мг/20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РК-БП-5№023400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РК-БП-5№023399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Дарзалекс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Дурвалумаб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Имфинзи™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L01XC32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Атезолизумаб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Тецентрик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1200 мг/20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Ингибиторы тирозинкиназы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Зилинхиб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Иматиниб-Адамед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ИММУТИН®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Гливек®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АМРИНГ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 AqVida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ПАНТИКОР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 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Дазатиниб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ЗАТИНИБ®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эпидермального фактора роста (ЕGFR)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Иресса®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ГЕФИТИН®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Тарцева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ЭРТИНОБ®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L01EX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ингибиторы протеинкиназ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Нексавар®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Сорафениб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L01EH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2 эпидермального фактора роста человека (HER2)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Тайверб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Тасигна®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НИЛОТИН®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Протеинкиназы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Афинитор®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Пазопаниб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Вотриент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Гиотриф®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Ингибиторы серин-треонинкиназы (BRAF)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Вемурафениб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Зелбораф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Кризотиниб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Ксалкори®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фактора роста эндотелия сосудов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Инлайта®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АКСИТАНИБ®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L01EJ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янус-ассоциированной 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Джакави®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Регорафениб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Стиварга®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Дабрафениб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Тафинлар®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L01EE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митоген -активируемой протеинкиназы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Мекинист®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Тирозинкиназы Брутона (ТКБ) ингибиторы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Имбрувика®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Акалабрутиниб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Калквенс®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киназы анапластической лимфомы (ALK)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Зикадия™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Нинтеданиб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Варгатеф®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L01EF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Ингибиторы циклин-зависимой киназы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Айбранс®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тирозинкиназы рецептора эпидермального фактора роста (EGFR)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Осимертиниб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Тагриссо™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Алеценза®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L01ХЕ38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Кобиметиниб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Котеллик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Кискали™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L01XE43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АЛУНБРИГ®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L01EF03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Абемациклиб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Верзенио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 ЕЭС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противоопухолевые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Симавакс -EGF®, вакцина рекомбинантная эпидермального фактора роста в комплекте с растворителем (Монтанид ISA51VG)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0,8 мг/доза,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10000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 медак 5000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5000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Веро-аспарагиназа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введения, 10000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Аспарагиназа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Спектрила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концентрата, для приготовления раствора для инфузий 10000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Гидроксикарбамид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Ретиноиды для лечения рака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Третиноин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Весаноид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L01CE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топоизомеразы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Гикамтин®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Рибоирино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15 мл (300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5 мл (100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 мг/мл по 2 мл (40 мг)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L01CE02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 Актавис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Иринотекан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Камптомеда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20мг/мл,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Пэгаспаргаза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Онкаспар®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3750 МЕ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L01XG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протеасом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внутривенного и подкожного введения 3.5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Бартизар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Мибзо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введения,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Вортемиэл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Алвокейд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3,5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Бортепол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Бортезомиб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Велкозомиб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Анагрелид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Тромборедуктин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Ингибиторы гистондеацетилазы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Панобиностат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Висмодегиб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Эриведж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Иксазомиб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Нинларо®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Олапариб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Линпарза®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L01XX52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Венетоклакс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Венклекста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Противоопухолевые гормональные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гонадотропин-рилизинг гормона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45мг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Элигард®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22,5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Люкрин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внутримышечного и подкожного введения с растворителем в предварительно-наполненном двухкамерном шприце (PDS)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Лейпрорелин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суспензии для инъекций в комплекте с растворителем,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10,8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Резелиго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введения,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Гозерелин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Имплантат с пролонгированным высвобождением для подкожного введения 3,6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11,25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11,25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 3,75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внутримышечного введения пролонгированного действия в комплекте с растворителем 3,75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инъекций в комплекте с растворителем 3,75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Декапептил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L02AE04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Трипторелин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Диферелин®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(0,9 % раствор натрия хлорида) 0,1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гормонов и их аналоги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Антиэстрогены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Тамоксифен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Фарестон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Торемифен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Фазлодекс™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Сандоз®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250 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Фулведжект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 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Эранфу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 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Фулвестрант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Фульвестрант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в шприце 250 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Антиандрогены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Калутид-50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Калумид®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БИКАТЕРО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Кстанди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Андролиз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Апалутамид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Эрлеада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РК-БП5№024698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Даролутамид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Нубека®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ферментов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Армотраз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Анастразол-Тева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АКСАСТРОЛ®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Аримидекс®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Этрузил®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Лортанда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Летрозол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ЛЕТЕРО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Эксеместан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антагонисты гормонов и подобные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Дегареликс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Фирмагон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Зигитерон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 НВ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Теронред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Зитига®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Арабитро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Бидирон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L02BX03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Абиратерон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Иммуноcтимуляторы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Колониестимулирующие факторы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30 млн. ЕД/0,5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48 млн.МЕ/0,8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Зарсио®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48 млн. ЕД/0.5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30 МЕ/0,5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Ленограстим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Граноцит® 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подкожного введения в комплекте с растворителем 33,6 млн МЕ,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Неуластим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 мг (10 мг/мл), 0,6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L03AA14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Липэгфилграстим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Роферон-А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4,5 млн МЕ/0,5мл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Интрон 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 млн МЕ/1,2 мл (6 доз по 3 млн, МЕ) 1,2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СинноВекс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введения в комплекте с растворителем и набором для введения 30 мкг (6 млн МЕ),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30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44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Ребиф®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22 мкг/0,5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Ресиджен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44 мкг/0,5 мл,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Бетаферон®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растворителем, 0,3 мг (9,6 млн. 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Интерферон бета-1b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Интербетин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0,3мг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100 мкг, 0.7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ПегАльтевир®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подкожного введения в комплекте с растворителем 120 мкг, 0.7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80 мкг/0,5 мл, 100 мкг /0,5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альфа - 2б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мкг 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L03AB11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Пегинтерферон альфа-2a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180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63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94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L03АВ13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Пэгинтерферон бета-1а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Плегриди®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125 мкг/0,5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Интерлейкины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Алдеслейкин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 БЦЖ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УРО-БЦЖ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лиофилизат для приготовления суспензии для внутрипузырного введения в комплекте с растворителем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Копаксон®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Глатирамера ацетат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40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Мифамуртид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дисперсионного раствора для инфузий 4 мг/50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Антилимфоцитарный иммуноглобулин (лошадиный)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Атгам®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Иммуноглобулин антитимоцитарный (кроличий)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Тимоглобулин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Майсепт-250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Майфортик®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Микофенолата Мофетил Аккорд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Селлсепт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Майфенакс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Микофеноловая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Элафра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ЛЕФНО™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Сертикан®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Тайсабри®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300 мг/15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Экулизумаб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120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Бенлиста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400 мг,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Финголимод-Тева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0.5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Тофацитиниб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Ксельжанс®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Феморикс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Абаджио®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Терифлуномид-Тева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Энтивио®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Окревус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300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Кладрибин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Мавенклад®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Сипонимод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Кайендра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L04AA52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Офатумумаб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Бонспри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 мг/0,4мл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фактора некроза опухоли альфа (ФНОa)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Май Клик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 предварительно наполненных шприц-ручках,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50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 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(вода для инъекций) 25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25 мг,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25 мг 0,5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Алтебрел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Фламмэгис®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Ремикейд®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концентрата для приготовления раствора для внутривенного введения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РК-БП-5№019692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 мг/0.8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0.8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мг/0,4 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Хумира®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40мг/0,4мл, 0.4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СинноРА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мг/0,8 мл, 0,8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мг/0,5 мл, 0.5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45 мг/0.45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Голимумаб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Симпони®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мг/1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РК-БП-5№121643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интерлейкина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Базиликсимаб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Симулект®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инъекционного/ инфузионного раствора в комплекте с растворителем (вода для инъекций) 20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Анакинра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мг/0,67 мл в предварительно заполненном шприце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 90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в предварительно заполненных шприцах 45 мг/0,5мл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РК-БП-5№023288 РК-ЛС-5№025057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Устекинумаб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Стелара®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130 мг, 26мл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400 мг/20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200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подкожных инъекций 162 мг/0.9 мл, 0.9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Актемра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инфузионного раствора 80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Гуселькумаб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Тремфея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100 мг/1,0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Секукинумаб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Козэнтикс®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150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кальцинейрина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Панимун Биорал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Сандиммун® Неорал®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Циклоспорин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Ранграф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Энварсус®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Такролимус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L04AX01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L04AX01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Азатиоприн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L04AX02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Методжект®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0,35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0,45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0,55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Метотрексат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50 мг/мл, 0,60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Метофил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Ленанжио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Ревлимид®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Эсбриет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267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Пирфенидон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и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уксусной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M01AB01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 мг / 3 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AQ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Макси™-75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 75 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Олфен™-100 СР Депокапс™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Ортофен-Здоровье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твердые с модифицированным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Олфен™-100 Ректокапс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N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 мг/3 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25 мг/мл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ШТАДА®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Диклоберл® ретард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75 мг/3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75мг/3мл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75мг/3мл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Дикломек®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Этодин® CP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ЭТОДИН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Этодомед-400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Этодолак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введения, 30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Мадредол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Доломин 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дозированный, 15.75 мг/доза,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Кеторолак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Медролгин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Актинак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M01AB16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для приема внутрь,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в комплекте с растворителем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лиофилизированный порошок для приготовления раствора для инъекций, в комплекте с растворителем (вода для инъекций)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Тенолиоф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инъекций в комплекте с растворителем (вода для инъекций)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Теноксикам-Сэлтфар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в комплекте с растворителем 20 мг,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 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и внутримышечного введения 8мг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Лорноксикам-Алвоген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ЛОРИТИС ФАСТ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ЛАРФИКС®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Ксефокам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Зорника-4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Мелоксевин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15мг/1,5 мл,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ЭКСИСТЕН-сановель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15 мг/1.5мл,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инъекций,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1 %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Грамелл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Мелофлекс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Мелофлам®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Мелоксикам-ратиофарм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Мовалис®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Амелотекс®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10 мг/ мл 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введения, 6мг/мл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 мг/мл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Мовасин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мг/1,5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15мг/1,5мл,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 ФОРТ®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Ревмоксикам®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МЕЛБЕК®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Локсидол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Денкап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мг/1.5 мл, 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пропионовой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Гофен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cуспензия для приема внутрь 20 мг/1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Каффетин Леди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Новиган® Нео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100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Фаспик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мини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Ультра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МИГ® детский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 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800 мг/8 мл,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Интрафен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400 мг/4 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оральная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шипучие 600мг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100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клубничная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Нурофен® Форте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апельсиновая 200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БОЛИOFF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 Д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малиновая 200мг/5мл,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БРУФЕН®РАПИД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мягкие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 коктейльно- фруктовым вкусом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БЕФРОН®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малины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РК-ЛС-0№025500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 фрутти, 100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клубники,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 NOBEL®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со вкусом тутти фрутти, 200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Налгезин®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Напрофф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Анапран 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кишечнорастворимой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Аксен 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Напроксен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Новапрекс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пленочной оболочкой 550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КЕТОМЕД-50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капсула,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 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с модифицированным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Кетанейм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введения 100 мг/2мл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 СР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Мажезик-сановель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Флурбипрофен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МАПРОФЕН®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Инфен - 25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сашет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орального применения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Декетон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Миалдекс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Дексалгин® инъект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внутримышечного и внутривенного введения 50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Сагакоксиб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Ранселекс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Дилакса®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Эксинеф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Этококс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 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Костарокс®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Аркоксиа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ДЕТОПРОФ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Коксибия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Этулокс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90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M01AH05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Эторикоксиб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ФОРСАНЕК®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Базисные противоревматические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 и подобные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Пеницилламин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для наружного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Пироксикам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Фастум®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Феброфид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Артрокол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45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мг/гр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Валусал®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25 мг /гр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Артрум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2,5%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Кетотоп®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трансдермальный пластырь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Кефентек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20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Долгит® 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Не-Бол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100 мг/г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Риболь Стик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50 мг/г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 мг/г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1% по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30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ОРТОФЛЕКС®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 мг/г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Форте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ДИКЛОСЕЙФ® Эмульсионный 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5 % 45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5%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11.6 мг/г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50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25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Диклофенак-ратиофарм Эм-гель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1 %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Вольтарен Эмульгель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2%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Диклоген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 30г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40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ФАНИГАН® ДЭЙ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Аргетт спрей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применения 4%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Динапар QPS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местного применения 4%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пластырь 140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1% 100 гр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5% 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1 %,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1%,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M02AA15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Алмирал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1%,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100 мг/г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M02AA23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Индометацин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10% по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наружного применения при болевом синдроме при заболеваниях костно-мышечной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местного применения при суставной и мышечной боли 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M02AX10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Камфорный спирт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периферического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холина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Дитилин-Дарница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Листенон®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Польсуксан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четвертичные аммониевые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Тракриум®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25 мг/2,5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Атракурий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 мл, 2.5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Ардуан®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внутривенного введения в комплекте с растворителем (0.9 % раствор натрия хлорида)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Пипекурония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Аркурон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Эсмерон®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M03AC09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Рокуроний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M03AC09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Рокурониум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Нейронокс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инъекций 200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500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РК-БП-5№015757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внутримышечного и подкожного введения 300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РК-БП-5№020468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50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Ботулинический токсин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Ксеомин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100 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Аталурен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Трансларна™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Нусинерсен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Спинраза™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интратекального введения 2,4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Голодирсен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Голодирсен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Виондис 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концентрата для приготовления раствора для инфузий 100 мг/2 мл и 500 мг/10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Рисдиплам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Эврисди®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 центрального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агенты центрального действия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Роталуд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Мидокалм®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Толпирекс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M03BX04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Толперизон-ЛФ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Аллопуринол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Милурит®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Инксанта 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M04AA03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Фебуксостат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Аденурик®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минерализацию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Синдронат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60мг/мл,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Бонефос®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60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90 мг/30 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Памидронат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30 мг/10 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Лондромакс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Остемакс 70 комфорт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АЛБЕЛОК-сановель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Ай-Фос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Ибандроновая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Бонвива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3мг/3мл,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Остеолекс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 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лиофилизированный для приготовления раствора для внутривенных инфузий 4 мг,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5 мг/100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Зомета®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кислота-Келун-Казфарм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Золемеда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инъекций и инфузий 4мг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Золдрис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4мг/5мл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Золедроновая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Золеост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Бисфосфонаты в комбинации с препаратами кальция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мг/5600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Алендроновая кислота и Колекальциферол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70 мг/2800 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препараты, влияющие на минерализацию костей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ранелат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Стронция ранелат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Сумилос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 2 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Пролиа®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60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РК-БП-5№018769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M05BX04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Денозумаб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ИКСГЕВА®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70 мг/мл, 120 мг (1.7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100 мг/2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M09AX06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Этеплирсен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Экзондис 51™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инъекция для внутривенной инфузии после разбавления 500 мг/10 мл (50 мг/мл)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Нервная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общей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Галогенизированные гидрокарбоны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Изотрой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ингаляционного наркоза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Севотрой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Сево-Анестеран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ингаляций по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N01AB08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Севофлуран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Севовор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для ингаляционного наркоза, 250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Тиопентал- 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внутривенного введения 1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Опиоидные анальгетики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N01AH01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общей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Калипсол®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КЕТАМИН-САНТО®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1%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мг/мл, 20мл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 Каби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20 мг /мл, 50мл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Пропофол-Липуро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АВИФОЛ®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инъекций 1%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20 мг/мл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Дипрофол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инфузий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и инфузий, 10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оксибутират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N01AX63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Азота закись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сжатый 6,2 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аминобензойной кислоты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Бупивакаин-М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 Спинал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Бупивакаин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10% по 38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1%,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 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3,5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2%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Версатис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пластырь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для наружного и местного применения 10%, 38г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Мепивастезин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подслизистых инъекций в стоматологии 3%, 1,7мл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Скандонест 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 мг/мл, 1,8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 мг/мл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Наропин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Ропивакаин-Санто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60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5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30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Акриол Про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местного и наружного применения 2,5%/2,5% , 100 г.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Ксилокрем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 для наружного применения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N01BB52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Хлоргексидин и Лидокаин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Катеджель с лидокаином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12,5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N01BB58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Артикаин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местной анестезии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N01BX04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Капсаицин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алкалоиды опия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Морфина сульфат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 мг/2,5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20 мг/10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40 мг/20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N02AA55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Оксикодон и 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10 мг/5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Фенилпиперидина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Дюрогезик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Матрифен™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25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50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75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100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Фентавера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трансдермальная терапевтическая система 12,5 мкг/ч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морфина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мг/мл, 1,0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мг/мл, 1мл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Налбуфин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 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опиоиды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-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 мг/1 мл,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ретард,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по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Маброн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Анальгетики и антипиретики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 и ее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- Тева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 – Тева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Упсарин УПСА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Аспирин® Эффект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Пиразолоны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БАРАСПАЗМ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50%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Баралгин®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Метамизол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Анальгин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120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Тайлол® 6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250 мг/5 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для детей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Панадол®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Ректол-250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Цефекон®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суппозитории ректальные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Б.Браун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 Роутек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1 %,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Пардифен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Эффералган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24 мг/мл,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Противомигренозные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агонисты 5-НТ1-рецепторов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Сумамигрен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Сумафикс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Золмигрен®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5.0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Золмитриптан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Мигтера® 2.5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РК-ЛС5№023551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Ризатриптан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Ритазум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Релпакс®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N02CC06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Элетриптана гидробромид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N02CD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пептида, родственного гену кальцитонина (CGRP)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N02CD03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Фреманезумаб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Аджови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225 мг/1.5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Барбитураты и их 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Фенобарбитал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Производные гидантоина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Фенитоин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сукцинимид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Суксилеп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капсула 250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Петнидан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Этосуксимид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50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Собхан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КЛОНАЗЕПАМ VIC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карбоксамида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Зептол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контролируемым высвобождением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Финлепсин ретард - 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Мезакар® SR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Окскарбазепин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Руфинамид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жирных кислот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Вальпрокс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Вальпрокс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с пролонгированным высвобождением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г/100 мл по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 ®Хроно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действия, делимые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500 мг, 1.5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пролонгированного высвобождения, делимые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Депакин® Хроносфера™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пролонгированного действия 250 мг, 0.75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ДЕПАКИН ® ХРОНО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покрытые оболочкой, пролонгированного действия, делимые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Вальпроевая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Конвулекс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Вигабатрин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таблетка 500 мг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N03AG06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противоэпилептические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Сультиам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Осполот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Ламепил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жевательные/диспергируемые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Риджинол®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Ламиктал®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Ламотриджин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ЛАНИСТОР®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Топамакс®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Эпимат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Топирамат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Эпирамат-Тева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Неогаб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НЬЮРОПЕНТИН®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Габагамма®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Габапентин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Неогаб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100 мг/мл, 300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Кеппра®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Левебрейн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750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ЛОГУФЕН®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Левипил XR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пролонгированного действия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Леветирацетам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внутривенного введения 500 мг/5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ЗОРЕСАН®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Максгалин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Аксогард-150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Альгерика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Альгерика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Нейрофит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Реплика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Капсула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Лирика®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ГАБАЛИР®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Аплен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ПАГАМАКС®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ЗОНИК®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Прегабалин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Стирипентол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Ретигабин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N03AX22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Перампанел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Файкомпа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Противопаркинсонические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Центральные 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Третичные амины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Тригексифенидил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Циклодол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 и допа-производные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250мг/25мг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 и Карбидопа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Левокарбисан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мг/25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Леводопа, ингибиторы декарбоксилазы и ингибиторы КОМТ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N04BB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адамантана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N04BB01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N04BB01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N04BB01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ПК-Мерц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200 мг/500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допаминовых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Прамипексол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Мирапекс® ПВ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с пролонгированным высвобождением 0,375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Каберголин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50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Апоморфин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Эпамор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20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N04BC09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Ротиготин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моноамин оксидазы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N04BD02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Разагилин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Антипсихотические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алифатической структурой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Левомепромазин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Тизерцин®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 с пиперазиновой структурой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Флуфеназин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Модитен® Депо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Прохлорперазин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Трифлуоперазин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Трифтазин-Здоровье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бутирофенона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деканоат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масляный раствор для инъекций 50мг/мл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Галоперидол-Рихтер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Галоперидол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Галоприл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тиоксантена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N05AF05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Зуклопентиксол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диазепина, тиазепина и оксазепина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Азалептол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ОЛФРЕКС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Мелтолан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Эголанза®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 ODT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Зипрекса®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Оланзапин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Золафрен®-свифт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Квентиакс®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Кутипин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N05AH04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Кветиапин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Кетиап®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Бензамиды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Просульпин®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Сульпирид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Актипрол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Тиапросан®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АМИСУЛЬПРИД-САНТО®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мг/мл,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антипсихотические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 SАNТО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Эперон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Рилептид®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Риспаксол®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Седарекс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Торендо®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Рисполепт Конста®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в комплекте с растворителем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 мг/мл, 30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Респонгил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АМДОАЛ®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АМДОАЛ®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Арипегис®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Арипипразол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Абизол® EasyTab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c пролонгированным высвобождением 263 мг, 1.315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525 мг, 2,625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Тревикта™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инъекций с пролонгированным высвобождением 350 мг, 1,750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Палиперидон-АИГФ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покрытые пленочной оболочкой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150 мг/1,5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100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Ксеплион®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внутримышечного введения пролонгированного действия 75 мг/0,75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Палиперидон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с пролонгированным высвобождением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1,5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4,5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N05AX15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Карипразин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Реагила®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 5 мг/мл по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0,5 %,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Хлордиазепоксид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Элениум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Нозепам 10мг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Тазепам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Клобазам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Фризиум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Алпразолам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дифенилметана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N05CD08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Мидазолам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Бензодиазепиноподобные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Имован®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Соннат®-КМП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Зопиклон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Сонлайф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Залеплон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Снотворные и седативные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снотворные и седативные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мг/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Декссимб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ЭВЕР 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Дексдор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 Калцекс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100 мкг/мл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N05CM18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Дексмедетомидин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Сэйдекс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инфузий, 100 мкг/мл,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Психоаналептики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Неселективные ингибиторы обратного захвата моноаминов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Имипрамин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мг/2мл, 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мг/2 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Амитриптилин-ТК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ингибиторы обратного захвата серотонина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 Ланнахер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РЕКСЕТИН®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Асентра®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Солотик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Сертралин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МИСОЛ®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Феварин®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N06AВ08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Флувоксин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 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Медолапрам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Элицея®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N06AB10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Эсциталопрам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10 Миллиграмм на миллилитр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N06BC01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Кофеин-бензоат натрия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 200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Миансерин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Менсер®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Тразодон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Триттико®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Мирзатен® Ку-таб®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в полости рта 45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Венларел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37.5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модифицированным высвобождением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37,5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Велаксин®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ВЕНЛАКСОР®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пролонгированного действия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Венлафаксин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Алвента®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Дулоксвитэ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Друаликс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Симбалта®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Дюзела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Дулоксетин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ДУКСЕТ®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отложенным высвобождением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N06AX22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Агомелатин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Вальдоксан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деменции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холинэстеразы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Донепезил-ДТ-Тева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Алзидон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АЛЗАНСЕР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Алзепил®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Донепезил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Ривастигмин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 1 мл в ампулах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Нивалин®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N06DX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от деменции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Марукса®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Тингрекс®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Алчеба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ДЕНИГМА®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N06DX01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Мемантин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оральные 10 мг/г 100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Антихолинэстеразные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0,05%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Неостигмин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Прозерин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0.5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Пиридостигмина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Калимин 60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психологической или физиологической зависимости от различных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N07BA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применяемые при никотиновой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Варениклин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Чампикс®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 + 1,0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алкогольной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Эспераль®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Алкосон®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Дисульфирам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Тетурам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Налтрексон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суспензии пролонгированного действия для внутримышечного введения 380 мг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Лекарства, применяемые при опиоидной зависимости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N07BC02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Метадон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устранения головокружения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для устранения головокружения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Полвертик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Брюстин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Бетасерк®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Алфинор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Бетаверт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Моресерк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Вестинорм®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16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Бетагист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Стугерон®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Циннаризин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иммунодепрессанты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L04AX07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Диметилфумарат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Текфидера®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кишечнорастворимые, твердые 240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нервной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Рилусан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N07XX06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Тетрабеназин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Тетмодис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Противопаразитарные препараты, инсектициды и репелленты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Антипротозоиды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амебиаза и других протозойных инфекций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нитроимидазола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Орникап®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Орнисид®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P01AB03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против амебиаза и других простейших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Аминохинолины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Гидроксихлорохин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Противогельминтные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 трематод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Празиквантел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нематодоза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бензимидазола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400 мг/10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внутрь, 4%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Гелмадол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200 мг/ 5 мл 10 мл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Албендазол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Немозол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 мг/5 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тетрагидропиримидина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250мг/5мл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Гельминтокс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125 мг/2,5 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РК-ЛС-5№002447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Пирантел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имидазотиазола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P02CE01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Левамизол-ТК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клеща), инсектициды и репелленты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уничтожения эктопаразитов (в том числе чесоточного клеща)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серная простая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33%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Сера-содержащие соединения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Серная мазь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33,3% 25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Пиретрины (в том числе синтетические соединения)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наружного применения 0,5%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0,5%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Перметриновая мазь с бактерицидом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40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Перметрин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0,5%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уничтожения эктопаразитов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P03AX01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Бензилбензоат Гриндекс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для наружного применения 200 мг/г 30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носа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Деконгестанты и другие препараты для местного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Кидс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Бэби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младенцев и детей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11,25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22,5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11.25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22.5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 окси®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глаз и носа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младенцев 0,01%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раствор 0,25 мг/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Риноксил-Н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раствор 0,5 мг/ 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с ментолом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Ринт увлажняющий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0.05 %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0.01 %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Оксивин-DF®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Оксиназин®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для детей,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0,025 %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 Сенситив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0,01%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Глазал-окси®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Називин®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Назол®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Викс Актив Синекс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0,05 %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Фасторик™-Н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"Золотая звезда"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назальные,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для детей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назальные 0.1%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0,05%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Галазолин®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для носа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 Адванс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 с ментолом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Эвказолин® Аква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мг/г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Назаксил®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с ментолом и эвкалиптом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Тайсс Ринотайсс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Отривин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назальный, дозированный с ментолом и эвкалиптом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Отризол-DF®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Риномарис®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Ксимелин®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0,05%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Снуп®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Золотая звезда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0,1%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ТИЗИН® БИО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Фармазолин®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1 мг/мл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0.05 %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Ксилометазолин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Назацис-ксило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0.1 %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дозированный для интраназального применения 50 мкг/доза 25 г (200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R01AD12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Авамис®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27,5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R01AC03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Аллергодил®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140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бронхиальной астмы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для ингаляционного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бета-2-адреномиметики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Вертасорт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мкг/доза, 200 доз (по 12 мл)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 дыхательный раствор®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небулайзера 5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Вентолин®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Онбрез®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300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R03AC19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Стриверди®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 мкг/ингаляция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кортикостероидами или другими препаратами, исключая антихолинергические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мкг/100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Тевакомб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мкг/500 мкг, 60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125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Пефсал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мкг,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25/125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Серофло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дозированный для ингаляций,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Сирдупла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25/250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25/50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25/250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мкг/500 мкг 12.5 мг препарата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мкг/500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50мкг/500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ЭрФлюСал®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50/250 мкг 12.5 мг препарата (1 доза)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ФЛУТИЭЙР-S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в комплекте с ингалятором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250/50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Серетид™ Эвохалер™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25/125мкг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 мкг+125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25/125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Серетид® Мультидиск®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дозированный 50 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Флусалио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50мкг/100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25мкг+50мкг/доза,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50 мкг/250 мкг,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250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Проэйр Бронхиал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твердые капсулы с ингаляционным порошком с ингалятором 500 мкг/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мкг/125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мкг/250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Салметерол и 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Комбитид Стархалер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25 мкг/50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Эйрбуфо™ Форспиро®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160мкг/4.5мкг/ 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 мкг/4,5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ДуоРесп Спиромакс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дозированный, 320 мкг/9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320/9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 мкг/ 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160/4,5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Симбикорт® Турбухалер®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80/4,5 мкг/ 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160/4,5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80 мкг/4,5мкг,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320мкг/9мкг,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Флусорт 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капсулах, 12 мкг+250 мкг/доза,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Синекорт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мкг+6 мкг,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160мкг/4,5мкг, дозировка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160мкг/4,5мкг, дозировка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160мкг/4,5мкг, дозировка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160/4,5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Симбикорт™ Рапихалер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ингаляции, дозированный 80/4,5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80 мкг/4,5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80 мкг/4,5 мкг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320 мкг/9 мкг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Буфомикс Изихейлер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320 мкг/9 мкг60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Фостер®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100мкг/6мкг/доза,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184мкг/22мкг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 и Флутиказона фуроат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Релвар®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92мкг/22мкг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антихолинергическими препаратами, включая тройные комбинации с кортикостероидами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500 мкг/250 мкг/мл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Фенотерол и 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Беродуал® 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10 мл,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Вилантерола и 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АНОРО®ЭЛЛИПТА®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22мкг/55мкг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Индакатерола малеат и 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Ультибро™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110/50мкг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Формотерол и 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Бримика®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ингаляций, 340мкг/12мг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R03АL06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R03AL06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Олодатерол и 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Спиолто®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в комплекте с ингалятором Респимат®, 2,5 мкг+2,5 мкг/1 ингаляций,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ингаляционного применения для лечения бронхиальной астмы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250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Беклазон Эко Легкое Дыхание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дозированный, активируемый вдохом 100 мкг/доза 200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Беклометазон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дозированный 200мкг/доза 300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200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Пульмикорт®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ингаляций дозированная 0,5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с пролонгированным высвобождением 9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125 мкг/доза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Фликсотид™ 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50 мкг/доза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Флутиказон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Бокакорт-С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дозированный, 250 мкг/доза, 120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18 г (140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Назонекс®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 дозированный 50мкг/доза 10 г (60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200 Микрограмм на дозу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Асманекс®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400 Микрограмм на дозу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160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R03BA08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Циклезонид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Альвеско®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80 мкг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Ипратропия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Ипросан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ингаляций, дозированный 20 мкг/доза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 Респимат®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2,5мкг/ингаляция в комплекте с ингалятором Респимат®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Спирива®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13 мкг, 15 капсул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Сривассо®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ХандиХалер® 18мкг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Тиотропия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Теватропиум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порошком для ингаляций в комплекте с ингалятором 13 мкг, 30 капсул во флаконе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322 мкг/доз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Бретарис® Дженуэйр®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60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Гликопиррония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Сибри® Бризхалер®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в капсулах 50 мкг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R03BB07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Умеклидиния бромид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Инкруз® Эллипта®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ингаляций дозированный 55 мкг 30 доз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бронхиальной астмы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Теотард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Теофил® СР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0,15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24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Эуфиллин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Антагонисты лейкотриеновых рецепторов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Асменол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Глемонт таблетки жевательные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Диффалон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НОТТА-сановель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Монкаста®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Монтемак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Айролукаст®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 жевательная,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Алмонт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Куленто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приема внутрь для детей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МОНТУМ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педиатрические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Монтигет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Бризези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Класт®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РК-ЛС-3№019641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Дивлаксин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жевательные, 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Монтелукаст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Миралюст®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жевательные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бронхиальной астмы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Ксолар®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инъекций в комплекте с растворителем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Рофилас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0,5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Рофлумиласт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Даксиласт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0,5мг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R03DX10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Бенрализумаб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Фазенра®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введения, 30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кашле и простудных заболеваниях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Отхаркивающие препараты, исключая комбинации с противокашлевыми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40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Актив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20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Хот Дринк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ингаляций 100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шипучие,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АЦЦ®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Флуимуцил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раствора для приема внутрь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Асиброкс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200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375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Флюдитек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Карбоцистеин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детей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ретард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раствор от кашля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шипучие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Бронхобрю Муко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 мг/1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 мг/мл во флаконе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во флаконе 15мг/2мл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7,5мг/мл во флаконе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7,5мг/мл во флаконе 40мл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7,5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Амбробене®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 мг/мл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Халиксол®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Амбролитин®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юниор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БРОНХОРУС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и ингаляций 7,5 мг/мл во флаконе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15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15 мг/2 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 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 с пролонгированным высвобождением 75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Солфран®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СЕКРАЗОЛ®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Амброксола гидрохлорид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30 мг/5 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 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30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Бронолак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Лазолван®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пастилки 15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Амбросан®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Флавамед®Макс раствор от кашля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30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30мг/5мл 100мл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30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Амбро® Мультифрукт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15 мг/5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 5№025481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Пульмозим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1 мг/мл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Дорназа альфа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Тигераза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ингаляций, 2,5 мг/2,5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Муцитус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150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капсулы, 300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R05CB15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Эрдостеин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Эрмуцин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гранулы для приготовления суспензии для приема внутрь, 175 мг/5 мл 50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Аминоалкильные эфиры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и внутримышечного введения 10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Дермодрин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Димедрол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Клемастин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Тавегил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Этилендиамины замещенные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Супрастин®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мг/мл,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20 мг/мл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фенотиазина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Прометазин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Пипольфен®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инъекций, 25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пиперазина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Зиртек®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оральный, 1 мг/1 мл,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Носмин®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Ролиноз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10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Новэкс 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Зетринал®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 мг/5 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5мг/5мл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Цетиризин Вива 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Поллезин®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внутрь,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Ксизал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 аллергия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Цезера®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Цетримак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Зодак®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Леваризин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L-Цет®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Аллер-Нол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пленки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Контрахист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орального применения 0,5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Аллервэй® Экспресс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R06AE09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Левоцетиризин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Левосетил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для приема внутрь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антигистаминные препараты для системного применения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сироп, 1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Лорактив™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Ломилан®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Кларитин®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Лоризан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ЛОРАТАДИН-АКОС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 Софарма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1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Телфаст®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ФЕКСОФЕН-сановель 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Фексофенадин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Фексет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Софалор®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 0.5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Лорада ОДТ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диспергируемые в полости рта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Делорикс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Зилета®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0,5 мг /мл 150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для приема внутрь 2,5 мг/5мл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для рассасывания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Эриус®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Дезрадин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 мг/мл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БЛОГИР-3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оральный 0,5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сироп 2,5 мг/5 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оральный раствор 0,50 мг/мл 120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Эслотин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ЛОРДЕС®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Тадес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Дезлор®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R06AX29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Никсар®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Куросурф®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эндотрахеального введения 80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РК-ЛС-5№018178 РК-ЛС-5№025058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108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фосфолипиды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Альвеофакт®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суспензии для эндотрахеального введения в комплекте с растворителем, 45 мг/мл, 54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Легочные сурфактанты комбинированный препарат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мг/мл,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R07AA30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Комбинированные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Сурванта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интратрахеального введения 25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концентрированный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30 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10% по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Аммиака раствор 10 %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40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60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дыхательного центра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10 % 90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органов чувств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Антибиотики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Левомицетин-опти®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 - 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Хлорамфеникол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Левомицетин-DF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Тетрациклин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 2х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0.3 %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Тобраменс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мг/г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S01AA13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Фузидовая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Футарон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Противовирусные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Зовиракс®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3 %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3% 4,5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S01AD09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Ганцикловир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Фторхинолоны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по 3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ЦИПРОФЛОКСАЦИН-АКОС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Ципролет®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3 мг/мл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0,3%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S01AX13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Флоксимед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0,3%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Сигницеф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Левояпс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Л-Оптик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Офтаквикс®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Моксиофтан®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Бивокса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Вигамокс™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S01AE07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Моксифлоксацин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0,1 %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0,1%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Гидрокортизон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0,5%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препараты (НПВП)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Дикло-Ф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ДИКЛОФЕНАК-DF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Непафенак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Неванак™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S01BC11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Бромфенак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Броксинак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0,09% по 1,7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препараты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Декса-Гентамицин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Филармекс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Тамекраз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глазная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Софрадекс®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глазные/ушные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Вигадекса 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Овин 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ТОБРАДЕКС*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по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ДексаТобром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Макситрол®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офтальмологическая по 3,5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противоинфекционными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Дексафлокс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глазная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Противоглаукомные препараты и миотики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лечениии глаукомы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0,2%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Биманокс®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Римонал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Бримонидин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Парасимпатомиметики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Пилокарпин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карбоангидразы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Диакарб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Розалин®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1 %,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S01EC04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Бринзоламид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Бризаль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Офтан® 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Арутимол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Тиммалол-оптик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Бетаксолол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Бетоптик* 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ДуоТрав*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БРИНЭРА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Бринзопт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 10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Таптиком®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Дорсоб 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Дорзопт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+5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Нодом ЭКО Комби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Глаумакс® Плюс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20мг/мл+5мг/мл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Кзоламол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Римосопт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ТИЗОПТАН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Лакома-Т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Ксалаком®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РК-ЛС-5№122044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Азарга®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суспензия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Мардозия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по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S01ED51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Тимолол в комбинации с другими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Косопт®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20 мг/мл + 5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Аналоги простагландина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Латасопт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по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Пролатан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0,005%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Ксалатамакс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Ксалатан®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Ланотан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0,05мг/мл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Латопрост RT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(микроэмульсия) 0,005%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Латанопрост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0,005 %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Травапресс Ромфарм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40 мкг/мл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РК-ЛС-5№000268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Травопрост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Глаутан®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0.04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мкг/мл, 0,3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S01EE05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Тафлупрост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Тафлотан®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мкг/мл, 2,5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Мидриатики и циклоплегики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Холиноблокаторы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РК-ЛС-5№003116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Циклоптик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10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Цирелакс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Циклопентолат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Циклоплегиседол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раствор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Мидакс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1.0 %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Мидриацил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0,5%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Тропикамид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 ЭКО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(исключая противоглаукомные препараты)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 БК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2,5 % 0,4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25 мг/мл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Ирифрин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2,5%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S01FB01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Фенилэфрин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Неосинефрин-ПОС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противоаллергические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Лодоксамид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Азеластин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Кетотифен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Аллергокет®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0,05%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Аллерайз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Паллада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Винолап DS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капли 0.2%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Алопатин OD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0.2 %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Патанол®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0,1%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Олопаталлерг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S01GX09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Олопатадин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Визаллергол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0,2%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РК-ЛС-5№121834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Вязкоэластичные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S01KA02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Гипромеллоза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противнеоваскуляризации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Ранибизумаб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Луцентис®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Афлиберцепт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Эйлеа®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40 мг/мл по 0,278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S01LA06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Бролуцизумаб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Визкью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внутриглазного введения, 120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анестетики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Оксибупрокаин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0,4% 5мл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S01HA04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Проксиметакаин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Алкаин*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0.5%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 для лечения заболеваний глаз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5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Корнерегель®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5% 10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Лакрима®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Слезол Форте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Слеза Натуральная 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Софтдропс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S01XA20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Искусственная слеза и другие индифферентные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Офтагель®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гель глазной 0,25%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Противоинфекционные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S02AA15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Ципромед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РК-ЛС-5№005092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S02CA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кортикостероидов и противоинфекционных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Полидекса с фенилэфрином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спрей назальный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S02CA06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Отипол®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ушные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РК-ЛС-5№009628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глаз и 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Противомикробные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Противоинфекционные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S03AA07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Ципрофлоксацин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Форцип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3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S03CA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Комбинация кортикостероидов и противоинфекционных препаратов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Неомицин с дексаметазоном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глазные, ушные, назальные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Комбинил-Дуо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S03CA01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Ципровид-DF®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капли глазные и ушные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S03CA01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 в комбинации с противомикробными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НЕОДЕКС®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глазные, назальные и ушные капли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Экстракты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V01AA20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аллергены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Диаскинтест®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введения, 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РК-БП-5№022754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разные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тиосульфат-Дарница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300 мг/мл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30% по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РК-ЛС-3№021441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МЕ/мл,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ПРОТАМИНА СУЛЬФАТ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1000 МЕ/мл,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V03AB35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Сугаммадекс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Брайдан®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V03AB37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Идаруцизумаб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Праксбайнд®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 инфузий 2,5 г/50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Железосвязывающие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Эксиджад®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РК-ЛС-5№014243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Расирокспайн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125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Расирокспайн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250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Расирокспайн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диспергируемые 500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Джадену™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360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V03AC03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Деферазирокс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ЖАДЕБЕЛ®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180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гиперкалиемии и гиперфосфатемии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оральной суспензии 2,4 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 С.К.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оболочкой,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V03AE02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Севеламер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Ренвела®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пленочной оболочкой 800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снижающие токсичность цитостатической терапии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во флаконе 100 мг/мл объем 10,0мл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орфанный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Месна-ЛЭНС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100 мг/мл 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Уромитексан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400 мг/4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Лейковорин-Тева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 мг/мл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РК-ЛС-5№013592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400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Натриофолин медак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 мл 100 мг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V03AF06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фолинат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Содифол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или инфузий 50 мг/мл 8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диагностические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для диагностики тубекулеза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ТЕ/0,1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ТЕ/1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Аллерген туберкулезный очищенный в стандартном разведении (очищенный туберкулин в стандартном разведении)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ТЕ/3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РК-БП-5№021297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 1 мл (10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V04CF01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БИОЛЕК Туберкулин ППД-Л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внутрикожного введения 2 ТЕ/доза 3 мл (30 доз)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РК-БП-5№024313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питательные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питательные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 т.ч. комбинации с полипептидами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V06DD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Аминокислоты, в т.ч. комбинации с полипептидами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Кетостерил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таблетки, покрытые пленочной оболочкой,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разные нелечебные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неинфекционных аллергенов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РК-ЛС-3№020570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0,9%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РК-ЛС-5№021382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для инъекций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растворитель для приготовления лекарственных форм для инъекций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РК-ЛС-5№011346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V07AB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Растворители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хлорид-DF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0,9 %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Рентгеноконтрастные йодсодежащие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нефротропные высокоосмолярные рентгеноконтрастные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60%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амидотризоат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Триомбраст®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76%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низкоосмолярные рентгеноконтрастные вещества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РК-ЛС-5№018757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350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РК-ЛС-5№019355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Вигексол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300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Йопамидол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РК-ЛС-5№015632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300 мг/мл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Випромид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внутрисосудистого введения 370 мг/мл,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Визипак™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320 мг йода/мл по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 50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V08AB09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Видиксанол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270 мг йода/мл 100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РК-ЛС-3№122096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Контрастные вещества для ядерно-магнитного резонанса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Парамагнитные контрастные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0.5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Гадопентетовая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Пентаскан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500 мкмоль/мл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V08CA02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Гадотеровая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Дотаграф®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введения, 0,5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РК-ЛС-5№024908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10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Гадодиамид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Омнискан™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0,5 ммоль/мл 20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РК-ЛС-5№004344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15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Гадобутрол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Гадовист®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ммоль/мл 7,5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V08CA10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Гадоксетовая кислота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Примовист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0,25 ммоль/мл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РК-ЛС-5№017853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V10XA01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йодид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приема внутрь, не более 3500 МБк/мл, 2 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Различные терапевтические радиофармацевтические препараты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V10XX03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Радия (223Ra) дихлорид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Ксофиго®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1100 кБк/мл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РК-ЛС-5№022177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