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5509f" w14:textId="b9550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21 января 2016 года № 50 "Об утверждении Правил организации дуального обучения"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просвещения Республики Казахстан от 27 августа 2022 года № 380. Зарегистрирован в Министерстве юстиции Республики Казахстан 27 августа 2022 года № 29300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21 января 2016 года № 50 "Об утверждении Правил организации дуального обучения" (зарегистрирован в Реестре государственной регистрации нормативных правовых актов за №13422)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дуального обучения,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организации дуального обучения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Трудовым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46-12)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и определяют порядок организации дуального обучения.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распространяются на учебные заведения реализующие образовательные программы технического и профессионального, послесреднего образования независимо от формы собственности и ведомственной подчиненности, учебные центры, предприятия (организации) участвующие в дуальном обучении.";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Организация учебного процесса осуществляется в соответствии с рабочими учебными планами и рабочими учебными программами, разработанными на основе образовательных программ и типовых учебных программ цикла или модуля общеобразовательных дисциплин.";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В период прохождения производственного обучения и профессиональной практики на обучаемого распространяются правила трудового распорядка предприятия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Трудового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За время прохождения производственного обучения и профессиональной практики обучаемый выполняет определенные функциональные обязанности, которые засчитываются в трудовой стаж обучаемого, и за это время,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119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Казахстан, может производиться компенсационная выплата.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Документом, подтверждающим трудовую деятельность обучаемого, является договор о дуальном обучении.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лиц, проходящих производственное обучение и профессиональную практику, распространяются требования по безопасности и охране труда.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Расходы, передаваемые организациями технического и профессионального, послесреднего образования при дуальном обучении возмещаются предприятиям (организациям) в соответствии с Методикой подушевого нормативного финансирования дошкольного воспитания и обучения, среднего образования, а также технического и профессионального, послесреднего, высшего и послевузовского образования с учетом кредитной технологии обучения,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27 ноября 2017 года № 597 (зарегистрирован в Реестре государственной регистрации нормативных правовых актов за № 16137).";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Национальная палата предпринимателей Республики Казахстан "Атамекен" содействует заключению трехсторонних договоров о дуальном обучении, принимает участие в разработке учебно-методических материалов, образовательных программ с использованием дуального обучения, разрабатывает и реализует мероприятия по содействию в трудоустройстве выпускников, обучившихся по дуальному обучению, проводит мониторинг потребности субъектов предпринимательства в профессиональных кадрах, координирует работу региональных палат предпринимателей, осуществляет иные полномочия в рамках дуального обучения.";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21 изложить в следующей редакции:</w:t>
      </w:r>
    </w:p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согласовывает с предприятием (организацией) рабочие учебные планы и рабочие учебные программы по дуальному обучению;";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участвует в разработке рабочих учебных планов и рабочих учебных программ учебного заведения, а также учебно-методических комплексов;";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"13) за время прохождения производственного обучения и профессиональной практики,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119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и условиями договора о дуальном обучении, могут производить компенсационную выплату обучаемому за выполненные определенные функциональные обязанности;";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26 изложить в следующей редакции:</w:t>
      </w:r>
    </w:p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осуществляет обучение в соответствии с рабочими учебными планами и рабочими учебными программами, согласованными с предприятием (организацией);".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технического и профессионального образования Министерства просвещения Республики Казахстан в установленном законодательством Республики Казахстан порядке обеспечить: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просвещения Республики Казахстан после его официального опубликования;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просвещения Республики Казахстан сведений об исполнении мероприятий, предусмотренных подпунктами 1) и 2) настоящего пункта.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просвещения Республики Казахстан.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просвещения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