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27fd" w14:textId="0bd2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21 января 2020 года № 5 "Об утверждении статистических форм общегосударственных статистических наблюдений по статистике инновации и услуг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24 августа 2022 года № 17. Зарегистрирован в Министерстве юстиции Республики Казахстан 27 августа 2022 года № 29321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21 января 2020 года № 5 "Об утверждении статистических форм общегосударственных статистических наблюдений по статистике инновации и услуг и инструкций по их заполнению" (зарегистрирован в Реестре государственной регистрации нормативных правовых актов за № 19914)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3"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4"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5"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p>
          <w:bookmarkEnd w:id="10"/>
          <w:p>
            <w:pPr>
              <w:spacing w:after="20"/>
              <w:ind w:left="20"/>
              <w:jc w:val="both"/>
            </w:pPr>
            <w:r>
              <w:drawing>
                <wp:inline distT="0" distB="0" distL="0" distR="0">
                  <wp:extent cx="2654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Қазақстан Республикасы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"21" қаңтардағы</w:t>
            </w:r>
          </w:p>
          <w:p>
            <w:pPr>
              <w:spacing w:after="20"/>
              <w:ind w:left="20"/>
              <w:jc w:val="both"/>
            </w:pPr>
            <w:r>
              <w:rPr>
                <w:rFonts w:ascii="Times New Roman"/>
                <w:b w:val="false"/>
                <w:i w:val="false"/>
                <w:color w:val="000000"/>
                <w:sz w:val="20"/>
              </w:rPr>
              <w:t>
 № 5 бұйрығына 1-қосымша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Инновациялық қызмет туралы есеп</w:t>
            </w:r>
          </w:p>
          <w:bookmarkEnd w:id="13"/>
          <w:p>
            <w:pPr>
              <w:spacing w:after="20"/>
              <w:ind w:left="20"/>
              <w:jc w:val="both"/>
            </w:pPr>
            <w:r>
              <w:rPr>
                <w:rFonts w:ascii="Times New Roman"/>
                <w:b w:val="false"/>
                <w:i w:val="false"/>
                <w:color w:val="000000"/>
                <w:sz w:val="20"/>
              </w:rPr>
              <w:t>
Отчет об инновационной деятельности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Индексі</w:t>
            </w:r>
          </w:p>
          <w:bookmarkEnd w:id="14"/>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жылдық</w:t>
            </w:r>
          </w:p>
          <w:bookmarkEnd w:id="15"/>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xml:space="preserve">
есепті кезең </w:t>
            </w:r>
          </w:p>
          <w:bookmarkEnd w:id="16"/>
          <w:p>
            <w:pPr>
              <w:spacing w:after="20"/>
              <w:ind w:left="20"/>
              <w:jc w:val="both"/>
            </w:pPr>
            <w:r>
              <w:rPr>
                <w:rFonts w:ascii="Times New Roman"/>
                <w:b w:val="false"/>
                <w:i w:val="false"/>
                <w:color w:val="000000"/>
                <w:sz w:val="20"/>
              </w:rPr>
              <w:t>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жыл</w:t>
            </w:r>
          </w:p>
          <w:bookmarkEnd w:id="17"/>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Негізгі қызмет түрі Экономикалық қызмет түрлері жалпы жіктеуішінің 01-03, 05-09, 10-33, 35, 36-39, 41-43, 45-47, 49-53, 58-63, 64-66, 71-74,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bookmarkEnd w:id="18"/>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Общего классификатора видов экономической деятельности 01-03, 05-09, 10-33, 35, 36-39, 41-43, 45-47, 49-53, 58-63, 64-66, 71-74, 85.4, 86 и организаций, независимо от вида экономической деятельности, осуществлявшие инновационную деятельность по списку</w:t>
            </w:r>
          </w:p>
        </w:tc>
      </w:tr>
      <w:tr>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 до 25 февраля (включительно) после отчетного периода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p>
            <w:pPr>
              <w:spacing w:after="20"/>
              <w:ind w:left="20"/>
              <w:jc w:val="both"/>
            </w:pPr>
            <w:r>
              <w:rPr>
                <w:rFonts w:ascii="Times New Roman"/>
                <w:b w:val="false"/>
                <w:i w:val="false"/>
                <w:color w:val="000000"/>
                <w:sz w:val="20"/>
              </w:rPr>
              <w:t>
код БИН</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1. Ұйымның инновациялық қызметті жүзеге асырған нақты орнын көрсетіңіз (ұйымның тіркелген жеріне қарамастан) - облыс, қала, аудан, елді мекен</w:t>
            </w:r>
          </w:p>
          <w:bookmarkEnd w:id="20"/>
          <w:p>
            <w:pPr>
              <w:spacing w:after="20"/>
              <w:ind w:left="20"/>
              <w:jc w:val="both"/>
            </w:pPr>
            <w:r>
              <w:rPr>
                <w:rFonts w:ascii="Times New Roman"/>
                <w:b w:val="false"/>
                <w:i w:val="false"/>
                <w:color w:val="000000"/>
                <w:sz w:val="20"/>
              </w:rPr>
              <w:t>
Укажите фактическое место осуществления инновационной деятельности организации (независимо от места регистрации организации) - область, город, район, населенный пункт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1.1 Əкімшілік-аумақтық объектілер жіктеуішіне сəйкес аумақ код (респондент статистикалық нысанды қағаз жеткізгіште ұсынған кезде аумақтық статистикаорганының тиісті қызметкері толтырады)</w:t>
            </w:r>
          </w:p>
          <w:bookmarkEnd w:id="21"/>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9" w:id="22"/>
      <w:r>
        <w:rPr>
          <w:rFonts w:ascii="Times New Roman"/>
          <w:b w:val="false"/>
          <w:i w:val="false"/>
          <w:color w:val="000000"/>
          <w:sz w:val="28"/>
        </w:rPr>
        <w:t xml:space="preserve">
      </w:t>
      </w:r>
      <w:r>
        <w:rPr>
          <w:rFonts w:ascii="Times New Roman"/>
          <w:b/>
          <w:i w:val="false"/>
          <w:color w:val="000000"/>
          <w:sz w:val="28"/>
        </w:rPr>
        <w:t>2. Ұйым туралы негізгі ақпарат</w:t>
      </w:r>
    </w:p>
    <w:bookmarkEnd w:id="22"/>
    <w:p>
      <w:pPr>
        <w:spacing w:after="0"/>
        <w:ind w:left="0"/>
        <w:jc w:val="both"/>
      </w:pPr>
      <w:r>
        <w:rPr>
          <w:rFonts w:ascii="Times New Roman"/>
          <w:b w:val="false"/>
          <w:i w:val="false"/>
          <w:color w:val="000000"/>
          <w:sz w:val="28"/>
        </w:rPr>
        <w:t>Основная информация об организации</w:t>
      </w:r>
    </w:p>
    <w:p>
      <w:pPr>
        <w:spacing w:after="0"/>
        <w:ind w:left="0"/>
        <w:jc w:val="both"/>
      </w:pPr>
      <w:bookmarkStart w:name="z40" w:id="23"/>
      <w:r>
        <w:rPr>
          <w:rFonts w:ascii="Times New Roman"/>
          <w:b w:val="false"/>
          <w:i w:val="false"/>
          <w:color w:val="000000"/>
          <w:sz w:val="28"/>
        </w:rPr>
        <w:t xml:space="preserve">
      </w:t>
      </w:r>
      <w:r>
        <w:rPr>
          <w:rFonts w:ascii="Times New Roman"/>
          <w:b/>
          <w:i w:val="false"/>
          <w:color w:val="000000"/>
          <w:sz w:val="28"/>
        </w:rPr>
        <w:t>2.1 Есепті кезең соңына қызметкерлердің жалпы саны</w:t>
      </w:r>
    </w:p>
    <w:bookmarkEnd w:id="23"/>
    <w:p>
      <w:pPr>
        <w:spacing w:after="0"/>
        <w:ind w:left="0"/>
        <w:jc w:val="both"/>
      </w:pPr>
      <w:r>
        <w:rPr>
          <w:rFonts w:ascii="Times New Roman"/>
          <w:b w:val="false"/>
          <w:i w:val="false"/>
          <w:color w:val="000000"/>
          <w:sz w:val="28"/>
        </w:rPr>
        <w:t>Общая численность работников на конец отчетного периода ________________ адам/ человек</w:t>
      </w:r>
    </w:p>
    <w:p>
      <w:pPr>
        <w:spacing w:after="0"/>
        <w:ind w:left="0"/>
        <w:jc w:val="both"/>
      </w:pPr>
      <w:bookmarkStart w:name="z41" w:id="24"/>
      <w:r>
        <w:rPr>
          <w:rFonts w:ascii="Times New Roman"/>
          <w:b w:val="false"/>
          <w:i w:val="false"/>
          <w:color w:val="000000"/>
          <w:sz w:val="28"/>
        </w:rPr>
        <w:t xml:space="preserve">
      </w:t>
      </w:r>
      <w:r>
        <w:rPr>
          <w:rFonts w:ascii="Times New Roman"/>
          <w:b/>
          <w:i w:val="false"/>
          <w:color w:val="000000"/>
          <w:sz w:val="28"/>
        </w:rPr>
        <w:t>2.2 Сіздің ұйымда соңғы үш жыл ішінде инновациялардың қандай түрлері болды?</w:t>
      </w:r>
    </w:p>
    <w:bookmarkEnd w:id="24"/>
    <w:p>
      <w:pPr>
        <w:spacing w:after="0"/>
        <w:ind w:left="0"/>
        <w:jc w:val="both"/>
      </w:pPr>
      <w:r>
        <w:rPr>
          <w:rFonts w:ascii="Times New Roman"/>
          <w:b w:val="false"/>
          <w:i w:val="false"/>
          <w:color w:val="000000"/>
          <w:sz w:val="28"/>
        </w:rPr>
        <w:t>Какие типы инноваций имела Ваша организация в течение последних трех лет?</w:t>
      </w:r>
    </w:p>
    <w:bookmarkStart w:name="z42"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2.2.1 Өнімдік инновациялар </w:t>
      </w:r>
    </w:p>
    <w:bookmarkEnd w:id="25"/>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Продуктовые инновации</w:t>
      </w:r>
      <w:r>
        <w:br/>
      </w:r>
      <w:r>
        <w:rPr>
          <w:rFonts w:ascii="Times New Roman"/>
          <w:b w:val="false"/>
          <w:i w:val="false"/>
          <w:color w:val="000000"/>
          <w:sz w:val="28"/>
        </w:rPr>
        <w:t>
</w:t>
      </w:r>
    </w:p>
    <w:p>
      <w:pPr>
        <w:spacing w:after="0"/>
        <w:ind w:left="0"/>
        <w:jc w:val="both"/>
      </w:pPr>
      <w:bookmarkStart w:name="z43" w:id="26"/>
      <w:r>
        <w:rPr>
          <w:rFonts w:ascii="Times New Roman"/>
          <w:b w:val="false"/>
          <w:i w:val="false"/>
          <w:color w:val="000000"/>
          <w:sz w:val="28"/>
        </w:rPr>
        <w:t xml:space="preserve">
      </w:t>
      </w:r>
      <w:r>
        <w:rPr>
          <w:rFonts w:ascii="Times New Roman"/>
          <w:b/>
          <w:i w:val="false"/>
          <w:color w:val="000000"/>
          <w:sz w:val="28"/>
        </w:rPr>
        <w:t>2.2.1.1 Қандай инновациялар көрсетіңіз</w:t>
      </w:r>
    </w:p>
    <w:bookmarkEnd w:id="26"/>
    <w:p>
      <w:pPr>
        <w:spacing w:after="0"/>
        <w:ind w:left="0"/>
        <w:jc w:val="both"/>
      </w:pPr>
      <w:r>
        <w:rPr>
          <w:rFonts w:ascii="Times New Roman"/>
          <w:b w:val="false"/>
          <w:i w:val="false"/>
          <w:color w:val="000000"/>
          <w:sz w:val="28"/>
        </w:rPr>
        <w:t>Укажите какие инновации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i w:val="false"/>
          <w:color w:val="000000"/>
          <w:sz w:val="28"/>
        </w:rPr>
        <w:t xml:space="preserve">2.2.2 Бизнес-процестер инновациясы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Инновация бизнес-процессов</w:t>
      </w:r>
      <w:r>
        <w:br/>
      </w:r>
      <w:r>
        <w:rPr>
          <w:rFonts w:ascii="Times New Roman"/>
          <w:b w:val="false"/>
          <w:i w:val="false"/>
          <w:color w:val="000000"/>
          <w:sz w:val="28"/>
        </w:rPr>
        <w:t>
</w:t>
      </w:r>
    </w:p>
    <w:p>
      <w:pPr>
        <w:spacing w:after="0"/>
        <w:ind w:left="0"/>
        <w:jc w:val="both"/>
      </w:pPr>
      <w:bookmarkStart w:name="z44" w:id="27"/>
      <w:r>
        <w:rPr>
          <w:rFonts w:ascii="Times New Roman"/>
          <w:b w:val="false"/>
          <w:i w:val="false"/>
          <w:color w:val="000000"/>
          <w:sz w:val="28"/>
        </w:rPr>
        <w:t xml:space="preserve">
      </w:t>
      </w:r>
      <w:r>
        <w:rPr>
          <w:rFonts w:ascii="Times New Roman"/>
          <w:b/>
          <w:i w:val="false"/>
          <w:color w:val="000000"/>
          <w:sz w:val="28"/>
        </w:rPr>
        <w:t>2.2.2.1 Қандай инновациялар көрсетіңіз</w:t>
      </w:r>
    </w:p>
    <w:bookmarkEnd w:id="27"/>
    <w:p>
      <w:pPr>
        <w:spacing w:after="0"/>
        <w:ind w:left="0"/>
        <w:jc w:val="both"/>
      </w:pPr>
      <w:r>
        <w:rPr>
          <w:rFonts w:ascii="Times New Roman"/>
          <w:b w:val="false"/>
          <w:i w:val="false"/>
          <w:color w:val="000000"/>
          <w:sz w:val="28"/>
        </w:rPr>
        <w:t>Укажите какие инновации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i w:val="false"/>
          <w:color w:val="000000"/>
          <w:sz w:val="28"/>
        </w:rPr>
        <w:t xml:space="preserve">2.2.3 Инновациялық қызметті жүзеге асырған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Не осуществляла инновационную деятельность</w:t>
      </w:r>
      <w:r>
        <w:br/>
      </w:r>
      <w:r>
        <w:rPr>
          <w:rFonts w:ascii="Times New Roman"/>
          <w:b/>
          <w:i w:val="false"/>
          <w:color w:val="000000"/>
          <w:sz w:val="28"/>
        </w:rPr>
        <w:t>Инновациялар болмаған жағдайда 6-сұраққа өту</w:t>
      </w:r>
      <w:r>
        <w:br/>
      </w:r>
      <w:r>
        <w:rPr>
          <w:rFonts w:ascii="Times New Roman"/>
          <w:b w:val="false"/>
          <w:i w:val="false"/>
          <w:color w:val="000000"/>
          <w:sz w:val="28"/>
        </w:rPr>
        <w:t>В случае отсутствия инноваций переход к вопросу 6</w:t>
      </w:r>
      <w:r>
        <w:br/>
      </w:r>
      <w:r>
        <w:rPr>
          <w:rFonts w:ascii="Times New Roman"/>
          <w:b w:val="false"/>
          <w:i w:val="false"/>
          <w:color w:val="000000"/>
          <w:sz w:val="28"/>
        </w:rPr>
        <w:t>
</w:t>
      </w:r>
    </w:p>
    <w:p>
      <w:pPr>
        <w:spacing w:after="0"/>
        <w:ind w:left="0"/>
        <w:jc w:val="both"/>
      </w:pPr>
      <w:bookmarkStart w:name="z45" w:id="28"/>
      <w:r>
        <w:rPr>
          <w:rFonts w:ascii="Times New Roman"/>
          <w:b w:val="false"/>
          <w:i w:val="false"/>
          <w:color w:val="000000"/>
          <w:sz w:val="28"/>
        </w:rPr>
        <w:t xml:space="preserve">
      </w:t>
      </w:r>
      <w:r>
        <w:rPr>
          <w:rFonts w:ascii="Times New Roman"/>
          <w:b/>
          <w:i w:val="false"/>
          <w:color w:val="000000"/>
          <w:sz w:val="28"/>
        </w:rPr>
        <w:t>2.3 Сіздің ұйым соңғы үш жылда инновацияның келесі түрлері бойынша экологиялық</w:t>
      </w:r>
      <w:r>
        <w:rPr>
          <w:rFonts w:ascii="Times New Roman"/>
          <w:b w:val="false"/>
          <w:i w:val="false"/>
          <w:color w:val="000000"/>
          <w:sz w:val="28"/>
        </w:rPr>
        <w:t xml:space="preserve"> </w:t>
      </w:r>
      <w:r>
        <w:rPr>
          <w:rFonts w:ascii="Times New Roman"/>
          <w:b/>
          <w:i w:val="false"/>
          <w:color w:val="000000"/>
          <w:sz w:val="28"/>
        </w:rPr>
        <w:t>инновацияға ие болды ма?</w:t>
      </w:r>
    </w:p>
    <w:bookmarkEnd w:id="28"/>
    <w:p>
      <w:pPr>
        <w:spacing w:after="0"/>
        <w:ind w:left="0"/>
        <w:jc w:val="both"/>
      </w:pPr>
      <w:r>
        <w:rPr>
          <w:rFonts w:ascii="Times New Roman"/>
          <w:b w:val="false"/>
          <w:i w:val="false"/>
          <w:color w:val="000000"/>
          <w:sz w:val="28"/>
        </w:rPr>
        <w:t>Имела ли Ваша организация за последние три года экологические инновации в рамках следующих типов инноваций?</w:t>
      </w:r>
    </w:p>
    <w:bookmarkStart w:name="z46"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2.3.1 Өнімдік инновациялар </w:t>
      </w:r>
    </w:p>
    <w:bookmarkEnd w:id="29"/>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Продуктовые инновации</w:t>
      </w:r>
      <w:r>
        <w:br/>
      </w:r>
      <w:r>
        <w:rPr>
          <w:rFonts w:ascii="Times New Roman"/>
          <w:b w:val="false"/>
          <w:i w:val="false"/>
          <w:color w:val="000000"/>
          <w:sz w:val="28"/>
        </w:rPr>
        <w:t>
</w:t>
      </w:r>
    </w:p>
    <w:p>
      <w:pPr>
        <w:spacing w:after="0"/>
        <w:ind w:left="0"/>
        <w:jc w:val="both"/>
      </w:pPr>
      <w:bookmarkStart w:name="z47" w:id="30"/>
      <w:r>
        <w:rPr>
          <w:rFonts w:ascii="Times New Roman"/>
          <w:b w:val="false"/>
          <w:i w:val="false"/>
          <w:color w:val="000000"/>
          <w:sz w:val="28"/>
        </w:rPr>
        <w:t xml:space="preserve">
      </w:t>
      </w:r>
      <w:r>
        <w:rPr>
          <w:rFonts w:ascii="Times New Roman"/>
          <w:b/>
          <w:i w:val="false"/>
          <w:color w:val="000000"/>
          <w:sz w:val="28"/>
        </w:rPr>
        <w:t>2.3.1.1 Қандай экологиялық инновациялар екенін көрсетіңіз</w:t>
      </w:r>
    </w:p>
    <w:bookmarkEnd w:id="30"/>
    <w:p>
      <w:pPr>
        <w:spacing w:after="0"/>
        <w:ind w:left="0"/>
        <w:jc w:val="both"/>
      </w:pPr>
      <w:r>
        <w:rPr>
          <w:rFonts w:ascii="Times New Roman"/>
          <w:b w:val="false"/>
          <w:i w:val="false"/>
          <w:color w:val="000000"/>
          <w:sz w:val="28"/>
        </w:rPr>
        <w:t>Укажите какие экологические инновации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bookmarkStart w:name="z48"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2.3.2 Бизнес-процестер инновациясы </w:t>
      </w:r>
    </w:p>
    <w:bookmarkEnd w:id="31"/>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Инновация бизнес-процессов</w:t>
      </w:r>
      <w:r>
        <w:br/>
      </w:r>
      <w:r>
        <w:rPr>
          <w:rFonts w:ascii="Times New Roman"/>
          <w:b w:val="false"/>
          <w:i w:val="false"/>
          <w:color w:val="000000"/>
          <w:sz w:val="28"/>
        </w:rPr>
        <w:t>
</w:t>
      </w:r>
    </w:p>
    <w:p>
      <w:pPr>
        <w:spacing w:after="0"/>
        <w:ind w:left="0"/>
        <w:jc w:val="both"/>
      </w:pPr>
      <w:bookmarkStart w:name="z49" w:id="32"/>
      <w:r>
        <w:rPr>
          <w:rFonts w:ascii="Times New Roman"/>
          <w:b w:val="false"/>
          <w:i w:val="false"/>
          <w:color w:val="000000"/>
          <w:sz w:val="28"/>
        </w:rPr>
        <w:t xml:space="preserve">
      </w:t>
      </w:r>
      <w:r>
        <w:rPr>
          <w:rFonts w:ascii="Times New Roman"/>
          <w:b/>
          <w:i w:val="false"/>
          <w:color w:val="000000"/>
          <w:sz w:val="28"/>
        </w:rPr>
        <w:t>2.3.2.1 Қандай экологиялық инновациялар екенін көрсетіңіз</w:t>
      </w:r>
    </w:p>
    <w:bookmarkEnd w:id="32"/>
    <w:p>
      <w:pPr>
        <w:spacing w:after="0"/>
        <w:ind w:left="0"/>
        <w:jc w:val="both"/>
      </w:pPr>
      <w:r>
        <w:rPr>
          <w:rFonts w:ascii="Times New Roman"/>
          <w:b w:val="false"/>
          <w:i w:val="false"/>
          <w:color w:val="000000"/>
          <w:sz w:val="28"/>
        </w:rPr>
        <w:t>Укажите какие экологические инновации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50" w:id="33"/>
      <w:r>
        <w:rPr>
          <w:rFonts w:ascii="Times New Roman"/>
          <w:b w:val="false"/>
          <w:i w:val="false"/>
          <w:color w:val="000000"/>
          <w:sz w:val="28"/>
        </w:rPr>
        <w:t xml:space="preserve">
      </w:t>
      </w:r>
      <w:r>
        <w:rPr>
          <w:rFonts w:ascii="Times New Roman"/>
          <w:b/>
          <w:i w:val="false"/>
          <w:color w:val="000000"/>
          <w:sz w:val="28"/>
        </w:rPr>
        <w:t>2.3.3 Жоқ</w:t>
      </w:r>
    </w:p>
    <w:bookmarkEnd w:id="33"/>
    <w:p>
      <w:pPr>
        <w:spacing w:after="0"/>
        <w:ind w:left="0"/>
        <w:jc w:val="both"/>
      </w:pPr>
      <w:r>
        <w:rPr>
          <w:rFonts w:ascii="Times New Roman"/>
          <w:b w:val="false"/>
          <w:i w:val="false"/>
          <w:color w:val="000000"/>
          <w:sz w:val="28"/>
        </w:rPr>
        <w:t>Нет</w:t>
      </w:r>
    </w:p>
    <w:p>
      <w:pPr>
        <w:spacing w:after="0"/>
        <w:ind w:left="0"/>
        <w:jc w:val="both"/>
      </w:pPr>
      <w:bookmarkStart w:name="z51" w:id="34"/>
      <w:r>
        <w:rPr>
          <w:rFonts w:ascii="Times New Roman"/>
          <w:b w:val="false"/>
          <w:i w:val="false"/>
          <w:color w:val="000000"/>
          <w:sz w:val="28"/>
        </w:rPr>
        <w:t>
      3. Өнімдік инновация</w:t>
      </w:r>
    </w:p>
    <w:bookmarkEnd w:id="34"/>
    <w:p>
      <w:pPr>
        <w:spacing w:after="0"/>
        <w:ind w:left="0"/>
        <w:jc w:val="both"/>
      </w:pPr>
      <w:r>
        <w:rPr>
          <w:rFonts w:ascii="Times New Roman"/>
          <w:b w:val="false"/>
          <w:i w:val="false"/>
          <w:color w:val="000000"/>
          <w:sz w:val="28"/>
        </w:rPr>
        <w:t>Продуктовая инновация</w:t>
      </w:r>
    </w:p>
    <w:p>
      <w:pPr>
        <w:spacing w:after="0"/>
        <w:ind w:left="0"/>
        <w:jc w:val="both"/>
      </w:pPr>
      <w:bookmarkStart w:name="z52" w:id="35"/>
      <w:r>
        <w:rPr>
          <w:rFonts w:ascii="Times New Roman"/>
          <w:b w:val="false"/>
          <w:i w:val="false"/>
          <w:color w:val="000000"/>
          <w:sz w:val="28"/>
        </w:rPr>
        <w:t xml:space="preserve">
      </w:t>
      </w:r>
      <w:r>
        <w:rPr>
          <w:rFonts w:ascii="Times New Roman"/>
          <w:b/>
          <w:i w:val="false"/>
          <w:color w:val="000000"/>
          <w:sz w:val="28"/>
        </w:rPr>
        <w:t>3.1 Сіз соңғы үш жыл ішінде мыналарды енгіздіңіз бе</w:t>
      </w:r>
    </w:p>
    <w:bookmarkEnd w:id="35"/>
    <w:p>
      <w:pPr>
        <w:spacing w:after="0"/>
        <w:ind w:left="0"/>
        <w:jc w:val="both"/>
      </w:pPr>
      <w:r>
        <w:rPr>
          <w:rFonts w:ascii="Times New Roman"/>
          <w:b w:val="false"/>
          <w:i w:val="false"/>
          <w:color w:val="000000"/>
          <w:sz w:val="28"/>
        </w:rPr>
        <w:t>Внедряли ли Вы за последние три года</w:t>
      </w:r>
    </w:p>
    <w:p>
      <w:pPr>
        <w:spacing w:after="0"/>
        <w:ind w:left="0"/>
        <w:jc w:val="both"/>
      </w:pPr>
      <w:r>
        <w:rPr>
          <w:rFonts w:ascii="Times New Roman"/>
          <w:b/>
          <w:i w:val="false"/>
          <w:color w:val="000000"/>
          <w:sz w:val="28"/>
        </w:rPr>
        <w:t>Тауарлар Көрсетілетін</w:t>
      </w:r>
      <w:r>
        <w:rPr>
          <w:rFonts w:ascii="Times New Roman"/>
          <w:b w:val="false"/>
          <w:i w:val="false"/>
          <w:color w:val="000000"/>
          <w:sz w:val="28"/>
        </w:rPr>
        <w:t xml:space="preserve"> </w:t>
      </w:r>
      <w:r>
        <w:rPr>
          <w:rFonts w:ascii="Times New Roman"/>
          <w:b/>
          <w:i w:val="false"/>
          <w:color w:val="000000"/>
          <w:sz w:val="28"/>
        </w:rPr>
        <w:t>қызметтер</w:t>
      </w:r>
    </w:p>
    <w:p>
      <w:pPr>
        <w:spacing w:after="0"/>
        <w:ind w:left="0"/>
        <w:jc w:val="both"/>
      </w:pPr>
      <w:r>
        <w:rPr>
          <w:rFonts w:ascii="Times New Roman"/>
          <w:b w:val="false"/>
          <w:i w:val="false"/>
          <w:color w:val="000000"/>
          <w:sz w:val="28"/>
        </w:rPr>
        <w:t>Товары Услуги</w:t>
      </w:r>
    </w:p>
    <w:bookmarkStart w:name="z53"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3.1.1 Жаңа немесе едәуір жетілдірілген </w:t>
      </w:r>
    </w:p>
    <w:bookmarkEnd w:id="36"/>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Новые или значительно усовершенствованные</w:t>
      </w:r>
      <w:r>
        <w:br/>
      </w:r>
      <w:r>
        <w:rPr>
          <w:rFonts w:ascii="Times New Roman"/>
          <w:b w:val="false"/>
          <w:i w:val="false"/>
          <w:color w:val="000000"/>
          <w:sz w:val="28"/>
        </w:rPr>
        <w:t>
</w:t>
      </w:r>
    </w:p>
    <w:bookmarkStart w:name="z54"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 Жетілдіруге ұшыраған </w:t>
      </w:r>
    </w:p>
    <w:bookmarkEnd w:id="37"/>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Подвергавшиеся усовершенствованию</w:t>
      </w:r>
      <w:r>
        <w:br/>
      </w:r>
      <w:r>
        <w:rPr>
          <w:rFonts w:ascii="Times New Roman"/>
          <w:b w:val="false"/>
          <w:i w:val="false"/>
          <w:color w:val="000000"/>
          <w:sz w:val="28"/>
        </w:rPr>
        <w:t>
</w:t>
      </w:r>
    </w:p>
    <w:bookmarkStart w:name="z55"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3.1.3 Өзге де инновациялық </w:t>
      </w:r>
    </w:p>
    <w:bookmarkEnd w:id="38"/>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Прочие инновационные</w:t>
      </w:r>
      <w:r>
        <w:br/>
      </w:r>
      <w:r>
        <w:rPr>
          <w:rFonts w:ascii="Times New Roman"/>
          <w:b w:val="false"/>
          <w:i w:val="false"/>
          <w:color w:val="000000"/>
          <w:sz w:val="28"/>
        </w:rPr>
        <w:t>
</w:t>
      </w:r>
    </w:p>
    <w:p>
      <w:pPr>
        <w:spacing w:after="0"/>
        <w:ind w:left="0"/>
        <w:jc w:val="both"/>
      </w:pPr>
      <w:bookmarkStart w:name="z56" w:id="39"/>
      <w:r>
        <w:rPr>
          <w:rFonts w:ascii="Times New Roman"/>
          <w:b w:val="false"/>
          <w:i w:val="false"/>
          <w:color w:val="000000"/>
          <w:sz w:val="28"/>
        </w:rPr>
        <w:t xml:space="preserve">
      </w:t>
      </w:r>
      <w:r>
        <w:rPr>
          <w:rFonts w:ascii="Times New Roman"/>
          <w:b/>
          <w:i w:val="false"/>
          <w:color w:val="000000"/>
          <w:sz w:val="28"/>
        </w:rPr>
        <w:t>3.2 Инновациялық өнімді кім әзірледі?</w:t>
      </w:r>
    </w:p>
    <w:bookmarkEnd w:id="39"/>
    <w:p>
      <w:pPr>
        <w:spacing w:after="0"/>
        <w:ind w:left="0"/>
        <w:jc w:val="both"/>
      </w:pPr>
      <w:r>
        <w:rPr>
          <w:rFonts w:ascii="Times New Roman"/>
          <w:b w:val="false"/>
          <w:i w:val="false"/>
          <w:color w:val="000000"/>
          <w:sz w:val="28"/>
        </w:rPr>
        <w:t>Кем разработана инновационная продукция?</w:t>
      </w:r>
    </w:p>
    <w:p>
      <w:pPr>
        <w:spacing w:after="0"/>
        <w:ind w:left="0"/>
        <w:jc w:val="both"/>
      </w:pPr>
      <w:r>
        <w:rPr>
          <w:rFonts w:ascii="Times New Roman"/>
          <w:b/>
          <w:i w:val="false"/>
          <w:color w:val="000000"/>
          <w:sz w:val="28"/>
        </w:rPr>
        <w:t>Тауарлар Көрсетілетін</w:t>
      </w:r>
      <w:r>
        <w:rPr>
          <w:rFonts w:ascii="Times New Roman"/>
          <w:b w:val="false"/>
          <w:i w:val="false"/>
          <w:color w:val="000000"/>
          <w:sz w:val="28"/>
        </w:rPr>
        <w:t xml:space="preserve"> </w:t>
      </w:r>
      <w:r>
        <w:rPr>
          <w:rFonts w:ascii="Times New Roman"/>
          <w:b/>
          <w:i w:val="false"/>
          <w:color w:val="000000"/>
          <w:sz w:val="28"/>
        </w:rPr>
        <w:t>қызметтер</w:t>
      </w:r>
    </w:p>
    <w:p>
      <w:pPr>
        <w:spacing w:after="0"/>
        <w:ind w:left="0"/>
        <w:jc w:val="both"/>
      </w:pPr>
      <w:r>
        <w:rPr>
          <w:rFonts w:ascii="Times New Roman"/>
          <w:b w:val="false"/>
          <w:i w:val="false"/>
          <w:color w:val="000000"/>
          <w:sz w:val="28"/>
        </w:rPr>
        <w:t>Товары Услуг</w:t>
      </w:r>
    </w:p>
    <w:bookmarkStart w:name="z57" w:id="40"/>
    <w:p>
      <w:pPr>
        <w:spacing w:after="0"/>
        <w:ind w:left="0"/>
        <w:jc w:val="both"/>
      </w:pPr>
      <w:r>
        <w:rPr>
          <w:rFonts w:ascii="Times New Roman"/>
          <w:b w:val="false"/>
          <w:i w:val="false"/>
          <w:color w:val="000000"/>
          <w:sz w:val="28"/>
        </w:rPr>
        <w:t xml:space="preserve">
      </w:t>
      </w:r>
      <w:r>
        <w:rPr>
          <w:rFonts w:ascii="Times New Roman"/>
          <w:b/>
          <w:i w:val="false"/>
          <w:color w:val="000000"/>
          <w:sz w:val="28"/>
        </w:rPr>
        <w:t>3.2.1 Ұйымның өзі</w:t>
      </w:r>
      <w:r>
        <w:rPr>
          <w:rFonts w:ascii="Times New Roman"/>
          <w:b w:val="false"/>
          <w:i w:val="false"/>
          <w:color w:val="000000"/>
          <w:sz w:val="28"/>
        </w:rPr>
        <w:t xml:space="preserve"> </w:t>
      </w:r>
    </w:p>
    <w:bookmarkEnd w:id="40"/>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Самой организацией</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xml:space="preserve">
      </w:t>
      </w:r>
      <w:r>
        <w:rPr>
          <w:rFonts w:ascii="Times New Roman"/>
          <w:b/>
          <w:i w:val="false"/>
          <w:color w:val="000000"/>
          <w:sz w:val="28"/>
        </w:rPr>
        <w:t>3.2.2 Басқа ұйымдармен бірлесіп</w:t>
      </w:r>
      <w:r>
        <w:rPr>
          <w:rFonts w:ascii="Times New Roman"/>
          <w:b w:val="false"/>
          <w:i w:val="false"/>
          <w:color w:val="000000"/>
          <w:sz w:val="28"/>
        </w:rPr>
        <w:t xml:space="preserve"> </w:t>
      </w:r>
    </w:p>
    <w:bookmarkEnd w:id="41"/>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Совместно с другими организациями</w:t>
      </w:r>
      <w:r>
        <w:br/>
      </w:r>
      <w:r>
        <w:rPr>
          <w:rFonts w:ascii="Times New Roman"/>
          <w:b w:val="false"/>
          <w:i w:val="false"/>
          <w:color w:val="000000"/>
          <w:sz w:val="28"/>
        </w:rPr>
        <w:t>
</w:t>
      </w:r>
    </w:p>
    <w:bookmarkStart w:name="z59" w:id="42"/>
    <w:p>
      <w:pPr>
        <w:spacing w:after="0"/>
        <w:ind w:left="0"/>
        <w:jc w:val="both"/>
      </w:pPr>
      <w:r>
        <w:rPr>
          <w:rFonts w:ascii="Times New Roman"/>
          <w:b w:val="false"/>
          <w:i w:val="false"/>
          <w:color w:val="000000"/>
          <w:sz w:val="28"/>
        </w:rPr>
        <w:t xml:space="preserve">
      </w:t>
      </w:r>
      <w:r>
        <w:rPr>
          <w:rFonts w:ascii="Times New Roman"/>
          <w:b/>
          <w:i w:val="false"/>
          <w:color w:val="000000"/>
          <w:sz w:val="28"/>
        </w:rPr>
        <w:t>3.2.3 Басқа ұйымдар құрған инновацияны жетілдіру</w:t>
      </w:r>
      <w:r>
        <w:rPr>
          <w:rFonts w:ascii="Times New Roman"/>
          <w:b w:val="false"/>
          <w:i w:val="false"/>
          <w:color w:val="000000"/>
          <w:sz w:val="28"/>
        </w:rPr>
        <w:t xml:space="preserve"> </w:t>
      </w:r>
    </w:p>
    <w:bookmarkEnd w:id="42"/>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Усовершенствовано созданное другими организациями</w:t>
      </w:r>
      <w:r>
        <w:br/>
      </w:r>
      <w:r>
        <w:rPr>
          <w:rFonts w:ascii="Times New Roman"/>
          <w:b w:val="false"/>
          <w:i w:val="false"/>
          <w:color w:val="000000"/>
          <w:sz w:val="28"/>
        </w:rPr>
        <w:t>
</w:t>
      </w:r>
    </w:p>
    <w:bookmarkStart w:name="z60"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3.2.4 Басқа ұйымдар </w:t>
      </w:r>
    </w:p>
    <w:bookmarkEnd w:id="43"/>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Другими организациями</w:t>
      </w:r>
      <w:r>
        <w:br/>
      </w:r>
      <w:r>
        <w:rPr>
          <w:rFonts w:ascii="Times New Roman"/>
          <w:b w:val="false"/>
          <w:i w:val="false"/>
          <w:color w:val="000000"/>
          <w:sz w:val="28"/>
        </w:rPr>
        <w:t>
</w:t>
      </w:r>
    </w:p>
    <w:p>
      <w:pPr>
        <w:spacing w:after="0"/>
        <w:ind w:left="0"/>
        <w:jc w:val="both"/>
      </w:pPr>
      <w:bookmarkStart w:name="z61" w:id="44"/>
      <w:r>
        <w:rPr>
          <w:rFonts w:ascii="Times New Roman"/>
          <w:b w:val="false"/>
          <w:i w:val="false"/>
          <w:color w:val="000000"/>
          <w:sz w:val="28"/>
        </w:rPr>
        <w:t xml:space="preserve">
      </w:t>
      </w:r>
      <w:r>
        <w:rPr>
          <w:rFonts w:ascii="Times New Roman"/>
          <w:b/>
          <w:i w:val="false"/>
          <w:color w:val="000000"/>
          <w:sz w:val="28"/>
        </w:rPr>
        <w:t>3.3 Есепті жылы инновациялық өнімдердің (тауарлар және көрсетілетін қызмет)</w:t>
      </w:r>
      <w:r>
        <w:rPr>
          <w:rFonts w:ascii="Times New Roman"/>
          <w:b w:val="false"/>
          <w:i w:val="false"/>
          <w:color w:val="000000"/>
          <w:sz w:val="28"/>
        </w:rPr>
        <w:t xml:space="preserve"> </w:t>
      </w:r>
      <w:r>
        <w:rPr>
          <w:rFonts w:ascii="Times New Roman"/>
          <w:b/>
          <w:i w:val="false"/>
          <w:color w:val="000000"/>
          <w:sz w:val="28"/>
        </w:rPr>
        <w:t>көлемін көрсетіңіз</w:t>
      </w:r>
    </w:p>
    <w:bookmarkEnd w:id="44"/>
    <w:p>
      <w:pPr>
        <w:spacing w:after="0"/>
        <w:ind w:left="0"/>
        <w:jc w:val="both"/>
      </w:pPr>
      <w:r>
        <w:rPr>
          <w:rFonts w:ascii="Times New Roman"/>
          <w:b w:val="false"/>
          <w:i w:val="false"/>
          <w:color w:val="000000"/>
          <w:sz w:val="28"/>
        </w:rPr>
        <w:t>Укажите объем инновационной продукции (товаров и услуг) в отчетном году _______________ мың теңге/ тысяч тенге</w:t>
      </w:r>
    </w:p>
    <w:p>
      <w:pPr>
        <w:spacing w:after="0"/>
        <w:ind w:left="0"/>
        <w:jc w:val="both"/>
      </w:pPr>
      <w:bookmarkStart w:name="z62" w:id="45"/>
      <w:r>
        <w:rPr>
          <w:rFonts w:ascii="Times New Roman"/>
          <w:b w:val="false"/>
          <w:i w:val="false"/>
          <w:color w:val="000000"/>
          <w:sz w:val="28"/>
        </w:rPr>
        <w:t xml:space="preserve">
      </w:t>
      </w:r>
      <w:r>
        <w:rPr>
          <w:rFonts w:ascii="Times New Roman"/>
          <w:b/>
          <w:i w:val="false"/>
          <w:color w:val="000000"/>
          <w:sz w:val="28"/>
        </w:rPr>
        <w:t>3.4 Өткізілген инновациялық өнімдердің (тауарлар және көрсетілетін қызмет)</w:t>
      </w:r>
      <w:r>
        <w:rPr>
          <w:rFonts w:ascii="Times New Roman"/>
          <w:b w:val="false"/>
          <w:i w:val="false"/>
          <w:color w:val="000000"/>
          <w:sz w:val="28"/>
        </w:rPr>
        <w:t xml:space="preserve"> </w:t>
      </w:r>
      <w:r>
        <w:rPr>
          <w:rFonts w:ascii="Times New Roman"/>
          <w:b/>
          <w:i w:val="false"/>
          <w:color w:val="000000"/>
          <w:sz w:val="28"/>
        </w:rPr>
        <w:t>көлемін көрсетіңіз, мың теңге</w:t>
      </w:r>
    </w:p>
    <w:bookmarkEnd w:id="45"/>
    <w:p>
      <w:pPr>
        <w:spacing w:after="0"/>
        <w:ind w:left="0"/>
        <w:jc w:val="both"/>
      </w:pPr>
      <w:r>
        <w:rPr>
          <w:rFonts w:ascii="Times New Roman"/>
          <w:b w:val="false"/>
          <w:i w:val="false"/>
          <w:color w:val="000000"/>
          <w:sz w:val="28"/>
        </w:rPr>
        <w:t>Укажите объем реализованной инновационной продукции (товаров и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Жол коды</w:t>
            </w:r>
          </w:p>
          <w:bookmarkEnd w:id="46"/>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Көрсеткіштің атауы</w:t>
            </w:r>
          </w:p>
          <w:bookmarkEnd w:id="47"/>
          <w:p>
            <w:pPr>
              <w:spacing w:after="20"/>
              <w:ind w:left="20"/>
              <w:jc w:val="both"/>
            </w:pPr>
            <w:r>
              <w:rPr>
                <w:rFonts w:ascii="Times New Roman"/>
                <w:b w:val="false"/>
                <w:i w:val="false"/>
                <w:color w:val="000000"/>
                <w:sz w:val="20"/>
              </w:rPr>
              <w:t>
Наименования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Барлығы</w:t>
            </w:r>
          </w:p>
          <w:bookmarkEnd w:id="48"/>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1-бағаннан экспортқа жіберілгені</w:t>
            </w:r>
          </w:p>
          <w:bookmarkEnd w:id="49"/>
          <w:p>
            <w:pPr>
              <w:spacing w:after="20"/>
              <w:ind w:left="20"/>
              <w:jc w:val="both"/>
            </w:pPr>
            <w:r>
              <w:rPr>
                <w:rFonts w:ascii="Times New Roman"/>
                <w:b w:val="false"/>
                <w:i w:val="false"/>
                <w:color w:val="000000"/>
                <w:sz w:val="20"/>
              </w:rPr>
              <w:t>
Из графы 1 поставленный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Барлығы</w:t>
            </w:r>
          </w:p>
          <w:bookmarkEnd w:id="50"/>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оның ішінде</w:t>
            </w:r>
          </w:p>
          <w:bookmarkEnd w:id="51"/>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Сіздің тауар (көрсетілетін қызмет) нарығыңыз үшін жаңа болып табылатын жаңа немесе едәуір жетілдірілген тауарлар (көрсетілген қызметтер)</w:t>
            </w:r>
          </w:p>
          <w:bookmarkEnd w:id="52"/>
          <w:p>
            <w:pPr>
              <w:spacing w:after="20"/>
              <w:ind w:left="20"/>
              <w:jc w:val="both"/>
            </w:pPr>
            <w:r>
              <w:rPr>
                <w:rFonts w:ascii="Times New Roman"/>
                <w:b w:val="false"/>
                <w:i w:val="false"/>
                <w:color w:val="000000"/>
                <w:sz w:val="20"/>
              </w:rPr>
              <w:t>
новые или значительно усовершенствованные товары (услуги), которые являются новыми для Вашего рынка товаров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Сіздің ұйымыңыз үшін жаңа болып табылатын жаңа немесе едәуір жетілдірілген тауарлар (көрсетілген қызметтер)</w:t>
            </w:r>
          </w:p>
          <w:bookmarkEnd w:id="53"/>
          <w:p>
            <w:pPr>
              <w:spacing w:after="20"/>
              <w:ind w:left="20"/>
              <w:jc w:val="both"/>
            </w:pPr>
            <w:r>
              <w:rPr>
                <w:rFonts w:ascii="Times New Roman"/>
                <w:b w:val="false"/>
                <w:i w:val="false"/>
                <w:color w:val="000000"/>
                <w:sz w:val="20"/>
              </w:rPr>
              <w:t>
новые или значительно усовершенствованные товары (услуги), которые являются новыми для Вашей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 w:id="54"/>
      <w:r>
        <w:rPr>
          <w:rFonts w:ascii="Times New Roman"/>
          <w:b w:val="false"/>
          <w:i w:val="false"/>
          <w:color w:val="000000"/>
          <w:sz w:val="28"/>
        </w:rPr>
        <w:t>
      4. Бизнес-процестер инновациясы</w:t>
      </w:r>
    </w:p>
    <w:bookmarkEnd w:id="54"/>
    <w:p>
      <w:pPr>
        <w:spacing w:after="0"/>
        <w:ind w:left="0"/>
        <w:jc w:val="both"/>
      </w:pPr>
      <w:r>
        <w:rPr>
          <w:rFonts w:ascii="Times New Roman"/>
          <w:b w:val="false"/>
          <w:i w:val="false"/>
          <w:color w:val="000000"/>
          <w:sz w:val="28"/>
        </w:rPr>
        <w:t>Инновация бизнес-процессов</w:t>
      </w:r>
    </w:p>
    <w:p>
      <w:pPr>
        <w:spacing w:after="0"/>
        <w:ind w:left="0"/>
        <w:jc w:val="both"/>
      </w:pPr>
      <w:bookmarkStart w:name="z72" w:id="55"/>
      <w:r>
        <w:rPr>
          <w:rFonts w:ascii="Times New Roman"/>
          <w:b w:val="false"/>
          <w:i w:val="false"/>
          <w:color w:val="000000"/>
          <w:sz w:val="28"/>
        </w:rPr>
        <w:t>
      4.1 Сіз соңғы үш жылда жаңа немесе едәуір жетілдірілген бизнес-процестер инновациясын енгіздіңіз бе?</w:t>
      </w:r>
    </w:p>
    <w:bookmarkEnd w:id="55"/>
    <w:p>
      <w:pPr>
        <w:spacing w:after="0"/>
        <w:ind w:left="0"/>
        <w:jc w:val="both"/>
      </w:pPr>
      <w:r>
        <w:rPr>
          <w:rFonts w:ascii="Times New Roman"/>
          <w:b w:val="false"/>
          <w:i w:val="false"/>
          <w:color w:val="000000"/>
          <w:sz w:val="28"/>
        </w:rPr>
        <w:t>Внедряли ли Вы за последние три года новую или значительно усовершенствованную инновацию бизнес-процессов?</w:t>
      </w:r>
    </w:p>
    <w:p>
      <w:pPr>
        <w:spacing w:after="0"/>
        <w:ind w:left="0"/>
        <w:jc w:val="both"/>
      </w:pPr>
      <w:r>
        <w:rPr>
          <w:rFonts w:ascii="Times New Roman"/>
          <w:b w:val="false"/>
          <w:i w:val="false"/>
          <w:color w:val="000000"/>
          <w:sz w:val="28"/>
        </w:rPr>
        <w:t>Иә Жоқ</w:t>
      </w:r>
    </w:p>
    <w:p>
      <w:pPr>
        <w:spacing w:after="0"/>
        <w:ind w:left="0"/>
        <w:jc w:val="both"/>
      </w:pPr>
      <w:r>
        <w:rPr>
          <w:rFonts w:ascii="Times New Roman"/>
          <w:b w:val="false"/>
          <w:i w:val="false"/>
          <w:color w:val="000000"/>
          <w:sz w:val="28"/>
        </w:rPr>
        <w:t>Да Нет</w:t>
      </w:r>
    </w:p>
    <w:bookmarkStart w:name="z73" w:id="56"/>
    <w:p>
      <w:pPr>
        <w:spacing w:after="0"/>
        <w:ind w:left="0"/>
        <w:jc w:val="both"/>
      </w:pPr>
      <w:r>
        <w:rPr>
          <w:rFonts w:ascii="Times New Roman"/>
          <w:b w:val="false"/>
          <w:i w:val="false"/>
          <w:color w:val="000000"/>
          <w:sz w:val="28"/>
        </w:rPr>
        <w:t xml:space="preserve">
      4.1.1 Тауарларды (көрсетілетін қызметтерді) өндіру әдісі </w:t>
      </w:r>
    </w:p>
    <w:bookmarkEnd w:id="56"/>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производства товаров (услуг)</w:t>
      </w:r>
      <w:r>
        <w:br/>
      </w:r>
      <w:r>
        <w:rPr>
          <w:rFonts w:ascii="Times New Roman"/>
          <w:b w:val="false"/>
          <w:i w:val="false"/>
          <w:color w:val="000000"/>
          <w:sz w:val="28"/>
        </w:rPr>
        <w:t>
</w:t>
      </w:r>
    </w:p>
    <w:bookmarkStart w:name="z74" w:id="57"/>
    <w:p>
      <w:pPr>
        <w:spacing w:after="0"/>
        <w:ind w:left="0"/>
        <w:jc w:val="both"/>
      </w:pPr>
      <w:r>
        <w:rPr>
          <w:rFonts w:ascii="Times New Roman"/>
          <w:b w:val="false"/>
          <w:i w:val="false"/>
          <w:color w:val="000000"/>
          <w:sz w:val="28"/>
        </w:rPr>
        <w:t xml:space="preserve">
      4.1.2 Тауарларды (көрсетілетін қызметтерді) өткізу логистикасы, жеткізу немесе өткізу әдістері </w:t>
      </w:r>
    </w:p>
    <w:bookmarkEnd w:id="57"/>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Логистику, доставку или методы реализации товаров (услуг)</w:t>
      </w:r>
      <w:r>
        <w:br/>
      </w:r>
      <w:r>
        <w:rPr>
          <w:rFonts w:ascii="Times New Roman"/>
          <w:b w:val="false"/>
          <w:i w:val="false"/>
          <w:color w:val="000000"/>
          <w:sz w:val="28"/>
        </w:rPr>
        <w:t>
</w:t>
      </w:r>
    </w:p>
    <w:bookmarkStart w:name="z75" w:id="58"/>
    <w:p>
      <w:pPr>
        <w:spacing w:after="0"/>
        <w:ind w:left="0"/>
        <w:jc w:val="both"/>
      </w:pPr>
      <w:r>
        <w:rPr>
          <w:rFonts w:ascii="Times New Roman"/>
          <w:b w:val="false"/>
          <w:i w:val="false"/>
          <w:color w:val="000000"/>
          <w:sz w:val="28"/>
        </w:rPr>
        <w:t xml:space="preserve">
      4.1.3 Маркетинг, тауарларды (көрсетілген қызметтерді) өткізу әдістері және сервистік қолдау </w:t>
      </w:r>
    </w:p>
    <w:bookmarkEnd w:id="58"/>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Маркетинг, методы реализации товаров (услуг) и сервисная поддержка</w:t>
      </w:r>
      <w:r>
        <w:br/>
      </w:r>
      <w:r>
        <w:rPr>
          <w:rFonts w:ascii="Times New Roman"/>
          <w:b w:val="false"/>
          <w:i w:val="false"/>
          <w:color w:val="000000"/>
          <w:sz w:val="28"/>
        </w:rPr>
        <w:t>
</w:t>
      </w:r>
    </w:p>
    <w:bookmarkStart w:name="z76" w:id="59"/>
    <w:p>
      <w:pPr>
        <w:spacing w:after="0"/>
        <w:ind w:left="0"/>
        <w:jc w:val="both"/>
      </w:pPr>
      <w:r>
        <w:rPr>
          <w:rFonts w:ascii="Times New Roman"/>
          <w:b w:val="false"/>
          <w:i w:val="false"/>
          <w:color w:val="000000"/>
          <w:sz w:val="28"/>
        </w:rPr>
        <w:t xml:space="preserve">
      4.1.4 Ақпараттық-коммуникациялық жүйелер </w:t>
      </w:r>
    </w:p>
    <w:bookmarkEnd w:id="59"/>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Информационно-коммуникационные системы</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xml:space="preserve">
      4.1.5 Әкімшілендіру және менеджмент </w:t>
      </w:r>
    </w:p>
    <w:bookmarkEnd w:id="60"/>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Администрирование и менеджмент</w:t>
      </w:r>
      <w:r>
        <w:br/>
      </w:r>
      <w:r>
        <w:rPr>
          <w:rFonts w:ascii="Times New Roman"/>
          <w:b w:val="false"/>
          <w:i w:val="false"/>
          <w:color w:val="000000"/>
          <w:sz w:val="28"/>
        </w:rPr>
        <w:t>
</w:t>
      </w:r>
    </w:p>
    <w:bookmarkStart w:name="z78" w:id="61"/>
    <w:p>
      <w:pPr>
        <w:spacing w:after="0"/>
        <w:ind w:left="0"/>
        <w:jc w:val="both"/>
      </w:pPr>
      <w:r>
        <w:rPr>
          <w:rFonts w:ascii="Times New Roman"/>
          <w:b w:val="false"/>
          <w:i w:val="false"/>
          <w:color w:val="000000"/>
          <w:sz w:val="28"/>
        </w:rPr>
        <w:t xml:space="preserve">
      4.1.6 Өнімдерді және бизнес-процестерді әзірлеу </w:t>
      </w:r>
    </w:p>
    <w:bookmarkEnd w:id="61"/>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Разработка продуктов и бизнес-процессов</w:t>
      </w:r>
      <w:r>
        <w:br/>
      </w:r>
      <w:r>
        <w:rPr>
          <w:rFonts w:ascii="Times New Roman"/>
          <w:b w:val="false"/>
          <w:i w:val="false"/>
          <w:color w:val="000000"/>
          <w:sz w:val="28"/>
        </w:rPr>
        <w:t>
</w:t>
      </w:r>
    </w:p>
    <w:bookmarkStart w:name="z79" w:id="62"/>
    <w:p>
      <w:pPr>
        <w:spacing w:after="0"/>
        <w:ind w:left="0"/>
        <w:jc w:val="both"/>
      </w:pPr>
      <w:r>
        <w:rPr>
          <w:rFonts w:ascii="Times New Roman"/>
          <w:b w:val="false"/>
          <w:i w:val="false"/>
          <w:color w:val="000000"/>
          <w:sz w:val="28"/>
        </w:rPr>
        <w:t xml:space="preserve">
      4.1.7 Басқа әдістер </w:t>
      </w:r>
    </w:p>
    <w:bookmarkEnd w:id="62"/>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Другие методы</w:t>
      </w:r>
      <w:r>
        <w:br/>
      </w:r>
      <w:r>
        <w:rPr>
          <w:rFonts w:ascii="Times New Roman"/>
          <w:b w:val="false"/>
          <w:i w:val="false"/>
          <w:color w:val="000000"/>
          <w:sz w:val="28"/>
        </w:rPr>
        <w:t>
</w:t>
      </w:r>
    </w:p>
    <w:p>
      <w:pPr>
        <w:spacing w:after="0"/>
        <w:ind w:left="0"/>
        <w:jc w:val="both"/>
      </w:pPr>
      <w:bookmarkStart w:name="z80" w:id="63"/>
      <w:r>
        <w:rPr>
          <w:rFonts w:ascii="Times New Roman"/>
          <w:b w:val="false"/>
          <w:i w:val="false"/>
          <w:color w:val="000000"/>
          <w:sz w:val="28"/>
        </w:rPr>
        <w:t>
      4.2 Бизнес-процестер инновациясын кім әзірледі?</w:t>
      </w:r>
    </w:p>
    <w:bookmarkEnd w:id="63"/>
    <w:p>
      <w:pPr>
        <w:spacing w:after="0"/>
        <w:ind w:left="0"/>
        <w:jc w:val="both"/>
      </w:pPr>
      <w:r>
        <w:rPr>
          <w:rFonts w:ascii="Times New Roman"/>
          <w:b w:val="false"/>
          <w:i w:val="false"/>
          <w:color w:val="000000"/>
          <w:sz w:val="28"/>
        </w:rPr>
        <w:t>Кем разработана инновация бизнес-процессов?</w:t>
      </w:r>
    </w:p>
    <w:bookmarkStart w:name="z81" w:id="64"/>
    <w:p>
      <w:pPr>
        <w:spacing w:after="0"/>
        <w:ind w:left="0"/>
        <w:jc w:val="both"/>
      </w:pPr>
      <w:r>
        <w:rPr>
          <w:rFonts w:ascii="Times New Roman"/>
          <w:b w:val="false"/>
          <w:i w:val="false"/>
          <w:color w:val="000000"/>
          <w:sz w:val="28"/>
        </w:rPr>
        <w:t xml:space="preserve">
      4.2.1 Ұйымның өзі </w:t>
      </w:r>
    </w:p>
    <w:bookmarkEnd w:id="64"/>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Самой организацией</w:t>
      </w:r>
      <w:r>
        <w:br/>
      </w:r>
      <w:r>
        <w:rPr>
          <w:rFonts w:ascii="Times New Roman"/>
          <w:b w:val="false"/>
          <w:i w:val="false"/>
          <w:color w:val="000000"/>
          <w:sz w:val="28"/>
        </w:rPr>
        <w:t>
</w:t>
      </w:r>
    </w:p>
    <w:bookmarkStart w:name="z82" w:id="65"/>
    <w:p>
      <w:pPr>
        <w:spacing w:after="0"/>
        <w:ind w:left="0"/>
        <w:jc w:val="both"/>
      </w:pPr>
      <w:r>
        <w:rPr>
          <w:rFonts w:ascii="Times New Roman"/>
          <w:b w:val="false"/>
          <w:i w:val="false"/>
          <w:color w:val="000000"/>
          <w:sz w:val="28"/>
        </w:rPr>
        <w:t xml:space="preserve">
      4.2.2 Басқа ұйымдармен бірлесіп </w:t>
      </w:r>
    </w:p>
    <w:bookmarkEnd w:id="65"/>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Совместно с другими организациями</w:t>
      </w: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xml:space="preserve">
      4.2.3 Басқа ұйымдар құрған инновацияны жетілдіру </w:t>
      </w:r>
    </w:p>
    <w:bookmarkEnd w:id="66"/>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Усовершенствовано созданное другими организациями</w:t>
      </w:r>
      <w:r>
        <w:br/>
      </w:r>
      <w:r>
        <w:rPr>
          <w:rFonts w:ascii="Times New Roman"/>
          <w:b w:val="false"/>
          <w:i w:val="false"/>
          <w:color w:val="000000"/>
          <w:sz w:val="28"/>
        </w:rPr>
        <w:t>
</w:t>
      </w:r>
    </w:p>
    <w:bookmarkStart w:name="z84" w:id="67"/>
    <w:p>
      <w:pPr>
        <w:spacing w:after="0"/>
        <w:ind w:left="0"/>
        <w:jc w:val="both"/>
      </w:pPr>
      <w:r>
        <w:rPr>
          <w:rFonts w:ascii="Times New Roman"/>
          <w:b w:val="false"/>
          <w:i w:val="false"/>
          <w:color w:val="000000"/>
          <w:sz w:val="28"/>
        </w:rPr>
        <w:t xml:space="preserve">
      4.2.4 Басқа ұйымдар </w:t>
      </w:r>
    </w:p>
    <w:bookmarkEnd w:id="67"/>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Другими организациями</w:t>
      </w:r>
      <w:r>
        <w:br/>
      </w:r>
      <w:r>
        <w:rPr>
          <w:rFonts w:ascii="Times New Roman"/>
          <w:b w:val="false"/>
          <w:i w:val="false"/>
          <w:color w:val="000000"/>
          <w:sz w:val="28"/>
        </w:rPr>
        <w:t>
</w:t>
      </w:r>
    </w:p>
    <w:p>
      <w:pPr>
        <w:spacing w:after="0"/>
        <w:ind w:left="0"/>
        <w:jc w:val="both"/>
      </w:pPr>
      <w:bookmarkStart w:name="z85" w:id="68"/>
      <w:r>
        <w:rPr>
          <w:rFonts w:ascii="Times New Roman"/>
          <w:b w:val="false"/>
          <w:i w:val="false"/>
          <w:color w:val="000000"/>
          <w:sz w:val="28"/>
        </w:rPr>
        <w:t>
      5. Үш жылдағы инновациялық қызмет және есепті жылдағы өнімдік және бизнес-процестер инновациясына шығыстар</w:t>
      </w:r>
    </w:p>
    <w:bookmarkEnd w:id="68"/>
    <w:p>
      <w:pPr>
        <w:spacing w:after="0"/>
        <w:ind w:left="0"/>
        <w:jc w:val="both"/>
      </w:pPr>
      <w:r>
        <w:rPr>
          <w:rFonts w:ascii="Times New Roman"/>
          <w:b w:val="false"/>
          <w:i w:val="false"/>
          <w:color w:val="000000"/>
          <w:sz w:val="28"/>
        </w:rPr>
        <w:t>      Инновационная деятельность за три года и расходы на продуктовые инновации и инновацию бизнес-процесов в отчетном году</w:t>
      </w:r>
    </w:p>
    <w:p>
      <w:pPr>
        <w:spacing w:after="0"/>
        <w:ind w:left="0"/>
        <w:jc w:val="both"/>
      </w:pPr>
      <w:bookmarkStart w:name="z86" w:id="69"/>
      <w:r>
        <w:rPr>
          <w:rFonts w:ascii="Times New Roman"/>
          <w:b w:val="false"/>
          <w:i w:val="false"/>
          <w:color w:val="000000"/>
          <w:sz w:val="28"/>
        </w:rPr>
        <w:t>
      5.1 Соңғы үш жыл ішінде Сіздің ұйымыңыз өнімдік инновацияны және бизнес-процестер инновациясын құру үшін келесі қызметті жүзеге асырды:</w:t>
      </w:r>
    </w:p>
    <w:bookmarkEnd w:id="69"/>
    <w:p>
      <w:pPr>
        <w:spacing w:after="0"/>
        <w:ind w:left="0"/>
        <w:jc w:val="both"/>
      </w:pPr>
      <w:r>
        <w:rPr>
          <w:rFonts w:ascii="Times New Roman"/>
          <w:b w:val="false"/>
          <w:i w:val="false"/>
          <w:color w:val="000000"/>
          <w:sz w:val="28"/>
        </w:rPr>
        <w:t>В течение последних трех лет Ваша организация осуществляла следующую деятельность по созданию продуктовых инноваций и инноваций бизнес-процессов:</w:t>
      </w:r>
    </w:p>
    <w:p>
      <w:pPr>
        <w:spacing w:after="0"/>
        <w:ind w:left="0"/>
        <w:jc w:val="both"/>
      </w:pPr>
      <w:bookmarkStart w:name="z87" w:id="70"/>
      <w:r>
        <w:rPr>
          <w:rFonts w:ascii="Times New Roman"/>
          <w:b w:val="false"/>
          <w:i w:val="false"/>
          <w:color w:val="000000"/>
          <w:sz w:val="28"/>
        </w:rPr>
        <w:t>
      5.1.1 Ішкі ҒЗТКЖ</w:t>
      </w:r>
      <w:r>
        <w:rPr>
          <w:rFonts w:ascii="Times New Roman"/>
          <w:b w:val="false"/>
          <w:i w:val="false"/>
          <w:color w:val="000000"/>
          <w:vertAlign w:val="superscript"/>
        </w:rPr>
        <w:t>1</w:t>
      </w:r>
    </w:p>
    <w:bookmarkEnd w:id="70"/>
    <w:p>
      <w:pPr>
        <w:spacing w:after="0"/>
        <w:ind w:left="0"/>
        <w:jc w:val="both"/>
      </w:pPr>
      <w:r>
        <w:rPr>
          <w:rFonts w:ascii="Times New Roman"/>
          <w:b w:val="false"/>
          <w:i w:val="false"/>
          <w:color w:val="000000"/>
          <w:sz w:val="28"/>
        </w:rPr>
        <w:t>Внутренние НИОКР</w:t>
      </w:r>
      <w:r>
        <w:rPr>
          <w:rFonts w:ascii="Times New Roman"/>
          <w:b w:val="false"/>
          <w:i w:val="false"/>
          <w:color w:val="000000"/>
          <w:vertAlign w:val="superscript"/>
        </w:rPr>
        <w:t>1</w:t>
      </w:r>
    </w:p>
    <w:bookmarkStart w:name="z88" w:id="71"/>
    <w:p>
      <w:pPr>
        <w:spacing w:after="0"/>
        <w:ind w:left="0"/>
        <w:jc w:val="both"/>
      </w:pPr>
      <w:r>
        <w:rPr>
          <w:rFonts w:ascii="Times New Roman"/>
          <w:b w:val="false"/>
          <w:i w:val="false"/>
          <w:color w:val="000000"/>
          <w:sz w:val="28"/>
        </w:rPr>
        <w:t xml:space="preserve">
      Иә </w:t>
      </w:r>
    </w:p>
    <w:bookmarkEnd w:id="71"/>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bookmarkStart w:name="z89" w:id="72"/>
    <w:p>
      <w:pPr>
        <w:spacing w:after="0"/>
        <w:ind w:left="0"/>
        <w:jc w:val="both"/>
      </w:pPr>
      <w:r>
        <w:rPr>
          <w:rFonts w:ascii="Times New Roman"/>
          <w:b w:val="false"/>
          <w:i w:val="false"/>
          <w:color w:val="000000"/>
          <w:sz w:val="28"/>
        </w:rPr>
        <w:t xml:space="preserve">
      5.1.1.1 Үнемі </w:t>
      </w:r>
    </w:p>
    <w:bookmarkEnd w:id="72"/>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5.1.1.2 Кейде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Постоянно Иногда</w:t>
      </w:r>
      <w:r>
        <w:br/>
      </w:r>
      <w:r>
        <w:rPr>
          <w:rFonts w:ascii="Times New Roman"/>
          <w:b w:val="false"/>
          <w:i w:val="false"/>
          <w:color w:val="000000"/>
          <w:sz w:val="28"/>
        </w:rPr>
        <w:t>
</w:t>
      </w:r>
    </w:p>
    <w:p>
      <w:pPr>
        <w:spacing w:after="0"/>
        <w:ind w:left="0"/>
        <w:jc w:val="both"/>
      </w:pPr>
      <w:bookmarkStart w:name="z90" w:id="73"/>
      <w:r>
        <w:rPr>
          <w:rFonts w:ascii="Times New Roman"/>
          <w:b w:val="false"/>
          <w:i w:val="false"/>
          <w:color w:val="000000"/>
          <w:sz w:val="28"/>
        </w:rPr>
        <w:t>
      5.1.2 Сыртқы ҒЗТКЖ</w:t>
      </w:r>
    </w:p>
    <w:bookmarkEnd w:id="73"/>
    <w:p>
      <w:pPr>
        <w:spacing w:after="0"/>
        <w:ind w:left="0"/>
        <w:jc w:val="both"/>
      </w:pPr>
      <w:r>
        <w:rPr>
          <w:rFonts w:ascii="Times New Roman"/>
          <w:b w:val="false"/>
          <w:i w:val="false"/>
          <w:color w:val="000000"/>
          <w:sz w:val="28"/>
        </w:rPr>
        <w:t xml:space="preserve">Внешние НИОКР 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bookmarkStart w:name="z91" w:id="74"/>
      <w:r>
        <w:rPr>
          <w:rFonts w:ascii="Times New Roman"/>
          <w:b w:val="false"/>
          <w:i w:val="false"/>
          <w:color w:val="000000"/>
          <w:sz w:val="28"/>
        </w:rPr>
        <w:t>
      Ескертпе:</w:t>
      </w:r>
    </w:p>
    <w:bookmarkEnd w:id="7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ҒЗТКЖ – ғылыми-зерттеу және тәжірибелік-конструкторлық жұмыстар</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НИОКР – научно-исследовательские и опытно-конструкторские работы</w:t>
      </w:r>
    </w:p>
    <w:p>
      <w:pPr>
        <w:spacing w:after="0"/>
        <w:ind w:left="0"/>
        <w:jc w:val="both"/>
      </w:pPr>
      <w:bookmarkStart w:name="z92" w:id="75"/>
      <w:r>
        <w:rPr>
          <w:rFonts w:ascii="Times New Roman"/>
          <w:b w:val="false"/>
          <w:i w:val="false"/>
          <w:color w:val="000000"/>
          <w:sz w:val="28"/>
        </w:rPr>
        <w:t>
      5.1.3 Заманауи машиналарды, жабдықтарды, бағдарламалық қамтамасыз етуді және басқа да күрделі тауарларды сатып алу (ҒЗТКЖ үшін жұмсалған шығындардан басқа)</w:t>
      </w:r>
    </w:p>
    <w:bookmarkEnd w:id="75"/>
    <w:p>
      <w:pPr>
        <w:spacing w:after="0"/>
        <w:ind w:left="0"/>
        <w:jc w:val="both"/>
      </w:pPr>
      <w:r>
        <w:rPr>
          <w:rFonts w:ascii="Times New Roman"/>
          <w:b w:val="false"/>
          <w:i w:val="false"/>
          <w:color w:val="000000"/>
          <w:sz w:val="28"/>
        </w:rPr>
        <w:t>Приобретение современных машин, оборудования, программного обеспечения и других капитальных товаров (за исключением затрат для НИОКР)</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bookmarkStart w:name="z93" w:id="76"/>
      <w:r>
        <w:rPr>
          <w:rFonts w:ascii="Times New Roman"/>
          <w:b w:val="false"/>
          <w:i w:val="false"/>
          <w:color w:val="000000"/>
          <w:sz w:val="28"/>
        </w:rPr>
        <w:t>
      5.1.4 Білімді сыртқы көздерден алу</w:t>
      </w:r>
    </w:p>
    <w:bookmarkEnd w:id="76"/>
    <w:p>
      <w:pPr>
        <w:spacing w:after="0"/>
        <w:ind w:left="0"/>
        <w:jc w:val="both"/>
      </w:pPr>
      <w:r>
        <w:rPr>
          <w:rFonts w:ascii="Times New Roman"/>
          <w:b w:val="false"/>
          <w:i w:val="false"/>
          <w:color w:val="000000"/>
          <w:sz w:val="28"/>
        </w:rPr>
        <w:t>Приобретение знаний из внешних источников</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bookmarkStart w:name="z94" w:id="77"/>
      <w:r>
        <w:rPr>
          <w:rFonts w:ascii="Times New Roman"/>
          <w:b w:val="false"/>
          <w:i w:val="false"/>
          <w:color w:val="000000"/>
          <w:sz w:val="28"/>
        </w:rPr>
        <w:t>
      5.1.5 Инновациялық қызметті жүзеге асыру үшін оқыту</w:t>
      </w:r>
    </w:p>
    <w:bookmarkEnd w:id="77"/>
    <w:p>
      <w:pPr>
        <w:spacing w:after="0"/>
        <w:ind w:left="0"/>
        <w:jc w:val="both"/>
      </w:pPr>
      <w:r>
        <w:rPr>
          <w:rFonts w:ascii="Times New Roman"/>
          <w:b w:val="false"/>
          <w:i w:val="false"/>
          <w:color w:val="000000"/>
          <w:sz w:val="28"/>
        </w:rPr>
        <w:t>Обучение для осуществления инновационной деятельности</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bookmarkStart w:name="z95" w:id="78"/>
      <w:r>
        <w:rPr>
          <w:rFonts w:ascii="Times New Roman"/>
          <w:b w:val="false"/>
          <w:i w:val="false"/>
          <w:color w:val="000000"/>
          <w:sz w:val="28"/>
        </w:rPr>
        <w:t>
      5.1.6 Инновацияны нарыққа енгізу және шығару</w:t>
      </w:r>
    </w:p>
    <w:bookmarkEnd w:id="78"/>
    <w:p>
      <w:pPr>
        <w:spacing w:after="0"/>
        <w:ind w:left="0"/>
        <w:jc w:val="both"/>
      </w:pPr>
      <w:r>
        <w:rPr>
          <w:rFonts w:ascii="Times New Roman"/>
          <w:b w:val="false"/>
          <w:i w:val="false"/>
          <w:color w:val="000000"/>
          <w:sz w:val="28"/>
        </w:rPr>
        <w:t>Внедрение и вывод инноваций на рынок</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bookmarkStart w:name="z96" w:id="79"/>
      <w:r>
        <w:rPr>
          <w:rFonts w:ascii="Times New Roman"/>
          <w:b w:val="false"/>
          <w:i w:val="false"/>
          <w:color w:val="000000"/>
          <w:sz w:val="28"/>
        </w:rPr>
        <w:t>
      5.1.7 Дизайн әзірлеу</w:t>
      </w:r>
    </w:p>
    <w:bookmarkEnd w:id="79"/>
    <w:p>
      <w:pPr>
        <w:spacing w:after="0"/>
        <w:ind w:left="0"/>
        <w:jc w:val="both"/>
      </w:pPr>
      <w:r>
        <w:rPr>
          <w:rFonts w:ascii="Times New Roman"/>
          <w:b w:val="false"/>
          <w:i w:val="false"/>
          <w:color w:val="000000"/>
          <w:sz w:val="28"/>
        </w:rPr>
        <w:t>Разработка дизайна</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bookmarkStart w:name="z97" w:id="80"/>
      <w:r>
        <w:rPr>
          <w:rFonts w:ascii="Times New Roman"/>
          <w:b w:val="false"/>
          <w:i w:val="false"/>
          <w:color w:val="000000"/>
          <w:sz w:val="28"/>
        </w:rPr>
        <w:t>
      5.1.8 Инновациялық қызметтің басқа түрлері</w:t>
      </w:r>
    </w:p>
    <w:bookmarkEnd w:id="80"/>
    <w:p>
      <w:pPr>
        <w:spacing w:after="0"/>
        <w:ind w:left="0"/>
        <w:jc w:val="both"/>
      </w:pPr>
      <w:r>
        <w:rPr>
          <w:rFonts w:ascii="Times New Roman"/>
          <w:b w:val="false"/>
          <w:i w:val="false"/>
          <w:color w:val="000000"/>
          <w:sz w:val="28"/>
        </w:rPr>
        <w:t>Другие виды инновационной деятельности ____________________________________</w:t>
      </w:r>
    </w:p>
    <w:p>
      <w:pPr>
        <w:spacing w:after="0"/>
        <w:ind w:left="0"/>
        <w:jc w:val="both"/>
      </w:pPr>
      <w:bookmarkStart w:name="z98" w:id="81"/>
      <w:r>
        <w:rPr>
          <w:rFonts w:ascii="Times New Roman"/>
          <w:b w:val="false"/>
          <w:i w:val="false"/>
          <w:color w:val="000000"/>
          <w:sz w:val="28"/>
        </w:rPr>
        <w:t>
      5.2 Инновацияларды жүзеге асыруға жұмсалған шығындардың сомасын көрсетіңіз, мың теңге</w:t>
      </w:r>
    </w:p>
    <w:bookmarkEnd w:id="81"/>
    <w:p>
      <w:pPr>
        <w:spacing w:after="0"/>
        <w:ind w:left="0"/>
        <w:jc w:val="both"/>
      </w:pPr>
      <w:r>
        <w:rPr>
          <w:rFonts w:ascii="Times New Roman"/>
          <w:b w:val="false"/>
          <w:i w:val="false"/>
          <w:color w:val="000000"/>
          <w:sz w:val="28"/>
        </w:rPr>
        <w:t>Укажите сумму затрат на осуществление инноваций,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Жол коды</w:t>
            </w:r>
          </w:p>
          <w:bookmarkEnd w:id="82"/>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Көрсеткіштің атауы</w:t>
            </w:r>
          </w:p>
          <w:bookmarkEnd w:id="83"/>
          <w:p>
            <w:pPr>
              <w:spacing w:after="20"/>
              <w:ind w:left="20"/>
              <w:jc w:val="both"/>
            </w:pPr>
            <w:r>
              <w:rPr>
                <w:rFonts w:ascii="Times New Roman"/>
                <w:b w:val="false"/>
                <w:i w:val="false"/>
                <w:color w:val="000000"/>
                <w:sz w:val="20"/>
              </w:rPr>
              <w:t>
Наименования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Өнімдік инновациялар</w:t>
            </w:r>
          </w:p>
          <w:bookmarkEnd w:id="84"/>
          <w:p>
            <w:pPr>
              <w:spacing w:after="20"/>
              <w:ind w:left="20"/>
              <w:jc w:val="both"/>
            </w:pPr>
            <w:r>
              <w:rPr>
                <w:rFonts w:ascii="Times New Roman"/>
                <w:b w:val="false"/>
                <w:i w:val="false"/>
                <w:color w:val="000000"/>
                <w:sz w:val="20"/>
              </w:rPr>
              <w:t>
Продуктовые инноваций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Бизнес-процестер инновациясы</w:t>
            </w:r>
          </w:p>
          <w:bookmarkEnd w:id="85"/>
          <w:p>
            <w:pPr>
              <w:spacing w:after="20"/>
              <w:ind w:left="20"/>
              <w:jc w:val="both"/>
            </w:pPr>
            <w:r>
              <w:rPr>
                <w:rFonts w:ascii="Times New Roman"/>
                <w:b w:val="false"/>
                <w:i w:val="false"/>
                <w:color w:val="000000"/>
                <w:sz w:val="20"/>
              </w:rPr>
              <w:t>
Инновация бизнес-процессов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6"/>
          <w:p>
            <w:pPr>
              <w:spacing w:after="20"/>
              <w:ind w:left="20"/>
              <w:jc w:val="both"/>
            </w:pPr>
            <w:r>
              <w:rPr>
                <w:rFonts w:ascii="Times New Roman"/>
                <w:b w:val="false"/>
                <w:i w:val="false"/>
                <w:color w:val="000000"/>
                <w:sz w:val="20"/>
              </w:rPr>
              <w:t>
Барлығы</w:t>
            </w:r>
          </w:p>
          <w:bookmarkEnd w:id="86"/>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оның ішінде</w:t>
            </w:r>
          </w:p>
          <w:bookmarkEnd w:id="87"/>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ҒЗТКЖ-ға ішкі шығындар (ағымдағы шығындар (еңбекақы төлемдері және арнайы ҒЗТКЖ-ға арналған жабдықтар мен ғимараттарға жұмсалған күрделі салымдар)</w:t>
            </w:r>
          </w:p>
          <w:bookmarkEnd w:id="88"/>
          <w:p>
            <w:pPr>
              <w:spacing w:after="20"/>
              <w:ind w:left="20"/>
              <w:jc w:val="both"/>
            </w:pPr>
            <w:r>
              <w:rPr>
                <w:rFonts w:ascii="Times New Roman"/>
                <w:b w:val="false"/>
                <w:i w:val="false"/>
                <w:color w:val="000000"/>
                <w:sz w:val="20"/>
              </w:rPr>
              <w:t>
Внутренние затраты на НИОКР (текущие затраты (оплата труда и капитальные вложения в здания и оборудование, специально предназначенные для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ҒЗТКЖ-ға сыртқы шығындар</w:t>
            </w:r>
          </w:p>
          <w:bookmarkEnd w:id="89"/>
          <w:p>
            <w:pPr>
              <w:spacing w:after="20"/>
              <w:ind w:left="20"/>
              <w:jc w:val="both"/>
            </w:pPr>
            <w:r>
              <w:rPr>
                <w:rFonts w:ascii="Times New Roman"/>
                <w:b w:val="false"/>
                <w:i w:val="false"/>
                <w:color w:val="000000"/>
                <w:sz w:val="20"/>
              </w:rPr>
              <w:t>
Внешние затраты на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Заманауи машиналарды, жабдықтарды, бағдарламалық қамтамасыз етуді және басқа да күрделі өнімдерді сатып алу (ҒЗТКЖ үшін жұмсалған шығыстардан басқа)</w:t>
            </w:r>
          </w:p>
          <w:bookmarkEnd w:id="90"/>
          <w:p>
            <w:pPr>
              <w:spacing w:after="20"/>
              <w:ind w:left="20"/>
              <w:jc w:val="both"/>
            </w:pPr>
            <w:r>
              <w:rPr>
                <w:rFonts w:ascii="Times New Roman"/>
                <w:b w:val="false"/>
                <w:i w:val="false"/>
                <w:color w:val="000000"/>
                <w:sz w:val="20"/>
              </w:rPr>
              <w:t>
Приобретение современных машин, оборудования, программного обеспечения и других капитальных товаров (за исключением затрат для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Білімді сыртқы көздерден сатып алу</w:t>
            </w:r>
          </w:p>
          <w:bookmarkEnd w:id="91"/>
          <w:p>
            <w:pPr>
              <w:spacing w:after="20"/>
              <w:ind w:left="20"/>
              <w:jc w:val="both"/>
            </w:pPr>
            <w:r>
              <w:rPr>
                <w:rFonts w:ascii="Times New Roman"/>
                <w:b w:val="false"/>
                <w:i w:val="false"/>
                <w:color w:val="000000"/>
                <w:sz w:val="20"/>
              </w:rPr>
              <w:t>
Приобретение знаний из внешних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Оқыту, жобалау, маркетингтік зерттеу және</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басқа да тиісті іс-шаралар</w:t>
            </w:r>
          </w:p>
          <w:p>
            <w:pPr>
              <w:spacing w:after="20"/>
              <w:ind w:left="20"/>
              <w:jc w:val="both"/>
            </w:pPr>
            <w:r>
              <w:rPr>
                <w:rFonts w:ascii="Times New Roman"/>
                <w:b w:val="false"/>
                <w:i w:val="false"/>
                <w:color w:val="000000"/>
                <w:sz w:val="20"/>
              </w:rPr>
              <w:t>
Проектирование, маркетинговое исследование, обучение и другие соответствующие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Өзге де инновациялық шығыстар</w:t>
            </w:r>
          </w:p>
          <w:bookmarkEnd w:id="93"/>
          <w:p>
            <w:pPr>
              <w:spacing w:after="20"/>
              <w:ind w:left="20"/>
              <w:jc w:val="both"/>
            </w:pPr>
            <w:r>
              <w:rPr>
                <w:rFonts w:ascii="Times New Roman"/>
                <w:b w:val="false"/>
                <w:i w:val="false"/>
                <w:color w:val="000000"/>
                <w:sz w:val="20"/>
              </w:rPr>
              <w:t>
Прочие инновационные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4"/>
          <w:p>
            <w:pPr>
              <w:spacing w:after="20"/>
              <w:ind w:left="20"/>
              <w:jc w:val="both"/>
            </w:pPr>
            <w:r>
              <w:rPr>
                <w:rFonts w:ascii="Times New Roman"/>
                <w:b w:val="false"/>
                <w:i w:val="false"/>
                <w:color w:val="000000"/>
                <w:sz w:val="20"/>
              </w:rPr>
              <w:t>
Экологиялық инновацияларға жұмсалған шығындар (1 жолдан)</w:t>
            </w:r>
          </w:p>
          <w:bookmarkEnd w:id="94"/>
          <w:p>
            <w:pPr>
              <w:spacing w:after="20"/>
              <w:ind w:left="20"/>
              <w:jc w:val="both"/>
            </w:pPr>
            <w:r>
              <w:rPr>
                <w:rFonts w:ascii="Times New Roman"/>
                <w:b w:val="false"/>
                <w:i w:val="false"/>
                <w:color w:val="000000"/>
                <w:sz w:val="20"/>
              </w:rPr>
              <w:t>
Затраты на экологические инновации (из строки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 w:id="95"/>
      <w:r>
        <w:rPr>
          <w:rFonts w:ascii="Times New Roman"/>
          <w:b w:val="false"/>
          <w:i w:val="false"/>
          <w:color w:val="000000"/>
          <w:sz w:val="28"/>
        </w:rPr>
        <w:t>
      5.3 Инновацияны ендіруге байланысты кәсіпорынның шығысы қаншаға азайды?</w:t>
      </w:r>
    </w:p>
    <w:bookmarkEnd w:id="95"/>
    <w:p>
      <w:pPr>
        <w:spacing w:after="0"/>
        <w:ind w:left="0"/>
        <w:jc w:val="both"/>
      </w:pPr>
      <w:r>
        <w:rPr>
          <w:rFonts w:ascii="Times New Roman"/>
          <w:b w:val="false"/>
          <w:i w:val="false"/>
          <w:color w:val="000000"/>
          <w:sz w:val="28"/>
        </w:rPr>
        <w:t>За счет внедрения инноваций на сколько сократились расходы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4" w:id="96"/>
      <w:r>
        <w:rPr>
          <w:rFonts w:ascii="Times New Roman"/>
          <w:b w:val="false"/>
          <w:i w:val="false"/>
          <w:color w:val="000000"/>
          <w:sz w:val="28"/>
        </w:rPr>
        <w:t>
      5.4 Инновацияны ендіруге байланысты кәсіпорынның шығысы қаншаға көбейді?</w:t>
      </w:r>
    </w:p>
    <w:bookmarkEnd w:id="96"/>
    <w:p>
      <w:pPr>
        <w:spacing w:after="0"/>
        <w:ind w:left="0"/>
        <w:jc w:val="both"/>
      </w:pPr>
      <w:r>
        <w:rPr>
          <w:rFonts w:ascii="Times New Roman"/>
          <w:b w:val="false"/>
          <w:i w:val="false"/>
          <w:color w:val="000000"/>
          <w:sz w:val="28"/>
        </w:rPr>
        <w:t>За счет внедрения инноваций на сколько увеличились доходы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5" w:id="97"/>
      <w:r>
        <w:rPr>
          <w:rFonts w:ascii="Times New Roman"/>
          <w:b w:val="false"/>
          <w:i w:val="false"/>
          <w:color w:val="000000"/>
          <w:sz w:val="28"/>
        </w:rPr>
        <w:t>
      5.5 Қаржыландыру көздері бойынша инновацияларды жүзеге асыруға жұмсалған шығындар сомасын көрсетіңіз, мың теңге</w:t>
      </w:r>
    </w:p>
    <w:bookmarkEnd w:id="97"/>
    <w:p>
      <w:pPr>
        <w:spacing w:after="0"/>
        <w:ind w:left="0"/>
        <w:jc w:val="both"/>
      </w:pPr>
      <w:r>
        <w:rPr>
          <w:rFonts w:ascii="Times New Roman"/>
          <w:b w:val="false"/>
          <w:i w:val="false"/>
          <w:color w:val="000000"/>
          <w:sz w:val="28"/>
        </w:rPr>
        <w:t>Укажите сумму затрат на осуществление инноваций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8"/>
          <w:p>
            <w:pPr>
              <w:spacing w:after="20"/>
              <w:ind w:left="20"/>
              <w:jc w:val="both"/>
            </w:pPr>
            <w:r>
              <w:rPr>
                <w:rFonts w:ascii="Times New Roman"/>
                <w:b w:val="false"/>
                <w:i w:val="false"/>
                <w:color w:val="000000"/>
                <w:sz w:val="20"/>
              </w:rPr>
              <w:t>
Жол коды</w:t>
            </w:r>
          </w:p>
          <w:bookmarkEnd w:id="98"/>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9"/>
          <w:p>
            <w:pPr>
              <w:spacing w:after="20"/>
              <w:ind w:left="20"/>
              <w:jc w:val="both"/>
            </w:pPr>
            <w:r>
              <w:rPr>
                <w:rFonts w:ascii="Times New Roman"/>
                <w:b w:val="false"/>
                <w:i w:val="false"/>
                <w:color w:val="000000"/>
                <w:sz w:val="20"/>
              </w:rPr>
              <w:t>
Көрсеткіштің атауы</w:t>
            </w:r>
          </w:p>
          <w:bookmarkEnd w:id="99"/>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0"/>
          <w:p>
            <w:pPr>
              <w:spacing w:after="20"/>
              <w:ind w:left="20"/>
              <w:jc w:val="both"/>
            </w:pPr>
            <w:r>
              <w:rPr>
                <w:rFonts w:ascii="Times New Roman"/>
                <w:b w:val="false"/>
                <w:i w:val="false"/>
                <w:color w:val="000000"/>
                <w:sz w:val="20"/>
              </w:rPr>
              <w:t>
Барлығы</w:t>
            </w:r>
          </w:p>
          <w:bookmarkEnd w:id="100"/>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1"/>
          <w:p>
            <w:pPr>
              <w:spacing w:after="20"/>
              <w:ind w:left="20"/>
              <w:jc w:val="both"/>
            </w:pPr>
            <w:r>
              <w:rPr>
                <w:rFonts w:ascii="Times New Roman"/>
                <w:b w:val="false"/>
                <w:i w:val="false"/>
                <w:color w:val="000000"/>
                <w:sz w:val="20"/>
              </w:rPr>
              <w:t>
Барлығы</w:t>
            </w:r>
          </w:p>
          <w:bookmarkEnd w:id="101"/>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2"/>
          <w:p>
            <w:pPr>
              <w:spacing w:after="20"/>
              <w:ind w:left="20"/>
              <w:jc w:val="both"/>
            </w:pPr>
            <w:r>
              <w:rPr>
                <w:rFonts w:ascii="Times New Roman"/>
                <w:b w:val="false"/>
                <w:i w:val="false"/>
                <w:color w:val="000000"/>
                <w:sz w:val="20"/>
              </w:rPr>
              <w:t>
оның ішінде</w:t>
            </w:r>
          </w:p>
          <w:bookmarkEnd w:id="102"/>
          <w:p>
            <w:pPr>
              <w:spacing w:after="20"/>
              <w:ind w:left="20"/>
              <w:jc w:val="both"/>
            </w:pPr>
            <w:r>
              <w:rPr>
                <w:rFonts w:ascii="Times New Roman"/>
                <w:b w:val="false"/>
                <w:i w:val="false"/>
                <w:color w:val="000000"/>
                <w:sz w:val="20"/>
              </w:rPr>
              <w:t xml:space="preserve">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меншікті қаражат</w:t>
            </w:r>
          </w:p>
          <w:bookmarkEnd w:id="103"/>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республикалық бюджет</w:t>
            </w:r>
          </w:p>
          <w:bookmarkEnd w:id="104"/>
          <w:p>
            <w:pPr>
              <w:spacing w:after="20"/>
              <w:ind w:left="20"/>
              <w:jc w:val="both"/>
            </w:pPr>
            <w:r>
              <w:rPr>
                <w:rFonts w:ascii="Times New Roman"/>
                <w:b w:val="false"/>
                <w:i w:val="false"/>
                <w:color w:val="000000"/>
                <w:sz w:val="20"/>
              </w:rPr>
              <w:t>
республиканский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олардан даму институттары</w:t>
            </w:r>
          </w:p>
          <w:bookmarkEnd w:id="105"/>
          <w:p>
            <w:pPr>
              <w:spacing w:after="20"/>
              <w:ind w:left="20"/>
              <w:jc w:val="both"/>
            </w:pPr>
            <w:r>
              <w:rPr>
                <w:rFonts w:ascii="Times New Roman"/>
                <w:b w:val="false"/>
                <w:i w:val="false"/>
                <w:color w:val="000000"/>
                <w:sz w:val="20"/>
              </w:rPr>
              <w:t>
из них институты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олардан инновациялық гранттар</w:t>
            </w:r>
          </w:p>
          <w:bookmarkEnd w:id="106"/>
          <w:p>
            <w:pPr>
              <w:spacing w:after="20"/>
              <w:ind w:left="20"/>
              <w:jc w:val="both"/>
            </w:pPr>
            <w:r>
              <w:rPr>
                <w:rFonts w:ascii="Times New Roman"/>
                <w:b w:val="false"/>
                <w:i w:val="false"/>
                <w:color w:val="000000"/>
                <w:sz w:val="20"/>
              </w:rPr>
              <w:t>
из них инновационные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жергілікті бюджет</w:t>
            </w:r>
          </w:p>
          <w:bookmarkEnd w:id="107"/>
          <w:p>
            <w:pPr>
              <w:spacing w:after="20"/>
              <w:ind w:left="20"/>
              <w:jc w:val="both"/>
            </w:pPr>
            <w:r>
              <w:rPr>
                <w:rFonts w:ascii="Times New Roman"/>
                <w:b w:val="false"/>
                <w:i w:val="false"/>
                <w:color w:val="000000"/>
                <w:sz w:val="20"/>
              </w:rPr>
              <w:t>
местный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шетелдік қаражаттар</w:t>
            </w:r>
          </w:p>
          <w:bookmarkEnd w:id="108"/>
          <w:p>
            <w:pPr>
              <w:spacing w:after="20"/>
              <w:ind w:left="20"/>
              <w:jc w:val="both"/>
            </w:pPr>
            <w:r>
              <w:rPr>
                <w:rFonts w:ascii="Times New Roman"/>
                <w:b w:val="false"/>
                <w:i w:val="false"/>
                <w:color w:val="000000"/>
                <w:sz w:val="20"/>
              </w:rPr>
              <w:t>
иностранные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өзге де қаражаттар</w:t>
            </w:r>
          </w:p>
          <w:bookmarkEnd w:id="109"/>
          <w:p>
            <w:pPr>
              <w:spacing w:after="20"/>
              <w:ind w:left="20"/>
              <w:jc w:val="both"/>
            </w:pPr>
            <w:r>
              <w:rPr>
                <w:rFonts w:ascii="Times New Roman"/>
                <w:b w:val="false"/>
                <w:i w:val="false"/>
                <w:color w:val="000000"/>
                <w:sz w:val="20"/>
              </w:rPr>
              <w:t xml:space="preserve">
прочие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оның ішінде</w:t>
            </w:r>
          </w:p>
          <w:bookmarkEnd w:id="110"/>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банк қарыздары</w:t>
            </w:r>
          </w:p>
          <w:bookmarkEnd w:id="111"/>
          <w:p>
            <w:pPr>
              <w:spacing w:after="20"/>
              <w:ind w:left="20"/>
              <w:jc w:val="both"/>
            </w:pPr>
            <w:r>
              <w:rPr>
                <w:rFonts w:ascii="Times New Roman"/>
                <w:b w:val="false"/>
                <w:i w:val="false"/>
                <w:color w:val="000000"/>
                <w:sz w:val="20"/>
              </w:rPr>
              <w:t>
займы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олардан жеңілдікті шарттармен кредиттер мен қарыздар</w:t>
            </w:r>
          </w:p>
          <w:bookmarkEnd w:id="112"/>
          <w:p>
            <w:pPr>
              <w:spacing w:after="20"/>
              <w:ind w:left="20"/>
              <w:jc w:val="both"/>
            </w:pPr>
            <w:r>
              <w:rPr>
                <w:rFonts w:ascii="Times New Roman"/>
                <w:b w:val="false"/>
                <w:i w:val="false"/>
                <w:color w:val="000000"/>
                <w:sz w:val="20"/>
              </w:rPr>
              <w:t>
из них кредиты и займы на льготных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заңды тұлғалардың қаражаттары (даму институттарынан басқа)</w:t>
            </w:r>
          </w:p>
          <w:bookmarkEnd w:id="113"/>
          <w:p>
            <w:pPr>
              <w:spacing w:after="20"/>
              <w:ind w:left="20"/>
              <w:jc w:val="both"/>
            </w:pPr>
            <w:r>
              <w:rPr>
                <w:rFonts w:ascii="Times New Roman"/>
                <w:b w:val="false"/>
                <w:i w:val="false"/>
                <w:color w:val="000000"/>
                <w:sz w:val="20"/>
              </w:rPr>
              <w:t>
средства юридических лиц (кроме институтов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венчурлік қорлар</w:t>
            </w:r>
          </w:p>
          <w:bookmarkEnd w:id="114"/>
          <w:p>
            <w:pPr>
              <w:spacing w:after="20"/>
              <w:ind w:left="20"/>
              <w:jc w:val="both"/>
            </w:pPr>
            <w:r>
              <w:rPr>
                <w:rFonts w:ascii="Times New Roman"/>
                <w:b w:val="false"/>
                <w:i w:val="false"/>
                <w:color w:val="000000"/>
                <w:sz w:val="20"/>
              </w:rPr>
              <w:t>
венчурные фонды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6. Соңғы үш жыл ішінде Сіздің кәсіпорындарыңызда инновациялық қызметтің жүзеге асырылмауының негізгі себептерінің бірін көрсетіңіз</w:t>
            </w:r>
          </w:p>
          <w:bookmarkEnd w:id="115"/>
          <w:p>
            <w:pPr>
              <w:spacing w:after="20"/>
              <w:ind w:left="20"/>
              <w:jc w:val="both"/>
            </w:pPr>
            <w:r>
              <w:rPr>
                <w:rFonts w:ascii="Times New Roman"/>
                <w:b w:val="false"/>
                <w:i w:val="false"/>
                <w:color w:val="000000"/>
                <w:sz w:val="20"/>
              </w:rPr>
              <w:t>
Укажите одну из основных причин, по которой в Вашей организации не осуществлялась инновационная деятельность в течение последних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6.1 Қаржы қаражатының жетіспеушілігі</w:t>
            </w:r>
          </w:p>
          <w:bookmarkEnd w:id="116"/>
          <w:p>
            <w:pPr>
              <w:spacing w:after="20"/>
              <w:ind w:left="20"/>
              <w:jc w:val="both"/>
            </w:pPr>
            <w:r>
              <w:rPr>
                <w:rFonts w:ascii="Times New Roman"/>
                <w:b w:val="false"/>
                <w:i w:val="false"/>
                <w:color w:val="000000"/>
                <w:sz w:val="20"/>
              </w:rPr>
              <w:t>
Недостаток финансовых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6.2 Сыртқы қаржыландыру көздерінен қаржы қаражатының жетіспеушілігі</w:t>
            </w:r>
          </w:p>
          <w:bookmarkEnd w:id="117"/>
          <w:p>
            <w:pPr>
              <w:spacing w:after="20"/>
              <w:ind w:left="20"/>
              <w:jc w:val="both"/>
            </w:pPr>
            <w:r>
              <w:rPr>
                <w:rFonts w:ascii="Times New Roman"/>
                <w:b w:val="false"/>
                <w:i w:val="false"/>
                <w:color w:val="000000"/>
                <w:sz w:val="20"/>
              </w:rPr>
              <w:t>
Недостаток финансовых средств из внешних источников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6.3 Инновациялық шығындардың өте жоғары болуы</w:t>
            </w:r>
          </w:p>
          <w:bookmarkEnd w:id="118"/>
          <w:p>
            <w:pPr>
              <w:spacing w:after="20"/>
              <w:ind w:left="20"/>
              <w:jc w:val="both"/>
            </w:pPr>
            <w:r>
              <w:rPr>
                <w:rFonts w:ascii="Times New Roman"/>
                <w:b w:val="false"/>
                <w:i w:val="false"/>
                <w:color w:val="000000"/>
                <w:sz w:val="20"/>
              </w:rPr>
              <w:t>
Инновационные затраты слишком высоки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6.4 Білікті персоналдың жетіспеушілігі</w:t>
            </w:r>
          </w:p>
          <w:bookmarkEnd w:id="119"/>
          <w:p>
            <w:pPr>
              <w:spacing w:after="20"/>
              <w:ind w:left="20"/>
              <w:jc w:val="both"/>
            </w:pPr>
            <w:r>
              <w:rPr>
                <w:rFonts w:ascii="Times New Roman"/>
                <w:b w:val="false"/>
                <w:i w:val="false"/>
                <w:color w:val="000000"/>
                <w:sz w:val="20"/>
              </w:rPr>
              <w:t>
Нехватка компетентного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6.5 Технологиялар туралы ақпарат жоқ</w:t>
            </w:r>
          </w:p>
          <w:bookmarkEnd w:id="120"/>
          <w:p>
            <w:pPr>
              <w:spacing w:after="20"/>
              <w:ind w:left="20"/>
              <w:jc w:val="both"/>
            </w:pPr>
            <w:r>
              <w:rPr>
                <w:rFonts w:ascii="Times New Roman"/>
                <w:b w:val="false"/>
                <w:i w:val="false"/>
                <w:color w:val="000000"/>
                <w:sz w:val="20"/>
              </w:rPr>
              <w:t>
Отсутствие информации о технологиях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6.6 Нарық туралы ақпарат жоқ</w:t>
            </w:r>
          </w:p>
          <w:bookmarkEnd w:id="121"/>
          <w:p>
            <w:pPr>
              <w:spacing w:after="20"/>
              <w:ind w:left="20"/>
              <w:jc w:val="both"/>
            </w:pPr>
            <w:r>
              <w:rPr>
                <w:rFonts w:ascii="Times New Roman"/>
                <w:b w:val="false"/>
                <w:i w:val="false"/>
                <w:color w:val="000000"/>
                <w:sz w:val="20"/>
              </w:rPr>
              <w:t>
Отсутствие информации о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6.7 Инновация үшін серіктес табудың күрделілігі</w:t>
            </w:r>
          </w:p>
          <w:bookmarkEnd w:id="122"/>
          <w:p>
            <w:pPr>
              <w:spacing w:after="20"/>
              <w:ind w:left="20"/>
              <w:jc w:val="both"/>
            </w:pPr>
            <w:r>
              <w:rPr>
                <w:rFonts w:ascii="Times New Roman"/>
                <w:b w:val="false"/>
                <w:i w:val="false"/>
                <w:color w:val="000000"/>
                <w:sz w:val="20"/>
              </w:rPr>
              <w:t>
Сложность в поиске партнеров для инноваций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xml:space="preserve">
 6.8 Нарықтағы бар кәсіпорынның үстемдігі </w:t>
            </w:r>
          </w:p>
          <w:bookmarkEnd w:id="123"/>
          <w:p>
            <w:pPr>
              <w:spacing w:after="20"/>
              <w:ind w:left="20"/>
              <w:jc w:val="both"/>
            </w:pPr>
            <w:r>
              <w:rPr>
                <w:rFonts w:ascii="Times New Roman"/>
                <w:b w:val="false"/>
                <w:i w:val="false"/>
                <w:color w:val="000000"/>
                <w:sz w:val="20"/>
              </w:rPr>
              <w:t>
Доминирование существующих предприятий на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6.9 Инновациялық тауарлар мен көрсетілетін қызметтерге сұраныстың белгісіздігі</w:t>
            </w:r>
          </w:p>
          <w:bookmarkEnd w:id="124"/>
          <w:p>
            <w:pPr>
              <w:spacing w:after="20"/>
              <w:ind w:left="20"/>
              <w:jc w:val="both"/>
            </w:pPr>
            <w:r>
              <w:rPr>
                <w:rFonts w:ascii="Times New Roman"/>
                <w:b w:val="false"/>
                <w:i w:val="false"/>
                <w:color w:val="000000"/>
                <w:sz w:val="20"/>
              </w:rPr>
              <w:t>
Неопределенность спроса на инновационные товары или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6.10 Бұрынғы инновациялар салдарынан қажеттіліктің туындамауы</w:t>
            </w:r>
          </w:p>
          <w:bookmarkEnd w:id="125"/>
          <w:p>
            <w:pPr>
              <w:spacing w:after="20"/>
              <w:ind w:left="20"/>
              <w:jc w:val="both"/>
            </w:pPr>
            <w:r>
              <w:rPr>
                <w:rFonts w:ascii="Times New Roman"/>
                <w:b w:val="false"/>
                <w:i w:val="false"/>
                <w:color w:val="000000"/>
                <w:sz w:val="20"/>
              </w:rPr>
              <w:t>
Нет необходимости вследствие более ранних инноваций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6.11 Сұраныстың болмауынан инновацияға қажеттілік жоқ</w:t>
            </w:r>
          </w:p>
          <w:bookmarkEnd w:id="126"/>
          <w:p>
            <w:pPr>
              <w:spacing w:after="20"/>
              <w:ind w:left="20"/>
              <w:jc w:val="both"/>
            </w:pPr>
            <w:r>
              <w:rPr>
                <w:rFonts w:ascii="Times New Roman"/>
                <w:b w:val="false"/>
                <w:i w:val="false"/>
                <w:color w:val="000000"/>
                <w:sz w:val="20"/>
              </w:rPr>
              <w:t>
Нет необходимости из-за отсутствия спроса на инновации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6.12 Басқа (көрсетіңіз)</w:t>
            </w:r>
          </w:p>
          <w:bookmarkEnd w:id="127"/>
          <w:p>
            <w:pPr>
              <w:spacing w:after="20"/>
              <w:ind w:left="20"/>
              <w:jc w:val="both"/>
            </w:pPr>
            <w:r>
              <w:rPr>
                <w:rFonts w:ascii="Times New Roman"/>
                <w:b w:val="false"/>
                <w:i w:val="false"/>
                <w:color w:val="000000"/>
                <w:sz w:val="20"/>
              </w:rPr>
              <w:t>
Другое (укажите)________________________________________________________________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46" w:id="128"/>
      <w:r>
        <w:rPr>
          <w:rFonts w:ascii="Times New Roman"/>
          <w:b w:val="false"/>
          <w:i w:val="false"/>
          <w:color w:val="000000"/>
          <w:sz w:val="28"/>
        </w:rPr>
        <w:t>
      7. Статистикалық нысанды толтыруға жұмсалған уақытты көрсетіңіз, сағатпен (қажеттісін қоршаңыз)</w:t>
      </w:r>
    </w:p>
    <w:bookmarkEnd w:id="128"/>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47" w:id="129"/>
      <w:r>
        <w:rPr>
          <w:rFonts w:ascii="Times New Roman"/>
          <w:b w:val="false"/>
          <w:i w:val="false"/>
          <w:color w:val="000000"/>
          <w:sz w:val="28"/>
        </w:rPr>
        <w:t>
      Атауы Мекенжайы (респонденттің)</w:t>
      </w:r>
    </w:p>
    <w:bookmarkEnd w:id="129"/>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w:t>
      </w:r>
    </w:p>
    <w:p>
      <w:pPr>
        <w:spacing w:after="0"/>
        <w:ind w:left="0"/>
        <w:jc w:val="both"/>
      </w:pPr>
      <w:r>
        <w:rPr>
          <w:rFonts w:ascii="Times New Roman"/>
          <w:b w:val="false"/>
          <w:i w:val="false"/>
          <w:color w:val="000000"/>
          <w:sz w:val="28"/>
        </w:rPr>
        <w:t>__________________________________ 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bookmarkStart w:name="z150" w:id="13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инновационной деятельности"</w:t>
      </w:r>
      <w:r>
        <w:br/>
      </w:r>
      <w:r>
        <w:rPr>
          <w:rFonts w:ascii="Times New Roman"/>
          <w:b/>
          <w:i w:val="false"/>
          <w:color w:val="000000"/>
        </w:rPr>
        <w:t>(индекс 1-инновация, периодичность годовая)</w:t>
      </w:r>
    </w:p>
    <w:bookmarkEnd w:id="130"/>
    <w:bookmarkStart w:name="z151" w:id="13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инновационной деятельности" (индекс 1-инновация, периодичность годовая) (далее – статистическая форма).</w:t>
      </w:r>
    </w:p>
    <w:bookmarkEnd w:id="131"/>
    <w:bookmarkStart w:name="z152" w:id="132"/>
    <w:p>
      <w:pPr>
        <w:spacing w:after="0"/>
        <w:ind w:left="0"/>
        <w:jc w:val="both"/>
      </w:pPr>
      <w:r>
        <w:rPr>
          <w:rFonts w:ascii="Times New Roman"/>
          <w:b w:val="false"/>
          <w:i w:val="false"/>
          <w:color w:val="000000"/>
          <w:sz w:val="28"/>
        </w:rPr>
        <w:t>
      2. В настоящей Инструкции используется следующее понятие:</w:t>
      </w:r>
    </w:p>
    <w:bookmarkEnd w:id="132"/>
    <w:bookmarkStart w:name="z153" w:id="133"/>
    <w:p>
      <w:pPr>
        <w:spacing w:after="0"/>
        <w:ind w:left="0"/>
        <w:jc w:val="both"/>
      </w:pPr>
      <w:r>
        <w:rPr>
          <w:rFonts w:ascii="Times New Roman"/>
          <w:b w:val="false"/>
          <w:i w:val="false"/>
          <w:color w:val="000000"/>
          <w:sz w:val="28"/>
        </w:rPr>
        <w:t>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133"/>
    <w:bookmarkStart w:name="z154" w:id="134"/>
    <w:p>
      <w:pPr>
        <w:spacing w:after="0"/>
        <w:ind w:left="0"/>
        <w:jc w:val="both"/>
      </w:pPr>
      <w:r>
        <w:rPr>
          <w:rFonts w:ascii="Times New Roman"/>
          <w:b w:val="false"/>
          <w:i w:val="false"/>
          <w:color w:val="000000"/>
          <w:sz w:val="28"/>
        </w:rPr>
        <w:t>
      3. Под инновационной деятельностью понимается вид деятельности, связанный с трансформацией идей в новый или усовершенствованный продукт, внедренный на рынке, в новый или усовершенствованный технологический процесс, использованный в практической деятельности, новый подход к социальным услугам, который предполагает комплекс научно-технических, организационных, финансовых и коммерческих мероприятий, которые в совокупности приводят к инновациям.</w:t>
      </w:r>
    </w:p>
    <w:bookmarkEnd w:id="134"/>
    <w:bookmarkStart w:name="z155" w:id="135"/>
    <w:p>
      <w:pPr>
        <w:spacing w:after="0"/>
        <w:ind w:left="0"/>
        <w:jc w:val="both"/>
      </w:pPr>
      <w:r>
        <w:rPr>
          <w:rFonts w:ascii="Times New Roman"/>
          <w:b w:val="false"/>
          <w:i w:val="false"/>
          <w:color w:val="000000"/>
          <w:sz w:val="28"/>
        </w:rPr>
        <w:t>
      Продукция (товары или услуги) считается инновационной в течение трех лет с момента внедрения.</w:t>
      </w:r>
    </w:p>
    <w:bookmarkEnd w:id="135"/>
    <w:bookmarkStart w:name="z156" w:id="136"/>
    <w:p>
      <w:pPr>
        <w:spacing w:after="0"/>
        <w:ind w:left="0"/>
        <w:jc w:val="both"/>
      </w:pPr>
      <w:r>
        <w:rPr>
          <w:rFonts w:ascii="Times New Roman"/>
          <w:b w:val="false"/>
          <w:i w:val="false"/>
          <w:color w:val="000000"/>
          <w:sz w:val="28"/>
        </w:rPr>
        <w:t>
      4. В строке 2.1 раздела 2 указывается списочная численность работников, к которой относятся все работники, числящиеся в списках организаций в отчетном периоде, выполняющие работу по определенной специальности, квалификации или должности и с исполнением актов работодателя, а также лица, занятые на общественных началах.</w:t>
      </w:r>
    </w:p>
    <w:bookmarkEnd w:id="136"/>
    <w:bookmarkStart w:name="z157" w:id="137"/>
    <w:p>
      <w:pPr>
        <w:spacing w:after="0"/>
        <w:ind w:left="0"/>
        <w:jc w:val="both"/>
      </w:pPr>
      <w:r>
        <w:rPr>
          <w:rFonts w:ascii="Times New Roman"/>
          <w:b w:val="false"/>
          <w:i w:val="false"/>
          <w:color w:val="000000"/>
          <w:sz w:val="28"/>
        </w:rPr>
        <w:t>
      В строке 2.3.1 раздела 2 к продуктовой инновации относится внедрение товара или услуги, являющихся новыми или значительно улучшенными по части их свойств или способов использования, включая значительные усовершенствования в технических характеристиках, компонентах и материалах, во встроенном программном обеспечении, в степени дружественности по отношению к пользователю или в других функциональных характеристиках.</w:t>
      </w:r>
    </w:p>
    <w:bookmarkEnd w:id="137"/>
    <w:bookmarkStart w:name="z158" w:id="138"/>
    <w:p>
      <w:pPr>
        <w:spacing w:after="0"/>
        <w:ind w:left="0"/>
        <w:jc w:val="both"/>
      </w:pPr>
      <w:r>
        <w:rPr>
          <w:rFonts w:ascii="Times New Roman"/>
          <w:b w:val="false"/>
          <w:i w:val="false"/>
          <w:color w:val="000000"/>
          <w:sz w:val="28"/>
        </w:rPr>
        <w:t>
      В строке 2.3.2 раздела 2 к инновациям бизнес-процессов относятся новый или улучшенный продукт или бизнес-процесс (или их комбинация), который значительно отличается от предыдущих продуктов или бизнес-процессов фирмы и который был представлен на рынке или введен в эксплуатацию фирмой.</w:t>
      </w:r>
    </w:p>
    <w:bookmarkEnd w:id="138"/>
    <w:bookmarkStart w:name="z159" w:id="139"/>
    <w:p>
      <w:pPr>
        <w:spacing w:after="0"/>
        <w:ind w:left="0"/>
        <w:jc w:val="both"/>
      </w:pPr>
      <w:r>
        <w:rPr>
          <w:rFonts w:ascii="Times New Roman"/>
          <w:b w:val="false"/>
          <w:i w:val="false"/>
          <w:color w:val="000000"/>
          <w:sz w:val="28"/>
        </w:rPr>
        <w:t>
      5. В строке 3.4 раздела 2 указываются объемы реализованной инновационной продукции (товаров, услуг), являющиеся новыми для рынка товаров (услуг) и (или) для организации. Общий объем реализованной инновационной продукции складывается из строк 1.1 и 1.2.</w:t>
      </w:r>
    </w:p>
    <w:bookmarkEnd w:id="139"/>
    <w:bookmarkStart w:name="z160" w:id="140"/>
    <w:p>
      <w:pPr>
        <w:spacing w:after="0"/>
        <w:ind w:left="0"/>
        <w:jc w:val="both"/>
      </w:pPr>
      <w:r>
        <w:rPr>
          <w:rFonts w:ascii="Times New Roman"/>
          <w:b w:val="false"/>
          <w:i w:val="false"/>
          <w:color w:val="000000"/>
          <w:sz w:val="28"/>
        </w:rPr>
        <w:t>
      В строках 1.1 и 1.2 раздела 2 указываются объемы реализованной инновационной продукции (товаров, услуг) за отчетный год – объем отгруженных новых или значительно усовершенствованных товаров (услуг), являющиеся новыми для рынка товаров или новыми для организации.</w:t>
      </w:r>
    </w:p>
    <w:bookmarkEnd w:id="140"/>
    <w:bookmarkStart w:name="z161" w:id="141"/>
    <w:p>
      <w:pPr>
        <w:spacing w:after="0"/>
        <w:ind w:left="0"/>
        <w:jc w:val="both"/>
      </w:pPr>
      <w:r>
        <w:rPr>
          <w:rFonts w:ascii="Times New Roman"/>
          <w:b w:val="false"/>
          <w:i w:val="false"/>
          <w:color w:val="000000"/>
          <w:sz w:val="28"/>
        </w:rPr>
        <w:t>
      Новыми продуктами считаются товары и услуги, значительно отличающиеся по своим характеристикам или предназначению от продуктов, производившихся организацией ранее. Новыми продуктами, где использовались новые технологии, считаются первые микропроцессоры или цифровые фотоаппараты.</w:t>
      </w:r>
    </w:p>
    <w:bookmarkEnd w:id="141"/>
    <w:bookmarkStart w:name="z162" w:id="142"/>
    <w:p>
      <w:pPr>
        <w:spacing w:after="0"/>
        <w:ind w:left="0"/>
        <w:jc w:val="both"/>
      </w:pPr>
      <w:r>
        <w:rPr>
          <w:rFonts w:ascii="Times New Roman"/>
          <w:b w:val="false"/>
          <w:i w:val="false"/>
          <w:color w:val="000000"/>
          <w:sz w:val="28"/>
        </w:rPr>
        <w:t>
      Если внедренный новый товар или услуга являются новыми для рынка товаров, то объем реализации данного товара или услуги указывается только в строке 1.1, а в 1.2 данный объем не указывается, так как товар является новым не только для организации. В 1.2 нужно отражать объем реализации товара или услуги, являющегося инновационным только для организации, но не являющимся новым на рынке товаров. Соответственно, данные в этих строках не дублируются.</w:t>
      </w:r>
    </w:p>
    <w:bookmarkEnd w:id="142"/>
    <w:bookmarkStart w:name="z163" w:id="143"/>
    <w:p>
      <w:pPr>
        <w:spacing w:after="0"/>
        <w:ind w:left="0"/>
        <w:jc w:val="both"/>
      </w:pPr>
      <w:r>
        <w:rPr>
          <w:rFonts w:ascii="Times New Roman"/>
          <w:b w:val="false"/>
          <w:i w:val="false"/>
          <w:color w:val="000000"/>
          <w:sz w:val="28"/>
        </w:rPr>
        <w:t>
      6. В строке 4.1.1 пункта 4.1 раздела 4 указываются методы производства товаров (услуг), включающие в себя технологические процедуры, оборудование и программное обеспечение, применяемые в производстве товаров или услуг (установка нового автоматизированного оборудования на производственной линии или компьютеризация проектно-конструкторских работ).</w:t>
      </w:r>
    </w:p>
    <w:bookmarkEnd w:id="143"/>
    <w:bookmarkStart w:name="z164" w:id="144"/>
    <w:p>
      <w:pPr>
        <w:spacing w:after="0"/>
        <w:ind w:left="0"/>
        <w:jc w:val="both"/>
      </w:pPr>
      <w:r>
        <w:rPr>
          <w:rFonts w:ascii="Times New Roman"/>
          <w:b w:val="false"/>
          <w:i w:val="false"/>
          <w:color w:val="000000"/>
          <w:sz w:val="28"/>
        </w:rPr>
        <w:t>
      В строке 4.1.2 раздела 4 указываются методы доставки или методы реализации товаров (услуг), затрагивающие логистику фирмы и объединяют в себе оборудование, программное обеспечение и технологии, используемые в снабжении исходными материалами, внутрифирменном снабжении и доставке конечной продукции (внедрение учета перемещений товаров с помощью штрих-кода или активной радиочастотной системы отслеживания перемещений транспортных средств).</w:t>
      </w:r>
    </w:p>
    <w:bookmarkEnd w:id="144"/>
    <w:bookmarkStart w:name="z165" w:id="145"/>
    <w:p>
      <w:pPr>
        <w:spacing w:after="0"/>
        <w:ind w:left="0"/>
        <w:jc w:val="both"/>
      </w:pPr>
      <w:r>
        <w:rPr>
          <w:rFonts w:ascii="Times New Roman"/>
          <w:b w:val="false"/>
          <w:i w:val="false"/>
          <w:color w:val="000000"/>
          <w:sz w:val="28"/>
        </w:rPr>
        <w:t>
      В строке 4.1.3 раздела 4 указываются маркетинговые методы, включая рекламу (продвижение и размещение продукции, упаковка продукции), прямой маркетинг, выставки и ярмарки, маркетинговые исследования и другие мероприятия по освоению новых рынков. Кроме того, указываются стратегии и методы ценообразования, а также деятельность службы поддержки и другие мероприятия по поддержке клиентов.</w:t>
      </w:r>
    </w:p>
    <w:bookmarkEnd w:id="145"/>
    <w:bookmarkStart w:name="z166" w:id="146"/>
    <w:p>
      <w:pPr>
        <w:spacing w:after="0"/>
        <w:ind w:left="0"/>
        <w:jc w:val="both"/>
      </w:pPr>
      <w:r>
        <w:rPr>
          <w:rFonts w:ascii="Times New Roman"/>
          <w:b w:val="false"/>
          <w:i w:val="false"/>
          <w:color w:val="000000"/>
          <w:sz w:val="28"/>
        </w:rPr>
        <w:t>
      В строке 4.1.4 раздела 4 указываются использование и техническое обслуживание информационно-коммуникационных систем, включая: аппаратное и программное обеспечение; обработку данных и базы данных; техническое обслуживание и ремонт; веб-хостинг и другие виды деятельности, связанные с компьютерной информацией.</w:t>
      </w:r>
    </w:p>
    <w:bookmarkEnd w:id="146"/>
    <w:bookmarkStart w:name="z167" w:id="147"/>
    <w:p>
      <w:pPr>
        <w:spacing w:after="0"/>
        <w:ind w:left="0"/>
        <w:jc w:val="both"/>
      </w:pPr>
      <w:r>
        <w:rPr>
          <w:rFonts w:ascii="Times New Roman"/>
          <w:b w:val="false"/>
          <w:i w:val="false"/>
          <w:color w:val="000000"/>
          <w:sz w:val="28"/>
        </w:rPr>
        <w:t>
      В строке 4.1.5 раздела 4 указываются методы по: стратегическому и общему управление бизнесом, включая организацию рабочих обязанностей; корпоративного управления (юридическое, планирование и связи с общественностью); бухгалтерского учета, аудита, платежам и другим финансовым или страховым операциям; управлению человеческими ресурсами (обучение, набор персонала, организация рабочих мест и другие); закупкам; управлению отношениями со сторонними организациями.</w:t>
      </w:r>
    </w:p>
    <w:bookmarkEnd w:id="147"/>
    <w:bookmarkStart w:name="z168" w:id="148"/>
    <w:p>
      <w:pPr>
        <w:spacing w:after="0"/>
        <w:ind w:left="0"/>
        <w:jc w:val="both"/>
      </w:pPr>
      <w:r>
        <w:rPr>
          <w:rFonts w:ascii="Times New Roman"/>
          <w:b w:val="false"/>
          <w:i w:val="false"/>
          <w:color w:val="000000"/>
          <w:sz w:val="28"/>
        </w:rPr>
        <w:t>
      В строке 4.1.6 раздела 4 указывается деятельность по определению, разработке и адаптации продуктов или бизнес-процессов предприятия. Эта деятельность может осуществляться на системной или на едино разовой основе и выполняться внутри предприятия или получаться из внешних источников.</w:t>
      </w:r>
    </w:p>
    <w:bookmarkEnd w:id="148"/>
    <w:bookmarkStart w:name="z169" w:id="149"/>
    <w:p>
      <w:pPr>
        <w:spacing w:after="0"/>
        <w:ind w:left="0"/>
        <w:jc w:val="both"/>
      </w:pPr>
      <w:r>
        <w:rPr>
          <w:rFonts w:ascii="Times New Roman"/>
          <w:b w:val="false"/>
          <w:i w:val="false"/>
          <w:color w:val="000000"/>
          <w:sz w:val="28"/>
        </w:rPr>
        <w:t>
      7. В разделе 5 отражаются инновационная деятельность за три года и расходы на создание продуктовых и бизнес-процессных инноваций за отчетный год.</w:t>
      </w:r>
    </w:p>
    <w:bookmarkEnd w:id="149"/>
    <w:bookmarkStart w:name="z170" w:id="150"/>
    <w:p>
      <w:pPr>
        <w:spacing w:after="0"/>
        <w:ind w:left="0"/>
        <w:jc w:val="both"/>
      </w:pPr>
      <w:r>
        <w:rPr>
          <w:rFonts w:ascii="Times New Roman"/>
          <w:b w:val="false"/>
          <w:i w:val="false"/>
          <w:color w:val="000000"/>
          <w:sz w:val="28"/>
        </w:rPr>
        <w:t>
      Научно-исследовательские и опытно-конструкторские работы (далее – НИОКР) включают в себя творческую работу, проводимую на систематической основе с целью увеличения запаса знаний, включая знания о человеке, культуре и обществе, и планирование способов применения этих знаний.</w:t>
      </w:r>
    </w:p>
    <w:bookmarkEnd w:id="150"/>
    <w:bookmarkStart w:name="z171" w:id="151"/>
    <w:p>
      <w:pPr>
        <w:spacing w:after="0"/>
        <w:ind w:left="0"/>
        <w:jc w:val="both"/>
      </w:pPr>
      <w:r>
        <w:rPr>
          <w:rFonts w:ascii="Times New Roman"/>
          <w:b w:val="false"/>
          <w:i w:val="false"/>
          <w:color w:val="000000"/>
          <w:sz w:val="28"/>
        </w:rPr>
        <w:t>
      В строке 5.1.1 раздела 5 отражается наличие или отсутствие внутренних научно-исследовательских и опытно-конструкторских работ, к которым относятся все НИОКР, выполняемые самой организацией.</w:t>
      </w:r>
    </w:p>
    <w:bookmarkEnd w:id="151"/>
    <w:bookmarkStart w:name="z172" w:id="152"/>
    <w:p>
      <w:pPr>
        <w:spacing w:after="0"/>
        <w:ind w:left="0"/>
        <w:jc w:val="both"/>
      </w:pPr>
      <w:r>
        <w:rPr>
          <w:rFonts w:ascii="Times New Roman"/>
          <w:b w:val="false"/>
          <w:i w:val="false"/>
          <w:color w:val="000000"/>
          <w:sz w:val="28"/>
        </w:rPr>
        <w:t>
      В строке 5.1.2 раздела 5 отражается наличие НИОКР, приобретенных за пределами организации. Это приобретенные НИОКР, проведенные другими организациями или государственными, частными научно-исследовательскими институтами и приобретенные организацией.</w:t>
      </w:r>
    </w:p>
    <w:bookmarkEnd w:id="152"/>
    <w:bookmarkStart w:name="z173" w:id="153"/>
    <w:p>
      <w:pPr>
        <w:spacing w:after="0"/>
        <w:ind w:left="0"/>
        <w:jc w:val="both"/>
      </w:pPr>
      <w:r>
        <w:rPr>
          <w:rFonts w:ascii="Times New Roman"/>
          <w:b w:val="false"/>
          <w:i w:val="false"/>
          <w:color w:val="000000"/>
          <w:sz w:val="28"/>
        </w:rPr>
        <w:t>
      В строке 5.1.3 раздела 5 отражается деятельность организации по приобретению современных машин, оборудования и капитальных товаров, включающие в себя приобретение земельных участков и зданий для осуществления деятельности по созданию продуктовых и бизнес-процессных инноваций, сюда же входят существенные улучшения, переделки и ремонт, не учтенные в НИОКР.</w:t>
      </w:r>
    </w:p>
    <w:bookmarkEnd w:id="153"/>
    <w:bookmarkStart w:name="z174" w:id="154"/>
    <w:p>
      <w:pPr>
        <w:spacing w:after="0"/>
        <w:ind w:left="0"/>
        <w:jc w:val="both"/>
      </w:pPr>
      <w:r>
        <w:rPr>
          <w:rFonts w:ascii="Times New Roman"/>
          <w:b w:val="false"/>
          <w:i w:val="false"/>
          <w:color w:val="000000"/>
          <w:sz w:val="28"/>
        </w:rPr>
        <w:t>
      В строке 5.1.4 раздела 5 отражается приобретение технологий и ноу-хау в различных формах и из разнообразных источников, связанные с разработкой и внедрением инноваций. Приобретаемые внешние знания и технологии имеют форму патентов, беспатентных изобретений, лицензий, раскрытых ноу-хау, торговых марок, технических проектов и образцов, а также включать компьютерные и другие научно-технические услуги для подготовки и осуществления продуктовых и бизнес-процессных инноваций.</w:t>
      </w:r>
    </w:p>
    <w:bookmarkEnd w:id="154"/>
    <w:bookmarkStart w:name="z175" w:id="155"/>
    <w:p>
      <w:pPr>
        <w:spacing w:after="0"/>
        <w:ind w:left="0"/>
        <w:jc w:val="both"/>
      </w:pPr>
      <w:r>
        <w:rPr>
          <w:rFonts w:ascii="Times New Roman"/>
          <w:b w:val="false"/>
          <w:i w:val="false"/>
          <w:color w:val="000000"/>
          <w:sz w:val="28"/>
        </w:rPr>
        <w:t>
      В строке 5.1.5 раздела 5 отражаются мероприятия по обучению и подготовке кадров, относящиеся к инновационной деятельности по созданию продуктовых и бизнес-процессных инноваций. В данной строке не учитываются виды обучения, учтенные в НИОКР. Также учитывается, что инновационной деятельностью не является обучение новых сотрудников уже существующим методам производства, повышение общей квалификации отдельных лиц.</w:t>
      </w:r>
    </w:p>
    <w:bookmarkEnd w:id="155"/>
    <w:bookmarkStart w:name="z176" w:id="156"/>
    <w:p>
      <w:pPr>
        <w:spacing w:after="0"/>
        <w:ind w:left="0"/>
        <w:jc w:val="both"/>
      </w:pPr>
      <w:r>
        <w:rPr>
          <w:rFonts w:ascii="Times New Roman"/>
          <w:b w:val="false"/>
          <w:i w:val="false"/>
          <w:color w:val="000000"/>
          <w:sz w:val="28"/>
        </w:rPr>
        <w:t>
      В строке 5.1.6 раздела 5 учитываются предварительные исследования рынка, маркетинговые испытания и запуск рекламной кампании для вывода на рынок новых или значительно улучшенных товаров и услуг.</w:t>
      </w:r>
    </w:p>
    <w:bookmarkEnd w:id="156"/>
    <w:bookmarkStart w:name="z177" w:id="157"/>
    <w:p>
      <w:pPr>
        <w:spacing w:after="0"/>
        <w:ind w:left="0"/>
        <w:jc w:val="both"/>
      </w:pPr>
      <w:r>
        <w:rPr>
          <w:rFonts w:ascii="Times New Roman"/>
          <w:b w:val="false"/>
          <w:i w:val="false"/>
          <w:color w:val="000000"/>
          <w:sz w:val="28"/>
        </w:rPr>
        <w:t>
      В строке 5.1.7 раздела 5 отражается дизайн продукта в контексте продуктовой инновации. В данном случае к дизайну относятся изменения в его технических особенностях, потребительских и функциональных характеристиках, то есть значительные улучшения в функциональных характеристиках или предполагаемых способах использования продукта.</w:t>
      </w:r>
    </w:p>
    <w:bookmarkEnd w:id="157"/>
    <w:bookmarkStart w:name="z178" w:id="158"/>
    <w:p>
      <w:pPr>
        <w:spacing w:after="0"/>
        <w:ind w:left="0"/>
        <w:jc w:val="both"/>
      </w:pPr>
      <w:r>
        <w:rPr>
          <w:rFonts w:ascii="Times New Roman"/>
          <w:b w:val="false"/>
          <w:i w:val="false"/>
          <w:color w:val="000000"/>
          <w:sz w:val="28"/>
        </w:rPr>
        <w:t>
      В разделе 5.2 отражаются затраты на создание продуктовых и бизнес-процессных инноваций.</w:t>
      </w:r>
    </w:p>
    <w:bookmarkEnd w:id="158"/>
    <w:bookmarkStart w:name="z179" w:id="159"/>
    <w:p>
      <w:pPr>
        <w:spacing w:after="0"/>
        <w:ind w:left="0"/>
        <w:jc w:val="both"/>
      </w:pPr>
      <w:r>
        <w:rPr>
          <w:rFonts w:ascii="Times New Roman"/>
          <w:b w:val="false"/>
          <w:i w:val="false"/>
          <w:color w:val="000000"/>
          <w:sz w:val="28"/>
        </w:rPr>
        <w:t>
      В строке 1.1 раздела 5.2 указывается сумма затрат на выполнение внутренних НИОКР, отраженных в пункте 5.1.1.</w:t>
      </w:r>
    </w:p>
    <w:bookmarkEnd w:id="159"/>
    <w:bookmarkStart w:name="z180" w:id="160"/>
    <w:p>
      <w:pPr>
        <w:spacing w:after="0"/>
        <w:ind w:left="0"/>
        <w:jc w:val="both"/>
      </w:pPr>
      <w:r>
        <w:rPr>
          <w:rFonts w:ascii="Times New Roman"/>
          <w:b w:val="false"/>
          <w:i w:val="false"/>
          <w:color w:val="000000"/>
          <w:sz w:val="28"/>
        </w:rPr>
        <w:t>
      В строке 1.2 раздела 5.2 указывается сумма затрат на внешние НИОКР, отраженных в пункте 5.1.2, в строке 1.3 раздела 5.2 – сумма затрат на приобретения товаров и оборудования, отраженные в пункте 5.1.3.</w:t>
      </w:r>
    </w:p>
    <w:bookmarkEnd w:id="160"/>
    <w:bookmarkStart w:name="z181" w:id="161"/>
    <w:p>
      <w:pPr>
        <w:spacing w:after="0"/>
        <w:ind w:left="0"/>
        <w:jc w:val="both"/>
      </w:pPr>
      <w:r>
        <w:rPr>
          <w:rFonts w:ascii="Times New Roman"/>
          <w:b w:val="false"/>
          <w:i w:val="false"/>
          <w:color w:val="000000"/>
          <w:sz w:val="28"/>
        </w:rPr>
        <w:t>
      В строке 1.4 раздела 5.2 указывается сумма затрат на приобретение знаний из внешних источников, отраженных в 5.1.4, в строке 1.5 раздела 5.2 – подготовительные этапы планирования создания новых продуктов и бизнес-процессов, такие как проектирование, испытание и оценка, наладка и инжиниринг. В эти затраты включаются предварительные исследования рынка, маркетинговые испытания и запуск рекламной кампании для вывода на рынок новых или значительно улучшенных товаров и услуг. Обучение и подготовка кадров является видом инновационной деятельности по созданию продуктовых и бизнес-процессных инноваций. Здесь не учитываются виды обучения, учтенные в строке НИОКР. Инновационной деятельностью не является обучение новых сотрудников уже существующим методам производства, повышение общей квалификации отдельных лиц.</w:t>
      </w:r>
    </w:p>
    <w:bookmarkEnd w:id="161"/>
    <w:bookmarkStart w:name="z182" w:id="162"/>
    <w:p>
      <w:pPr>
        <w:spacing w:after="0"/>
        <w:ind w:left="0"/>
        <w:jc w:val="both"/>
      </w:pPr>
      <w:r>
        <w:rPr>
          <w:rFonts w:ascii="Times New Roman"/>
          <w:b w:val="false"/>
          <w:i w:val="false"/>
          <w:color w:val="000000"/>
          <w:sz w:val="28"/>
        </w:rPr>
        <w:t>
      8. В разделе 5.5 отражается объем затрат на инновации по источникам финансирования. Здесь учитываются капитальные и текущие затраты.</w:t>
      </w:r>
    </w:p>
    <w:bookmarkEnd w:id="162"/>
    <w:bookmarkStart w:name="z183" w:id="163"/>
    <w:p>
      <w:pPr>
        <w:spacing w:after="0"/>
        <w:ind w:left="0"/>
        <w:jc w:val="both"/>
      </w:pPr>
      <w:r>
        <w:rPr>
          <w:rFonts w:ascii="Times New Roman"/>
          <w:b w:val="false"/>
          <w:i w:val="false"/>
          <w:color w:val="000000"/>
          <w:sz w:val="28"/>
        </w:rPr>
        <w:t>
      Текущие инновационные расходы состоят из затрат на труд и прочих текущих затрат.</w:t>
      </w:r>
    </w:p>
    <w:bookmarkEnd w:id="163"/>
    <w:bookmarkStart w:name="z184" w:id="164"/>
    <w:p>
      <w:pPr>
        <w:spacing w:after="0"/>
        <w:ind w:left="0"/>
        <w:jc w:val="both"/>
      </w:pPr>
      <w:r>
        <w:rPr>
          <w:rFonts w:ascii="Times New Roman"/>
          <w:b w:val="false"/>
          <w:i w:val="false"/>
          <w:color w:val="000000"/>
          <w:sz w:val="28"/>
        </w:rPr>
        <w:t>
      Затраты на труд включают ежегодные затраты на заработную плату и все связанные с ними дополнительные выплаты, такие как премиальные и отпускные, отчисления в пенсионный фонд и прочие отчисления на социальное страхование, налоги с заработной платы и прочие. Затраты на труд персонала работников, не вовлеченных в инновационную деятельность (охрана, вспомогательный персонал), исключаются из этой позиции и должны учитываться как прочие текущие затраты.</w:t>
      </w:r>
    </w:p>
    <w:bookmarkEnd w:id="164"/>
    <w:bookmarkStart w:name="z185" w:id="165"/>
    <w:p>
      <w:pPr>
        <w:spacing w:after="0"/>
        <w:ind w:left="0"/>
        <w:jc w:val="both"/>
      </w:pPr>
      <w:r>
        <w:rPr>
          <w:rFonts w:ascii="Times New Roman"/>
          <w:b w:val="false"/>
          <w:i w:val="false"/>
          <w:color w:val="000000"/>
          <w:sz w:val="28"/>
        </w:rPr>
        <w:t>
      Прочие текущие затраты включают в себя некапитальные затраты на приобретение материалов и оплату поставок, услуг и оборудования для обеспечения инновационной деятельности организации в отчетном году.</w:t>
      </w:r>
    </w:p>
    <w:bookmarkEnd w:id="165"/>
    <w:bookmarkStart w:name="z186" w:id="166"/>
    <w:p>
      <w:pPr>
        <w:spacing w:after="0"/>
        <w:ind w:left="0"/>
        <w:jc w:val="both"/>
      </w:pPr>
      <w:r>
        <w:rPr>
          <w:rFonts w:ascii="Times New Roman"/>
          <w:b w:val="false"/>
          <w:i w:val="false"/>
          <w:color w:val="000000"/>
          <w:sz w:val="28"/>
        </w:rPr>
        <w:t>
      Капитальные затраты на инновации включают затраты на внутренние НИОКР, соответственно это приобретение машин, оборудования и других капитальных товаров.</w:t>
      </w:r>
    </w:p>
    <w:bookmarkEnd w:id="166"/>
    <w:bookmarkStart w:name="z187" w:id="167"/>
    <w:p>
      <w:pPr>
        <w:spacing w:after="0"/>
        <w:ind w:left="0"/>
        <w:jc w:val="both"/>
      </w:pPr>
      <w:r>
        <w:rPr>
          <w:rFonts w:ascii="Times New Roman"/>
          <w:b w:val="false"/>
          <w:i w:val="false"/>
          <w:color w:val="000000"/>
          <w:sz w:val="28"/>
        </w:rPr>
        <w:t>
      Источники финансирования затрат на инновации – первичные источники денежных средств на осуществление инновационной деятельности, которые определяются по критерию прямой передачи средств, изначально предназначенных и фактически использованных на эти цели (применительно к текущим и капитальным затратам), от заказчика исполнителю. В составе источников финансирования рассматриваются: собственные средства организаций, осуществляющих инновации, средства республиканского и местного бюджета, иностранные средства – средства, получаемые организацией (предприятием) от юридических и физических лиц, находящихся вне политических границ государства, а также от международных организаций, прочие средства – займы банков, средства юридических лиц (кроме институтов развития), венчурные фонды.</w:t>
      </w:r>
    </w:p>
    <w:bookmarkEnd w:id="167"/>
    <w:bookmarkStart w:name="z188" w:id="168"/>
    <w:p>
      <w:pPr>
        <w:spacing w:after="0"/>
        <w:ind w:left="0"/>
        <w:jc w:val="both"/>
      </w:pPr>
      <w:r>
        <w:rPr>
          <w:rFonts w:ascii="Times New Roman"/>
          <w:b w:val="false"/>
          <w:i w:val="false"/>
          <w:color w:val="000000"/>
          <w:sz w:val="28"/>
        </w:rPr>
        <w:t>
      В строке 1.2.1.1 раздела 5.5 отражаются бюджетные средства, предоставляемые субъектам индустриально-инновационной деятельности на безвозмездной основе для реализации их индустриально-инновационных проектов в рамках приоритетных направлений предоставления инновационных грантов.</w:t>
      </w:r>
    </w:p>
    <w:bookmarkEnd w:id="168"/>
    <w:bookmarkStart w:name="z189" w:id="169"/>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69"/>
    <w:bookmarkStart w:name="z190" w:id="170"/>
    <w:p>
      <w:pPr>
        <w:spacing w:after="0"/>
        <w:ind w:left="0"/>
        <w:jc w:val="both"/>
      </w:pPr>
      <w:r>
        <w:rPr>
          <w:rFonts w:ascii="Times New Roman"/>
          <w:b w:val="false"/>
          <w:i w:val="false"/>
          <w:color w:val="000000"/>
          <w:sz w:val="28"/>
        </w:rPr>
        <w:t>
      10. Арифметико–логический контроль:</w:t>
      </w:r>
    </w:p>
    <w:bookmarkEnd w:id="170"/>
    <w:bookmarkStart w:name="z191" w:id="171"/>
    <w:p>
      <w:pPr>
        <w:spacing w:after="0"/>
        <w:ind w:left="0"/>
        <w:jc w:val="both"/>
      </w:pPr>
      <w:r>
        <w:rPr>
          <w:rFonts w:ascii="Times New Roman"/>
          <w:b w:val="false"/>
          <w:i w:val="false"/>
          <w:color w:val="000000"/>
          <w:sz w:val="28"/>
        </w:rPr>
        <w:t>
      Раздел 5.2:</w:t>
      </w:r>
    </w:p>
    <w:bookmarkEnd w:id="171"/>
    <w:bookmarkStart w:name="z192" w:id="172"/>
    <w:p>
      <w:pPr>
        <w:spacing w:after="0"/>
        <w:ind w:left="0"/>
        <w:jc w:val="both"/>
      </w:pPr>
      <w:r>
        <w:rPr>
          <w:rFonts w:ascii="Times New Roman"/>
          <w:b w:val="false"/>
          <w:i w:val="false"/>
          <w:color w:val="000000"/>
          <w:sz w:val="28"/>
        </w:rPr>
        <w:t>
      строка 1 = ∑строк 1.1 ─ 1.6;</w:t>
      </w:r>
    </w:p>
    <w:bookmarkEnd w:id="172"/>
    <w:bookmarkStart w:name="z193" w:id="173"/>
    <w:p>
      <w:pPr>
        <w:spacing w:after="0"/>
        <w:ind w:left="0"/>
        <w:jc w:val="both"/>
      </w:pPr>
      <w:r>
        <w:rPr>
          <w:rFonts w:ascii="Times New Roman"/>
          <w:b w:val="false"/>
          <w:i w:val="false"/>
          <w:color w:val="000000"/>
          <w:sz w:val="28"/>
        </w:rPr>
        <w:t>
      строка 1 ≥ строки 2.</w:t>
      </w:r>
    </w:p>
    <w:bookmarkEnd w:id="173"/>
    <w:bookmarkStart w:name="z194" w:id="174"/>
    <w:p>
      <w:pPr>
        <w:spacing w:after="0"/>
        <w:ind w:left="0"/>
        <w:jc w:val="both"/>
      </w:pPr>
      <w:r>
        <w:rPr>
          <w:rFonts w:ascii="Times New Roman"/>
          <w:b w:val="false"/>
          <w:i w:val="false"/>
          <w:color w:val="000000"/>
          <w:sz w:val="28"/>
        </w:rPr>
        <w:t>
      Раздел 5.5:</w:t>
      </w:r>
    </w:p>
    <w:bookmarkEnd w:id="174"/>
    <w:bookmarkStart w:name="z195" w:id="175"/>
    <w:p>
      <w:pPr>
        <w:spacing w:after="0"/>
        <w:ind w:left="0"/>
        <w:jc w:val="both"/>
      </w:pPr>
      <w:r>
        <w:rPr>
          <w:rFonts w:ascii="Times New Roman"/>
          <w:b w:val="false"/>
          <w:i w:val="false"/>
          <w:color w:val="000000"/>
          <w:sz w:val="28"/>
        </w:rPr>
        <w:t>
      строка 1 = ∑строк 1.1, 1.2, 1.3, 1.4, 1.5;</w:t>
      </w:r>
    </w:p>
    <w:bookmarkEnd w:id="175"/>
    <w:bookmarkStart w:name="z196" w:id="176"/>
    <w:p>
      <w:pPr>
        <w:spacing w:after="0"/>
        <w:ind w:left="0"/>
        <w:jc w:val="both"/>
      </w:pPr>
      <w:r>
        <w:rPr>
          <w:rFonts w:ascii="Times New Roman"/>
          <w:b w:val="false"/>
          <w:i w:val="false"/>
          <w:color w:val="000000"/>
          <w:sz w:val="28"/>
        </w:rPr>
        <w:t>
      строка 1.2 ≥ строки 1.2.1;</w:t>
      </w:r>
    </w:p>
    <w:bookmarkEnd w:id="176"/>
    <w:bookmarkStart w:name="z197" w:id="177"/>
    <w:p>
      <w:pPr>
        <w:spacing w:after="0"/>
        <w:ind w:left="0"/>
        <w:jc w:val="both"/>
      </w:pPr>
      <w:r>
        <w:rPr>
          <w:rFonts w:ascii="Times New Roman"/>
          <w:b w:val="false"/>
          <w:i w:val="false"/>
          <w:color w:val="000000"/>
          <w:sz w:val="28"/>
        </w:rPr>
        <w:t>
      строка 1.2.1 ≥ строки 1.2.1.1;</w:t>
      </w:r>
    </w:p>
    <w:bookmarkEnd w:id="177"/>
    <w:bookmarkStart w:name="z198" w:id="178"/>
    <w:p>
      <w:pPr>
        <w:spacing w:after="0"/>
        <w:ind w:left="0"/>
        <w:jc w:val="both"/>
      </w:pPr>
      <w:r>
        <w:rPr>
          <w:rFonts w:ascii="Times New Roman"/>
          <w:b w:val="false"/>
          <w:i w:val="false"/>
          <w:color w:val="000000"/>
          <w:sz w:val="28"/>
        </w:rPr>
        <w:t>
      строка 1.5 ≥ строки 1.5.1;</w:t>
      </w:r>
    </w:p>
    <w:bookmarkEnd w:id="178"/>
    <w:bookmarkStart w:name="z199" w:id="179"/>
    <w:p>
      <w:pPr>
        <w:spacing w:after="0"/>
        <w:ind w:left="0"/>
        <w:jc w:val="both"/>
      </w:pPr>
      <w:r>
        <w:rPr>
          <w:rFonts w:ascii="Times New Roman"/>
          <w:b w:val="false"/>
          <w:i w:val="false"/>
          <w:color w:val="000000"/>
          <w:sz w:val="28"/>
        </w:rPr>
        <w:t>
      строка 1.5.1 ≥ строки 1.5.1.1;</w:t>
      </w:r>
    </w:p>
    <w:bookmarkEnd w:id="179"/>
    <w:bookmarkStart w:name="z200" w:id="180"/>
    <w:p>
      <w:pPr>
        <w:spacing w:after="0"/>
        <w:ind w:left="0"/>
        <w:jc w:val="both"/>
      </w:pPr>
      <w:r>
        <w:rPr>
          <w:rFonts w:ascii="Times New Roman"/>
          <w:b w:val="false"/>
          <w:i w:val="false"/>
          <w:color w:val="000000"/>
          <w:sz w:val="28"/>
        </w:rPr>
        <w:t>
      строка 1.5 ≥ ∑строк 1.5.1, 1.5.2, 1.5.3.</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1"/>
          <w:p>
            <w:pPr>
              <w:spacing w:after="20"/>
              <w:ind w:left="20"/>
              <w:jc w:val="both"/>
            </w:pPr>
          </w:p>
          <w:bookmarkEnd w:id="181"/>
          <w:p>
            <w:pPr>
              <w:spacing w:after="20"/>
              <w:ind w:left="20"/>
              <w:jc w:val="both"/>
            </w:pPr>
            <w:r>
              <w:drawing>
                <wp:inline distT="0" distB="0" distL="0" distR="0">
                  <wp:extent cx="2654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543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2"/>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3"/>
          <w:p>
            <w:pPr>
              <w:spacing w:after="20"/>
              <w:ind w:left="20"/>
              <w:jc w:val="both"/>
            </w:pPr>
            <w:r>
              <w:rPr>
                <w:rFonts w:ascii="Times New Roman"/>
                <w:b w:val="false"/>
                <w:i w:val="false"/>
                <w:color w:val="000000"/>
                <w:sz w:val="20"/>
              </w:rPr>
              <w:t xml:space="preserve">
Қазақстан Республикасы </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"21" қаңтардағы № 5</w:t>
            </w:r>
          </w:p>
          <w:p>
            <w:pPr>
              <w:spacing w:after="20"/>
              <w:ind w:left="20"/>
              <w:jc w:val="both"/>
            </w:pPr>
            <w:r>
              <w:rPr>
                <w:rFonts w:ascii="Times New Roman"/>
                <w:b w:val="false"/>
                <w:i w:val="false"/>
                <w:color w:val="000000"/>
                <w:sz w:val="20"/>
              </w:rPr>
              <w:t>
 бұйрығына 7-қосымша</w:t>
            </w:r>
          </w:p>
        </w:tc>
      </w:tr>
    </w:tbl>
    <w:bookmarkStart w:name="z211" w:id="184"/>
    <w:p>
      <w:pPr>
        <w:spacing w:after="0"/>
        <w:ind w:left="0"/>
        <w:jc w:val="left"/>
      </w:pPr>
      <w:r>
        <w:rPr>
          <w:rFonts w:ascii="Times New Roman"/>
          <w:b/>
          <w:i w:val="false"/>
          <w:color w:val="000000"/>
        </w:rPr>
        <w:t xml:space="preserve"> Көрсетілген қызметтер көлемі туралы есеп</w:t>
      </w:r>
      <w:r>
        <w:br/>
      </w:r>
      <w:r>
        <w:rPr>
          <w:rFonts w:ascii="Times New Roman"/>
          <w:b/>
          <w:i w:val="false"/>
          <w:color w:val="000000"/>
        </w:rPr>
        <w:t>Отчет об объеме оказанных услуг</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5"/>
          <w:p>
            <w:pPr>
              <w:spacing w:after="20"/>
              <w:ind w:left="20"/>
              <w:jc w:val="both"/>
            </w:pPr>
            <w:r>
              <w:rPr>
                <w:rFonts w:ascii="Times New Roman"/>
                <w:b w:val="false"/>
                <w:i w:val="false"/>
                <w:color w:val="000000"/>
                <w:sz w:val="20"/>
              </w:rPr>
              <w:t>
Индексі</w:t>
            </w:r>
          </w:p>
          <w:bookmarkEnd w:id="185"/>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6"/>
          <w:p>
            <w:pPr>
              <w:spacing w:after="20"/>
              <w:ind w:left="20"/>
              <w:jc w:val="both"/>
            </w:pPr>
            <w:r>
              <w:rPr>
                <w:rFonts w:ascii="Times New Roman"/>
                <w:b w:val="false"/>
                <w:i w:val="false"/>
                <w:color w:val="000000"/>
                <w:sz w:val="20"/>
              </w:rPr>
              <w:t>
2-қызмет көрсету</w:t>
            </w:r>
          </w:p>
          <w:bookmarkEnd w:id="186"/>
          <w:p>
            <w:pPr>
              <w:spacing w:after="20"/>
              <w:ind w:left="20"/>
              <w:jc w:val="both"/>
            </w:pPr>
            <w:r>
              <w:rPr>
                <w:rFonts w:ascii="Times New Roman"/>
                <w:b w:val="false"/>
                <w:i w:val="false"/>
                <w:color w:val="000000"/>
                <w:sz w:val="20"/>
              </w:rPr>
              <w:t>
2-услуги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7"/>
          <w:p>
            <w:pPr>
              <w:spacing w:after="20"/>
              <w:ind w:left="20"/>
              <w:jc w:val="both"/>
            </w:pPr>
            <w:r>
              <w:rPr>
                <w:rFonts w:ascii="Times New Roman"/>
                <w:b w:val="false"/>
                <w:i w:val="false"/>
                <w:color w:val="000000"/>
                <w:sz w:val="20"/>
              </w:rPr>
              <w:t>
Жылдық</w:t>
            </w:r>
          </w:p>
          <w:bookmarkEnd w:id="187"/>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8"/>
          <w:p>
            <w:pPr>
              <w:spacing w:after="20"/>
              <w:ind w:left="20"/>
              <w:jc w:val="both"/>
            </w:pPr>
            <w:r>
              <w:rPr>
                <w:rFonts w:ascii="Times New Roman"/>
                <w:b w:val="false"/>
                <w:i w:val="false"/>
                <w:color w:val="000000"/>
                <w:sz w:val="20"/>
              </w:rPr>
              <w:t>
Есепті кезең</w:t>
            </w:r>
          </w:p>
          <w:bookmarkEnd w:id="188"/>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9"/>
          <w:p>
            <w:pPr>
              <w:spacing w:after="20"/>
              <w:ind w:left="20"/>
              <w:jc w:val="both"/>
            </w:pPr>
            <w:r>
              <w:rPr>
                <w:rFonts w:ascii="Times New Roman"/>
                <w:b w:val="false"/>
                <w:i w:val="false"/>
                <w:color w:val="000000"/>
                <w:sz w:val="20"/>
              </w:rPr>
              <w:t>
жыл</w:t>
            </w:r>
          </w:p>
          <w:bookmarkEnd w:id="189"/>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0"/>
          <w:p>
            <w:pPr>
              <w:spacing w:after="20"/>
              <w:ind w:left="20"/>
              <w:jc w:val="both"/>
            </w:pPr>
            <w:r>
              <w:rPr>
                <w:rFonts w:ascii="Times New Roman"/>
                <w:b w:val="false"/>
                <w:i w:val="false"/>
                <w:color w:val="000000"/>
                <w:sz w:val="20"/>
              </w:rPr>
              <w:t xml:space="preserve">
Экономикалық қызмет түрлерінің жалпы жіктеуішінің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 </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Общего классификатора видов экономической деятельности 58-60, 62, 63, 64.20.0, 68-75, 77, 78, 80-82; 90-93; 95, 96</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1"/>
          <w:p>
            <w:pPr>
              <w:spacing w:after="20"/>
              <w:ind w:left="20"/>
              <w:jc w:val="both"/>
            </w:pPr>
            <w:r>
              <w:rPr>
                <w:rFonts w:ascii="Times New Roman"/>
                <w:b w:val="false"/>
                <w:i w:val="false"/>
                <w:color w:val="000000"/>
                <w:sz w:val="20"/>
              </w:rPr>
              <w:t>
1. Қызмет көрсетілген өңірді көрсетіңіз облыс, қала, аудан</w:t>
            </w:r>
          </w:p>
          <w:bookmarkEnd w:id="191"/>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2"/>
          <w:p>
            <w:pPr>
              <w:spacing w:after="20"/>
              <w:ind w:left="20"/>
              <w:jc w:val="both"/>
            </w:pPr>
            <w:r>
              <w:rPr>
                <w:rFonts w:ascii="Times New Roman"/>
                <w:b w:val="false"/>
                <w:i w:val="false"/>
                <w:color w:val="000000"/>
                <w:sz w:val="20"/>
              </w:rPr>
              <w:t xml:space="preserve">
1.1 Әкімшілік-аумақтық объектілер жіктеуішіне сәйкесаумақ коды (ӘАОЖ) (респондент статистикалық нысанды қағаз жеткізгіште ұсынған кезде аумақтық статистикаорганының тиісті қызметкері толтырады) </w:t>
            </w:r>
          </w:p>
          <w:bookmarkEnd w:id="192"/>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(КАТО)(заполняется соответствующим работником территориального органа статистики при представлении респондентом на бумажном носителе)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22" w:id="193"/>
      <w:r>
        <w:rPr>
          <w:rFonts w:ascii="Times New Roman"/>
          <w:b w:val="false"/>
          <w:i w:val="false"/>
          <w:color w:val="000000"/>
          <w:sz w:val="28"/>
        </w:rPr>
        <w:t xml:space="preserve">
      </w:t>
      </w:r>
      <w:r>
        <w:rPr>
          <w:rFonts w:ascii="Times New Roman"/>
          <w:b/>
          <w:i w:val="false"/>
          <w:color w:val="000000"/>
          <w:sz w:val="28"/>
        </w:rPr>
        <w:t>2. Қызметтің негізгі түрі бойынша көрсетілген қызмет көлемі туралы ақпаратты көрсетіңіз, мың теңге</w:t>
      </w:r>
    </w:p>
    <w:bookmarkEnd w:id="193"/>
    <w:p>
      <w:pPr>
        <w:spacing w:after="0"/>
        <w:ind w:left="0"/>
        <w:jc w:val="both"/>
      </w:pPr>
      <w:r>
        <w:rPr>
          <w:rFonts w:ascii="Times New Roman"/>
          <w:b w:val="false"/>
          <w:i w:val="false"/>
          <w:color w:val="000000"/>
          <w:sz w:val="28"/>
        </w:rPr>
        <w:t>Укажите информацию об объеме оказанных услуг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4"/>
          <w:p>
            <w:pPr>
              <w:spacing w:after="20"/>
              <w:ind w:left="20"/>
              <w:jc w:val="both"/>
            </w:pPr>
            <w:r>
              <w:rPr>
                <w:rFonts w:ascii="Times New Roman"/>
                <w:b w:val="false"/>
                <w:i w:val="false"/>
                <w:color w:val="000000"/>
                <w:sz w:val="20"/>
              </w:rPr>
              <w:t>
Жол коды</w:t>
            </w:r>
          </w:p>
          <w:bookmarkEnd w:id="194"/>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5"/>
          <w:p>
            <w:pPr>
              <w:spacing w:after="20"/>
              <w:ind w:left="20"/>
              <w:jc w:val="both"/>
            </w:pPr>
            <w:r>
              <w:rPr>
                <w:rFonts w:ascii="Times New Roman"/>
                <w:b w:val="false"/>
                <w:i w:val="false"/>
                <w:color w:val="000000"/>
                <w:sz w:val="20"/>
              </w:rPr>
              <w:t>
КҚСЖ бойынша қызмет түрлерінің атауы</w:t>
            </w:r>
          </w:p>
          <w:bookmarkEnd w:id="195"/>
          <w:p>
            <w:pPr>
              <w:spacing w:after="20"/>
              <w:ind w:left="20"/>
              <w:jc w:val="both"/>
            </w:pPr>
            <w:r>
              <w:rPr>
                <w:rFonts w:ascii="Times New Roman"/>
                <w:b w:val="false"/>
                <w:i w:val="false"/>
                <w:color w:val="000000"/>
                <w:sz w:val="20"/>
              </w:rPr>
              <w:t>
Наименование видов услуги по 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6"/>
          <w:p>
            <w:pPr>
              <w:spacing w:after="20"/>
              <w:ind w:left="20"/>
              <w:jc w:val="both"/>
            </w:pPr>
            <w:r>
              <w:rPr>
                <w:rFonts w:ascii="Times New Roman"/>
                <w:b w:val="false"/>
                <w:i w:val="false"/>
                <w:color w:val="000000"/>
                <w:sz w:val="20"/>
              </w:rPr>
              <w:t>
КҚСЖ</w:t>
            </w:r>
            <w:r>
              <w:rPr>
                <w:rFonts w:ascii="Times New Roman"/>
                <w:b w:val="false"/>
                <w:i w:val="false"/>
                <w:color w:val="000000"/>
                <w:vertAlign w:val="superscript"/>
              </w:rPr>
              <w:t>1</w:t>
            </w:r>
            <w:r>
              <w:rPr>
                <w:rFonts w:ascii="Times New Roman"/>
                <w:b w:val="false"/>
                <w:i w:val="false"/>
                <w:color w:val="000000"/>
                <w:sz w:val="20"/>
              </w:rPr>
              <w:t xml:space="preserve"> коды</w:t>
            </w:r>
          </w:p>
          <w:bookmarkEnd w:id="196"/>
          <w:p>
            <w:pPr>
              <w:spacing w:after="20"/>
              <w:ind w:left="20"/>
              <w:jc w:val="both"/>
            </w:pPr>
            <w:r>
              <w:rPr>
                <w:rFonts w:ascii="Times New Roman"/>
                <w:b w:val="false"/>
                <w:i w:val="false"/>
                <w:color w:val="000000"/>
                <w:sz w:val="20"/>
              </w:rPr>
              <w:t>
Код СКУ</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7"/>
          <w:p>
            <w:pPr>
              <w:spacing w:after="20"/>
              <w:ind w:left="20"/>
              <w:jc w:val="both"/>
            </w:pPr>
            <w:r>
              <w:rPr>
                <w:rFonts w:ascii="Times New Roman"/>
                <w:b w:val="false"/>
                <w:i w:val="false"/>
                <w:color w:val="000000"/>
                <w:sz w:val="20"/>
              </w:rPr>
              <w:t>
Көрсетілген қызметтер көлемі</w:t>
            </w:r>
          </w:p>
          <w:bookmarkEnd w:id="197"/>
          <w:p>
            <w:pPr>
              <w:spacing w:after="20"/>
              <w:ind w:left="20"/>
              <w:jc w:val="both"/>
            </w:pPr>
            <w:r>
              <w:rPr>
                <w:rFonts w:ascii="Times New Roman"/>
                <w:b w:val="false"/>
                <w:i w:val="false"/>
                <w:color w:val="000000"/>
                <w:sz w:val="20"/>
              </w:rPr>
              <w:t>
Объем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8"/>
          <w:p>
            <w:pPr>
              <w:spacing w:after="20"/>
              <w:ind w:left="20"/>
              <w:jc w:val="both"/>
            </w:pPr>
            <w:r>
              <w:rPr>
                <w:rFonts w:ascii="Times New Roman"/>
                <w:b w:val="false"/>
                <w:i w:val="false"/>
                <w:color w:val="000000"/>
                <w:sz w:val="20"/>
              </w:rPr>
              <w:t>
Одан – халық қаражаты есебінен</w:t>
            </w:r>
          </w:p>
          <w:bookmarkEnd w:id="198"/>
          <w:p>
            <w:pPr>
              <w:spacing w:after="20"/>
              <w:ind w:left="20"/>
              <w:jc w:val="both"/>
            </w:pPr>
            <w:r>
              <w:rPr>
                <w:rFonts w:ascii="Times New Roman"/>
                <w:b w:val="false"/>
                <w:i w:val="false"/>
                <w:color w:val="000000"/>
                <w:sz w:val="20"/>
              </w:rPr>
              <w:t>
Из них – за счет средств населения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9"/>
          <w:p>
            <w:pPr>
              <w:spacing w:after="20"/>
              <w:ind w:left="20"/>
              <w:jc w:val="both"/>
            </w:pPr>
            <w:r>
              <w:rPr>
                <w:rFonts w:ascii="Times New Roman"/>
                <w:b w:val="false"/>
                <w:i w:val="false"/>
                <w:color w:val="000000"/>
                <w:sz w:val="20"/>
              </w:rPr>
              <w:t>
Барлығы</w:t>
            </w:r>
          </w:p>
          <w:bookmarkEnd w:id="199"/>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0"/>
          <w:p>
            <w:pPr>
              <w:spacing w:after="20"/>
              <w:ind w:left="20"/>
              <w:jc w:val="both"/>
            </w:pPr>
            <w:r>
              <w:rPr>
                <w:rFonts w:ascii="Times New Roman"/>
                <w:b w:val="false"/>
                <w:i w:val="false"/>
                <w:color w:val="000000"/>
                <w:sz w:val="20"/>
              </w:rPr>
              <w:t>
оның ішінде:</w:t>
            </w:r>
          </w:p>
          <w:bookmarkEnd w:id="200"/>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0" w:id="201"/>
      <w:r>
        <w:rPr>
          <w:rFonts w:ascii="Times New Roman"/>
          <w:b w:val="false"/>
          <w:i w:val="false"/>
          <w:color w:val="000000"/>
          <w:sz w:val="28"/>
        </w:rPr>
        <w:t>
      Ескертпе:</w:t>
      </w:r>
    </w:p>
    <w:bookmarkEnd w:id="20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КҚСЖ – Көрсетілетін қызметтер анықтамалығы Қазақстан Республикасы Ұлттық экономика министрлігі Статистика комитетінің www.stat.gov.kz интернет-ресурсындағы "Жіктеуіштер" бөлімінде орналастырылған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СКУ – Справочник услуг, размещен на интернет-ресурсе Комитета по статистике Министерства национальной экономики Республики Казахстан www.stat.gov.kz, в разделе "Классификаторы"</w:t>
      </w:r>
    </w:p>
    <w:p>
      <w:pPr>
        <w:spacing w:after="0"/>
        <w:ind w:left="0"/>
        <w:jc w:val="both"/>
      </w:pPr>
      <w:bookmarkStart w:name="z231" w:id="202"/>
      <w:r>
        <w:rPr>
          <w:rFonts w:ascii="Times New Roman"/>
          <w:b w:val="false"/>
          <w:i w:val="false"/>
          <w:color w:val="000000"/>
          <w:sz w:val="28"/>
        </w:rPr>
        <w:t xml:space="preserve">
      </w:t>
      </w:r>
      <w:r>
        <w:rPr>
          <w:rFonts w:ascii="Times New Roman"/>
          <w:b/>
          <w:i w:val="false"/>
          <w:color w:val="000000"/>
          <w:sz w:val="28"/>
        </w:rPr>
        <w:t>3. Қосалқы қызмет түрлері бойынша өндірілген өнім (жұмыс, қызмет) көлемі туралы ақпаратты көрсетіңіз,</w:t>
      </w:r>
      <w:r>
        <w:rPr>
          <w:rFonts w:ascii="Times New Roman"/>
          <w:b w:val="false"/>
          <w:i w:val="false"/>
          <w:color w:val="000000"/>
          <w:sz w:val="28"/>
        </w:rPr>
        <w:t xml:space="preserve"> </w:t>
      </w:r>
      <w:r>
        <w:rPr>
          <w:rFonts w:ascii="Times New Roman"/>
          <w:b/>
          <w:i w:val="false"/>
          <w:color w:val="000000"/>
          <w:sz w:val="28"/>
        </w:rPr>
        <w:t>мың теңге</w:t>
      </w:r>
    </w:p>
    <w:bookmarkEnd w:id="202"/>
    <w:p>
      <w:pPr>
        <w:spacing w:after="0"/>
        <w:ind w:left="0"/>
        <w:jc w:val="both"/>
      </w:pPr>
      <w:r>
        <w:rPr>
          <w:rFonts w:ascii="Times New Roman"/>
          <w:b w:val="false"/>
          <w:i w:val="false"/>
          <w:color w:val="000000"/>
          <w:sz w:val="28"/>
        </w:rPr>
        <w:t>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3"/>
          <w:p>
            <w:pPr>
              <w:spacing w:after="20"/>
              <w:ind w:left="20"/>
              <w:jc w:val="both"/>
            </w:pPr>
            <w:r>
              <w:rPr>
                <w:rFonts w:ascii="Times New Roman"/>
                <w:b w:val="false"/>
                <w:i w:val="false"/>
                <w:color w:val="000000"/>
                <w:sz w:val="20"/>
              </w:rPr>
              <w:t>
Жол коды</w:t>
            </w:r>
          </w:p>
          <w:bookmarkEnd w:id="20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4"/>
          <w:p>
            <w:pPr>
              <w:spacing w:after="20"/>
              <w:ind w:left="20"/>
              <w:jc w:val="both"/>
            </w:pPr>
            <w:r>
              <w:rPr>
                <w:rFonts w:ascii="Times New Roman"/>
                <w:b w:val="false"/>
                <w:i w:val="false"/>
                <w:color w:val="000000"/>
                <w:sz w:val="20"/>
              </w:rPr>
              <w:t xml:space="preserve">
Қызмет түрлерінің атаулары </w:t>
            </w:r>
          </w:p>
          <w:bookmarkEnd w:id="204"/>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5"/>
          <w:p>
            <w:pPr>
              <w:spacing w:after="20"/>
              <w:ind w:left="20"/>
              <w:jc w:val="both"/>
            </w:pPr>
            <w:r>
              <w:rPr>
                <w:rFonts w:ascii="Times New Roman"/>
                <w:b w:val="false"/>
                <w:i w:val="false"/>
                <w:color w:val="000000"/>
                <w:sz w:val="20"/>
              </w:rPr>
              <w:t>
ЭҚЖЖ коды2</w:t>
            </w:r>
          </w:p>
          <w:bookmarkEnd w:id="205"/>
          <w:p>
            <w:pPr>
              <w:spacing w:after="20"/>
              <w:ind w:left="20"/>
              <w:jc w:val="both"/>
            </w:pPr>
            <w:r>
              <w:rPr>
                <w:rFonts w:ascii="Times New Roman"/>
                <w:b w:val="false"/>
                <w:i w:val="false"/>
                <w:color w:val="000000"/>
                <w:sz w:val="20"/>
              </w:rPr>
              <w:t>
Код ОКЭД2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6"/>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көлемі</w:t>
            </w:r>
          </w:p>
          <w:bookmarkEnd w:id="206"/>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7"/>
          <w:p>
            <w:pPr>
              <w:spacing w:after="20"/>
              <w:ind w:left="20"/>
              <w:jc w:val="both"/>
            </w:pPr>
            <w:r>
              <w:rPr>
                <w:rFonts w:ascii="Times New Roman"/>
                <w:b w:val="false"/>
                <w:i w:val="false"/>
                <w:color w:val="000000"/>
                <w:sz w:val="20"/>
              </w:rPr>
              <w:t>
Барлығы</w:t>
            </w:r>
          </w:p>
          <w:bookmarkEnd w:id="207"/>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8"/>
          <w:p>
            <w:pPr>
              <w:spacing w:after="20"/>
              <w:ind w:left="20"/>
              <w:jc w:val="both"/>
            </w:pPr>
            <w:r>
              <w:rPr>
                <w:rFonts w:ascii="Times New Roman"/>
                <w:b w:val="false"/>
                <w:i w:val="false"/>
                <w:color w:val="000000"/>
                <w:sz w:val="20"/>
              </w:rPr>
              <w:t>
оның ішінде:</w:t>
            </w:r>
          </w:p>
          <w:bookmarkEnd w:id="208"/>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8" w:id="209"/>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(қажеттісін қоршаңыз)</w:t>
      </w:r>
    </w:p>
    <w:bookmarkEnd w:id="20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39" w:id="210"/>
      <w:r>
        <w:rPr>
          <w:rFonts w:ascii="Times New Roman"/>
          <w:b w:val="false"/>
          <w:i w:val="false"/>
          <w:color w:val="000000"/>
          <w:sz w:val="28"/>
        </w:rPr>
        <w:t xml:space="preserve">
      </w:t>
      </w:r>
      <w:r>
        <w:rPr>
          <w:rFonts w:ascii="Times New Roman"/>
          <w:b/>
          <w:i w:val="false"/>
          <w:color w:val="000000"/>
          <w:sz w:val="28"/>
        </w:rPr>
        <w:t>Ескертпе:</w:t>
      </w:r>
    </w:p>
    <w:bookmarkEnd w:id="21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i w:val="false"/>
          <w:color w:val="000000"/>
          <w:sz w:val="28"/>
        </w:rPr>
        <w:t>ЭҚЖЖ – Қазақстан Республикасы Ұлттық экономика министрлігі Статистика комитетінің www.stat.gov.kz интернет-ресурсында "Жіктеуіштер" бөлімінде орналастырылған Экономикалық қызмет түрлерінің жалпы жіктеуіші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 в разделе "Классификаторы"</w:t>
      </w:r>
    </w:p>
    <w:p>
      <w:pPr>
        <w:spacing w:after="0"/>
        <w:ind w:left="0"/>
        <w:jc w:val="both"/>
      </w:pPr>
      <w:bookmarkStart w:name="z240" w:id="211"/>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211"/>
    <w:p>
      <w:pPr>
        <w:spacing w:after="0"/>
        <w:ind w:left="0"/>
        <w:jc w:val="both"/>
      </w:pPr>
      <w:r>
        <w:rPr>
          <w:rFonts w:ascii="Times New Roman"/>
          <w:b w:val="false"/>
          <w:i w:val="false"/>
          <w:color w:val="000000"/>
          <w:sz w:val="28"/>
        </w:rPr>
        <w:t>Наименование________________________________________________________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(респондента)___________________________________________________</w:t>
      </w:r>
    </w:p>
    <w:p>
      <w:pPr>
        <w:spacing w:after="0"/>
        <w:ind w:left="0"/>
        <w:jc w:val="both"/>
      </w:pPr>
      <w:r>
        <w:rPr>
          <w:rFonts w:ascii="Times New Roman"/>
          <w:b/>
          <w:i w:val="false"/>
          <w:color w:val="000000"/>
          <w:sz w:val="28"/>
        </w:rPr>
        <w:t>Телефоны (респонден</w:t>
      </w:r>
      <w:r>
        <w:rPr>
          <w:rFonts w:ascii="Times New Roman"/>
          <w:b/>
          <w:i w:val="false"/>
          <w:color w:val="000000"/>
          <w:sz w:val="28"/>
        </w:rPr>
        <w:t>ттің)</w:t>
      </w:r>
      <w:r>
        <w:rPr>
          <w:rFonts w:ascii="Times New Roman"/>
          <w:b w:val="false"/>
          <w:i w:val="false"/>
          <w:color w:val="000000"/>
          <w:sz w:val="28"/>
        </w:rPr>
        <w:t xml:space="preserve"> _______________ ______________________________</w:t>
      </w:r>
    </w:p>
    <w:p>
      <w:pPr>
        <w:spacing w:after="0"/>
        <w:ind w:left="0"/>
        <w:jc w:val="both"/>
      </w:pPr>
      <w:r>
        <w:rPr>
          <w:rFonts w:ascii="Times New Roman"/>
          <w:b/>
          <w:i w:val="false"/>
          <w:color w:val="000000"/>
          <w:sz w:val="28"/>
        </w:rPr>
        <w:t>Телефон (респондента) 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(орындаушының)</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бухгалтердің)</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i w:val="false"/>
          <w:color w:val="000000"/>
          <w:sz w:val="28"/>
        </w:rPr>
        <w:t>Басшы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 _________________________________________</w:t>
      </w:r>
    </w:p>
    <w:p>
      <w:pPr>
        <w:spacing w:after="0"/>
        <w:ind w:left="0"/>
        <w:jc w:val="both"/>
      </w:pPr>
      <w:r>
        <w:rPr>
          <w:rFonts w:ascii="Times New Roman"/>
          <w:b w:val="false"/>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bookmarkStart w:name="z243" w:id="21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объеме оказанных услуг"</w:t>
      </w:r>
      <w:r>
        <w:br/>
      </w:r>
      <w:r>
        <w:rPr>
          <w:rFonts w:ascii="Times New Roman"/>
          <w:b/>
          <w:i w:val="false"/>
          <w:color w:val="000000"/>
        </w:rPr>
        <w:t>(индекс 2-услуги, периодичность годовая)</w:t>
      </w:r>
    </w:p>
    <w:bookmarkEnd w:id="212"/>
    <w:bookmarkStart w:name="z244" w:id="21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объеме оказанных услуг" (индекс 2-услуги, периодичность годовая) (далее – статистическая форма).</w:t>
      </w:r>
    </w:p>
    <w:bookmarkEnd w:id="213"/>
    <w:bookmarkStart w:name="z245" w:id="214"/>
    <w:p>
      <w:pPr>
        <w:spacing w:after="0"/>
        <w:ind w:left="0"/>
        <w:jc w:val="both"/>
      </w:pPr>
      <w:r>
        <w:rPr>
          <w:rFonts w:ascii="Times New Roman"/>
          <w:b w:val="false"/>
          <w:i w:val="false"/>
          <w:color w:val="000000"/>
          <w:sz w:val="28"/>
        </w:rPr>
        <w:t>
      2. Данную статистическую форму представляют респонденты с основным видом деятельности в сфере услуг согласно нижеперечисленным кодам Общего классификатора видов экономической деятельности (далее - ОКЭД):</w:t>
      </w:r>
    </w:p>
    <w:bookmarkEnd w:id="214"/>
    <w:bookmarkStart w:name="z246" w:id="215"/>
    <w:p>
      <w:pPr>
        <w:spacing w:after="0"/>
        <w:ind w:left="0"/>
        <w:jc w:val="both"/>
      </w:pPr>
      <w:r>
        <w:rPr>
          <w:rFonts w:ascii="Times New Roman"/>
          <w:b w:val="false"/>
          <w:i w:val="false"/>
          <w:color w:val="000000"/>
          <w:sz w:val="28"/>
        </w:rPr>
        <w:t>
      1) 58 - издательская деятельность;</w:t>
      </w:r>
    </w:p>
    <w:bookmarkEnd w:id="215"/>
    <w:bookmarkStart w:name="z247" w:id="216"/>
    <w:p>
      <w:pPr>
        <w:spacing w:after="0"/>
        <w:ind w:left="0"/>
        <w:jc w:val="both"/>
      </w:pPr>
      <w:r>
        <w:rPr>
          <w:rFonts w:ascii="Times New Roman"/>
          <w:b w:val="false"/>
          <w:i w:val="false"/>
          <w:color w:val="000000"/>
          <w:sz w:val="28"/>
        </w:rPr>
        <w:t>
      2) 59 - производство кино-, видеофильмов и телевизионных программ, деятельность в сфере звукозаписи и издания музыкальных произведений;</w:t>
      </w:r>
    </w:p>
    <w:bookmarkEnd w:id="216"/>
    <w:bookmarkStart w:name="z248" w:id="217"/>
    <w:p>
      <w:pPr>
        <w:spacing w:after="0"/>
        <w:ind w:left="0"/>
        <w:jc w:val="both"/>
      </w:pPr>
      <w:r>
        <w:rPr>
          <w:rFonts w:ascii="Times New Roman"/>
          <w:b w:val="false"/>
          <w:i w:val="false"/>
          <w:color w:val="000000"/>
          <w:sz w:val="28"/>
        </w:rPr>
        <w:t>
      3) 60 - деятельность по созданию программ и телерадиовещание;</w:t>
      </w:r>
    </w:p>
    <w:bookmarkEnd w:id="217"/>
    <w:bookmarkStart w:name="z249" w:id="218"/>
    <w:p>
      <w:pPr>
        <w:spacing w:after="0"/>
        <w:ind w:left="0"/>
        <w:jc w:val="both"/>
      </w:pPr>
      <w:r>
        <w:rPr>
          <w:rFonts w:ascii="Times New Roman"/>
          <w:b w:val="false"/>
          <w:i w:val="false"/>
          <w:color w:val="000000"/>
          <w:sz w:val="28"/>
        </w:rPr>
        <w:t>
      4) 62 - компьютерное программирование, консультационные и другие сопутствующие услуги;</w:t>
      </w:r>
    </w:p>
    <w:bookmarkEnd w:id="218"/>
    <w:bookmarkStart w:name="z250" w:id="219"/>
    <w:p>
      <w:pPr>
        <w:spacing w:after="0"/>
        <w:ind w:left="0"/>
        <w:jc w:val="both"/>
      </w:pPr>
      <w:r>
        <w:rPr>
          <w:rFonts w:ascii="Times New Roman"/>
          <w:b w:val="false"/>
          <w:i w:val="false"/>
          <w:color w:val="000000"/>
          <w:sz w:val="28"/>
        </w:rPr>
        <w:t>
      5) 63 - деятельность в области информационного обслуживания;</w:t>
      </w:r>
    </w:p>
    <w:bookmarkEnd w:id="219"/>
    <w:bookmarkStart w:name="z251" w:id="220"/>
    <w:p>
      <w:pPr>
        <w:spacing w:after="0"/>
        <w:ind w:left="0"/>
        <w:jc w:val="both"/>
      </w:pPr>
      <w:r>
        <w:rPr>
          <w:rFonts w:ascii="Times New Roman"/>
          <w:b w:val="false"/>
          <w:i w:val="false"/>
          <w:color w:val="000000"/>
          <w:sz w:val="28"/>
        </w:rPr>
        <w:t>
      6) 64.20.0 – деятельность холдинговых компаний;</w:t>
      </w:r>
    </w:p>
    <w:bookmarkEnd w:id="220"/>
    <w:bookmarkStart w:name="z252" w:id="221"/>
    <w:p>
      <w:pPr>
        <w:spacing w:after="0"/>
        <w:ind w:left="0"/>
        <w:jc w:val="both"/>
      </w:pPr>
      <w:r>
        <w:rPr>
          <w:rFonts w:ascii="Times New Roman"/>
          <w:b w:val="false"/>
          <w:i w:val="false"/>
          <w:color w:val="000000"/>
          <w:sz w:val="28"/>
        </w:rPr>
        <w:t>
      7) 68 - операции с недвижимым имуществом;</w:t>
      </w:r>
    </w:p>
    <w:bookmarkEnd w:id="221"/>
    <w:bookmarkStart w:name="z253" w:id="222"/>
    <w:p>
      <w:pPr>
        <w:spacing w:after="0"/>
        <w:ind w:left="0"/>
        <w:jc w:val="both"/>
      </w:pPr>
      <w:r>
        <w:rPr>
          <w:rFonts w:ascii="Times New Roman"/>
          <w:b w:val="false"/>
          <w:i w:val="false"/>
          <w:color w:val="000000"/>
          <w:sz w:val="28"/>
        </w:rPr>
        <w:t>
      8) 69 - деятельность в области права и бухгалтерского учета;</w:t>
      </w:r>
    </w:p>
    <w:bookmarkEnd w:id="222"/>
    <w:bookmarkStart w:name="z254" w:id="223"/>
    <w:p>
      <w:pPr>
        <w:spacing w:after="0"/>
        <w:ind w:left="0"/>
        <w:jc w:val="both"/>
      </w:pPr>
      <w:r>
        <w:rPr>
          <w:rFonts w:ascii="Times New Roman"/>
          <w:b w:val="false"/>
          <w:i w:val="false"/>
          <w:color w:val="000000"/>
          <w:sz w:val="28"/>
        </w:rPr>
        <w:t>
      9) 70 - деятельность головных компаний; консультирование по вопросам управления;</w:t>
      </w:r>
    </w:p>
    <w:bookmarkEnd w:id="223"/>
    <w:bookmarkStart w:name="z255" w:id="224"/>
    <w:p>
      <w:pPr>
        <w:spacing w:after="0"/>
        <w:ind w:left="0"/>
        <w:jc w:val="both"/>
      </w:pPr>
      <w:r>
        <w:rPr>
          <w:rFonts w:ascii="Times New Roman"/>
          <w:b w:val="false"/>
          <w:i w:val="false"/>
          <w:color w:val="000000"/>
          <w:sz w:val="28"/>
        </w:rPr>
        <w:t>
      10) 71 - деятельность в области архитектуры, инженерных изысканий, технических испытаний и анализа;</w:t>
      </w:r>
    </w:p>
    <w:bookmarkEnd w:id="224"/>
    <w:bookmarkStart w:name="z256" w:id="225"/>
    <w:p>
      <w:pPr>
        <w:spacing w:after="0"/>
        <w:ind w:left="0"/>
        <w:jc w:val="both"/>
      </w:pPr>
      <w:r>
        <w:rPr>
          <w:rFonts w:ascii="Times New Roman"/>
          <w:b w:val="false"/>
          <w:i w:val="false"/>
          <w:color w:val="000000"/>
          <w:sz w:val="28"/>
        </w:rPr>
        <w:t>
      11) 72 - научные исследования и разработки;</w:t>
      </w:r>
    </w:p>
    <w:bookmarkEnd w:id="225"/>
    <w:bookmarkStart w:name="z257" w:id="226"/>
    <w:p>
      <w:pPr>
        <w:spacing w:after="0"/>
        <w:ind w:left="0"/>
        <w:jc w:val="both"/>
      </w:pPr>
      <w:r>
        <w:rPr>
          <w:rFonts w:ascii="Times New Roman"/>
          <w:b w:val="false"/>
          <w:i w:val="false"/>
          <w:color w:val="000000"/>
          <w:sz w:val="28"/>
        </w:rPr>
        <w:t>
      12) 73 - рекламная деятельность и исследование конъюнктуры рынка;</w:t>
      </w:r>
    </w:p>
    <w:bookmarkEnd w:id="226"/>
    <w:bookmarkStart w:name="z258" w:id="227"/>
    <w:p>
      <w:pPr>
        <w:spacing w:after="0"/>
        <w:ind w:left="0"/>
        <w:jc w:val="both"/>
      </w:pPr>
      <w:r>
        <w:rPr>
          <w:rFonts w:ascii="Times New Roman"/>
          <w:b w:val="false"/>
          <w:i w:val="false"/>
          <w:color w:val="000000"/>
          <w:sz w:val="28"/>
        </w:rPr>
        <w:t>
      13) 74 - прочая профессиональная, научная и техническая деятельность;</w:t>
      </w:r>
    </w:p>
    <w:bookmarkEnd w:id="227"/>
    <w:bookmarkStart w:name="z259" w:id="228"/>
    <w:p>
      <w:pPr>
        <w:spacing w:after="0"/>
        <w:ind w:left="0"/>
        <w:jc w:val="both"/>
      </w:pPr>
      <w:r>
        <w:rPr>
          <w:rFonts w:ascii="Times New Roman"/>
          <w:b w:val="false"/>
          <w:i w:val="false"/>
          <w:color w:val="000000"/>
          <w:sz w:val="28"/>
        </w:rPr>
        <w:t>
      14) 75 - ветеринарная деятельность;</w:t>
      </w:r>
    </w:p>
    <w:bookmarkEnd w:id="228"/>
    <w:bookmarkStart w:name="z260" w:id="229"/>
    <w:p>
      <w:pPr>
        <w:spacing w:after="0"/>
        <w:ind w:left="0"/>
        <w:jc w:val="both"/>
      </w:pPr>
      <w:r>
        <w:rPr>
          <w:rFonts w:ascii="Times New Roman"/>
          <w:b w:val="false"/>
          <w:i w:val="false"/>
          <w:color w:val="000000"/>
          <w:sz w:val="28"/>
        </w:rPr>
        <w:t>
      15) 77 - аренда, прокат и лизинг;</w:t>
      </w:r>
    </w:p>
    <w:bookmarkEnd w:id="229"/>
    <w:bookmarkStart w:name="z261" w:id="230"/>
    <w:p>
      <w:pPr>
        <w:spacing w:after="0"/>
        <w:ind w:left="0"/>
        <w:jc w:val="both"/>
      </w:pPr>
      <w:r>
        <w:rPr>
          <w:rFonts w:ascii="Times New Roman"/>
          <w:b w:val="false"/>
          <w:i w:val="false"/>
          <w:color w:val="000000"/>
          <w:sz w:val="28"/>
        </w:rPr>
        <w:t>
      16) 78 - деятельность в области трудоустройства;</w:t>
      </w:r>
    </w:p>
    <w:bookmarkEnd w:id="230"/>
    <w:bookmarkStart w:name="z262" w:id="231"/>
    <w:p>
      <w:pPr>
        <w:spacing w:after="0"/>
        <w:ind w:left="0"/>
        <w:jc w:val="both"/>
      </w:pPr>
      <w:r>
        <w:rPr>
          <w:rFonts w:ascii="Times New Roman"/>
          <w:b w:val="false"/>
          <w:i w:val="false"/>
          <w:color w:val="000000"/>
          <w:sz w:val="28"/>
        </w:rPr>
        <w:t>
      17) 80 - деятельность по обеспечению безопасности и проведению расследований;</w:t>
      </w:r>
    </w:p>
    <w:bookmarkEnd w:id="231"/>
    <w:bookmarkStart w:name="z263" w:id="232"/>
    <w:p>
      <w:pPr>
        <w:spacing w:after="0"/>
        <w:ind w:left="0"/>
        <w:jc w:val="both"/>
      </w:pPr>
      <w:r>
        <w:rPr>
          <w:rFonts w:ascii="Times New Roman"/>
          <w:b w:val="false"/>
          <w:i w:val="false"/>
          <w:color w:val="000000"/>
          <w:sz w:val="28"/>
        </w:rPr>
        <w:t>
      18) 81 - деятельность по обслуживанию зданий и благоустройству территорий;</w:t>
      </w:r>
    </w:p>
    <w:bookmarkEnd w:id="232"/>
    <w:bookmarkStart w:name="z264" w:id="233"/>
    <w:p>
      <w:pPr>
        <w:spacing w:after="0"/>
        <w:ind w:left="0"/>
        <w:jc w:val="both"/>
      </w:pPr>
      <w:r>
        <w:rPr>
          <w:rFonts w:ascii="Times New Roman"/>
          <w:b w:val="false"/>
          <w:i w:val="false"/>
          <w:color w:val="000000"/>
          <w:sz w:val="28"/>
        </w:rPr>
        <w:t>
      19) 82 - деятельность в области офисного административного и вспомогательного обслуживания, направленная на поддержание коммерческой деятельности;</w:t>
      </w:r>
    </w:p>
    <w:bookmarkEnd w:id="233"/>
    <w:bookmarkStart w:name="z265" w:id="234"/>
    <w:p>
      <w:pPr>
        <w:spacing w:after="0"/>
        <w:ind w:left="0"/>
        <w:jc w:val="both"/>
      </w:pPr>
      <w:r>
        <w:rPr>
          <w:rFonts w:ascii="Times New Roman"/>
          <w:b w:val="false"/>
          <w:i w:val="false"/>
          <w:color w:val="000000"/>
          <w:sz w:val="28"/>
        </w:rPr>
        <w:t>
      20) 90 - деятельность в области творчества, искусства и развлечений;</w:t>
      </w:r>
    </w:p>
    <w:bookmarkEnd w:id="234"/>
    <w:bookmarkStart w:name="z266" w:id="235"/>
    <w:p>
      <w:pPr>
        <w:spacing w:after="0"/>
        <w:ind w:left="0"/>
        <w:jc w:val="both"/>
      </w:pPr>
      <w:r>
        <w:rPr>
          <w:rFonts w:ascii="Times New Roman"/>
          <w:b w:val="false"/>
          <w:i w:val="false"/>
          <w:color w:val="000000"/>
          <w:sz w:val="28"/>
        </w:rPr>
        <w:t>
      21) 91 - деятельность библиотек, архивов, музеев и прочая деятельность в области культуры;</w:t>
      </w:r>
    </w:p>
    <w:bookmarkEnd w:id="235"/>
    <w:bookmarkStart w:name="z267" w:id="236"/>
    <w:p>
      <w:pPr>
        <w:spacing w:after="0"/>
        <w:ind w:left="0"/>
        <w:jc w:val="both"/>
      </w:pPr>
      <w:r>
        <w:rPr>
          <w:rFonts w:ascii="Times New Roman"/>
          <w:b w:val="false"/>
          <w:i w:val="false"/>
          <w:color w:val="000000"/>
          <w:sz w:val="28"/>
        </w:rPr>
        <w:t>
      22) 92 - деятельность по организации азартных игр и заключению пари;</w:t>
      </w:r>
    </w:p>
    <w:bookmarkEnd w:id="236"/>
    <w:bookmarkStart w:name="z268" w:id="237"/>
    <w:p>
      <w:pPr>
        <w:spacing w:after="0"/>
        <w:ind w:left="0"/>
        <w:jc w:val="both"/>
      </w:pPr>
      <w:r>
        <w:rPr>
          <w:rFonts w:ascii="Times New Roman"/>
          <w:b w:val="false"/>
          <w:i w:val="false"/>
          <w:color w:val="000000"/>
          <w:sz w:val="28"/>
        </w:rPr>
        <w:t>
      23) 93 - деятельность в области спорта, организации отдыха и развлечений;</w:t>
      </w:r>
    </w:p>
    <w:bookmarkEnd w:id="237"/>
    <w:bookmarkStart w:name="z269" w:id="238"/>
    <w:p>
      <w:pPr>
        <w:spacing w:after="0"/>
        <w:ind w:left="0"/>
        <w:jc w:val="both"/>
      </w:pPr>
      <w:r>
        <w:rPr>
          <w:rFonts w:ascii="Times New Roman"/>
          <w:b w:val="false"/>
          <w:i w:val="false"/>
          <w:color w:val="000000"/>
          <w:sz w:val="28"/>
        </w:rPr>
        <w:t>
      24) 95 - ремонт компьютеров, предметов личного потребления и бытовых товаров;</w:t>
      </w:r>
    </w:p>
    <w:bookmarkEnd w:id="238"/>
    <w:bookmarkStart w:name="z270" w:id="239"/>
    <w:p>
      <w:pPr>
        <w:spacing w:after="0"/>
        <w:ind w:left="0"/>
        <w:jc w:val="both"/>
      </w:pPr>
      <w:r>
        <w:rPr>
          <w:rFonts w:ascii="Times New Roman"/>
          <w:b w:val="false"/>
          <w:i w:val="false"/>
          <w:color w:val="000000"/>
          <w:sz w:val="28"/>
        </w:rPr>
        <w:t>
      25) 96 - предоставление прочих индивидуальных услуг.</w:t>
      </w:r>
    </w:p>
    <w:bookmarkEnd w:id="239"/>
    <w:bookmarkStart w:name="z271" w:id="240"/>
    <w:p>
      <w:pPr>
        <w:spacing w:after="0"/>
        <w:ind w:left="0"/>
        <w:jc w:val="both"/>
      </w:pPr>
      <w:r>
        <w:rPr>
          <w:rFonts w:ascii="Times New Roman"/>
          <w:b w:val="false"/>
          <w:i w:val="false"/>
          <w:color w:val="000000"/>
          <w:sz w:val="28"/>
        </w:rPr>
        <w:t>
      3.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240"/>
    <w:bookmarkStart w:name="z272" w:id="241"/>
    <w:p>
      <w:pPr>
        <w:spacing w:after="0"/>
        <w:ind w:left="0"/>
        <w:jc w:val="both"/>
      </w:pPr>
      <w:r>
        <w:rPr>
          <w:rFonts w:ascii="Times New Roman"/>
          <w:b w:val="false"/>
          <w:i w:val="false"/>
          <w:color w:val="000000"/>
          <w:sz w:val="28"/>
        </w:rPr>
        <w:t>
      4. В разделе 2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p>
    <w:bookmarkEnd w:id="241"/>
    <w:bookmarkStart w:name="z273" w:id="242"/>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bookmarkEnd w:id="242"/>
    <w:bookmarkStart w:name="z274" w:id="243"/>
    <w:p>
      <w:pPr>
        <w:spacing w:after="0"/>
        <w:ind w:left="0"/>
        <w:jc w:val="both"/>
      </w:pPr>
      <w:r>
        <w:rPr>
          <w:rFonts w:ascii="Times New Roman"/>
          <w:b w:val="false"/>
          <w:i w:val="false"/>
          <w:color w:val="000000"/>
          <w:sz w:val="28"/>
        </w:rPr>
        <w:t>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w:t>
      </w:r>
    </w:p>
    <w:bookmarkEnd w:id="243"/>
    <w:bookmarkStart w:name="z275" w:id="244"/>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bookmarkEnd w:id="244"/>
    <w:bookmarkStart w:name="z276" w:id="245"/>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bookmarkEnd w:id="245"/>
    <w:bookmarkStart w:name="z277" w:id="246"/>
    <w:p>
      <w:pPr>
        <w:spacing w:after="0"/>
        <w:ind w:left="0"/>
        <w:jc w:val="both"/>
      </w:pPr>
      <w:r>
        <w:rPr>
          <w:rFonts w:ascii="Times New Roman"/>
          <w:b w:val="false"/>
          <w:i w:val="false"/>
          <w:color w:val="000000"/>
          <w:sz w:val="28"/>
        </w:rPr>
        <w:t>
      2) стоимость покупных материалов и полуфабрикатов, используемых на производственные и иные нужды (проведение испытания, контроля);</w:t>
      </w:r>
    </w:p>
    <w:bookmarkEnd w:id="246"/>
    <w:bookmarkStart w:name="z278" w:id="247"/>
    <w:p>
      <w:pPr>
        <w:spacing w:after="0"/>
        <w:ind w:left="0"/>
        <w:jc w:val="both"/>
      </w:pPr>
      <w:r>
        <w:rPr>
          <w:rFonts w:ascii="Times New Roman"/>
          <w:b w:val="false"/>
          <w:i w:val="false"/>
          <w:color w:val="000000"/>
          <w:sz w:val="28"/>
        </w:rPr>
        <w:t>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w:t>
      </w:r>
    </w:p>
    <w:bookmarkEnd w:id="247"/>
    <w:bookmarkStart w:name="z279" w:id="248"/>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p>
    <w:bookmarkEnd w:id="248"/>
    <w:bookmarkStart w:name="z280" w:id="249"/>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bookmarkEnd w:id="249"/>
    <w:bookmarkStart w:name="z281" w:id="250"/>
    <w:p>
      <w:pPr>
        <w:spacing w:after="0"/>
        <w:ind w:left="0"/>
        <w:jc w:val="both"/>
      </w:pPr>
      <w:r>
        <w:rPr>
          <w:rFonts w:ascii="Times New Roman"/>
          <w:b w:val="false"/>
          <w:i w:val="false"/>
          <w:color w:val="000000"/>
          <w:sz w:val="28"/>
        </w:rPr>
        <w:t>
      6) начисленная за отчетный период сумма амортизационных отчислений по всем видам основных средств, принадлежащих субъекту на праве собственности, оперативного управления, а также долгосрочно арендуемых основных средств;</w:t>
      </w:r>
    </w:p>
    <w:bookmarkEnd w:id="250"/>
    <w:bookmarkStart w:name="z282" w:id="251"/>
    <w:p>
      <w:pPr>
        <w:spacing w:after="0"/>
        <w:ind w:left="0"/>
        <w:jc w:val="both"/>
      </w:pPr>
      <w:r>
        <w:rPr>
          <w:rFonts w:ascii="Times New Roman"/>
          <w:b w:val="false"/>
          <w:i w:val="false"/>
          <w:color w:val="000000"/>
          <w:sz w:val="28"/>
        </w:rPr>
        <w:t>
      7) расходы на заработную плату;</w:t>
      </w:r>
    </w:p>
    <w:bookmarkEnd w:id="251"/>
    <w:bookmarkStart w:name="z283" w:id="252"/>
    <w:p>
      <w:pPr>
        <w:spacing w:after="0"/>
        <w:ind w:left="0"/>
        <w:jc w:val="both"/>
      </w:pPr>
      <w:r>
        <w:rPr>
          <w:rFonts w:ascii="Times New Roman"/>
          <w:b w:val="false"/>
          <w:i w:val="false"/>
          <w:color w:val="000000"/>
          <w:sz w:val="28"/>
        </w:rPr>
        <w:t>
      8) налоги и другие обязательные платежи в бюджет, командировочные, представительские расходы, благотворительная помощь и прочие расходы;</w:t>
      </w:r>
    </w:p>
    <w:bookmarkEnd w:id="252"/>
    <w:bookmarkStart w:name="z284" w:id="253"/>
    <w:p>
      <w:pPr>
        <w:spacing w:after="0"/>
        <w:ind w:left="0"/>
        <w:jc w:val="both"/>
      </w:pPr>
      <w:r>
        <w:rPr>
          <w:rFonts w:ascii="Times New Roman"/>
          <w:b w:val="false"/>
          <w:i w:val="false"/>
          <w:color w:val="000000"/>
          <w:sz w:val="28"/>
        </w:rPr>
        <w:t>
      9) текущий ремонт, коммунальные услуги.</w:t>
      </w:r>
    </w:p>
    <w:bookmarkEnd w:id="253"/>
    <w:bookmarkStart w:name="z285" w:id="254"/>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bookmarkEnd w:id="254"/>
    <w:bookmarkStart w:name="z286" w:id="255"/>
    <w:p>
      <w:pPr>
        <w:spacing w:after="0"/>
        <w:ind w:left="0"/>
        <w:jc w:val="both"/>
      </w:pPr>
      <w:r>
        <w:rPr>
          <w:rFonts w:ascii="Times New Roman"/>
          <w:b w:val="false"/>
          <w:i w:val="false"/>
          <w:color w:val="000000"/>
          <w:sz w:val="28"/>
        </w:rPr>
        <w:t>
      В объем оказанных услуг по организации азартных игр и заключению пари (СКУ 92) включается разница между ставками и выплатами выигрышей.</w:t>
      </w:r>
    </w:p>
    <w:bookmarkEnd w:id="255"/>
    <w:bookmarkStart w:name="z287" w:id="256"/>
    <w:p>
      <w:pPr>
        <w:spacing w:after="0"/>
        <w:ind w:left="0"/>
        <w:jc w:val="both"/>
      </w:pPr>
      <w:r>
        <w:rPr>
          <w:rFonts w:ascii="Times New Roman"/>
          <w:b w:val="false"/>
          <w:i w:val="false"/>
          <w:color w:val="000000"/>
          <w:sz w:val="28"/>
        </w:rPr>
        <w:t>
      В графе 2 строки 1 раздела 2 указывается объем услуг, оказанных за счет собственных средств населения. В данную строку не включается объем услуг, оказанных населению за счет средств государственного бюджета, данный объем включается в графу 1 строку 1 раздела 2.</w:t>
      </w:r>
    </w:p>
    <w:bookmarkEnd w:id="256"/>
    <w:bookmarkStart w:name="z288" w:id="257"/>
    <w:p>
      <w:pPr>
        <w:spacing w:after="0"/>
        <w:ind w:left="0"/>
        <w:jc w:val="both"/>
      </w:pPr>
      <w:r>
        <w:rPr>
          <w:rFonts w:ascii="Times New Roman"/>
          <w:b w:val="false"/>
          <w:i w:val="false"/>
          <w:color w:val="000000"/>
          <w:sz w:val="28"/>
        </w:rPr>
        <w:t>
      5. В разделе 3 отражаются сведения об объемах произведенной продукции (работ, услуг) по вторичным видам деятельности, исключая данные, отраженные в разделе 2. К вторичному виду деятельности относятся вид деятельности, помимо основного, который осуществляется с целью реализации товаров (услуг) для третьих лиц.</w:t>
      </w:r>
    </w:p>
    <w:bookmarkEnd w:id="257"/>
    <w:bookmarkStart w:name="z289" w:id="258"/>
    <w:p>
      <w:pPr>
        <w:spacing w:after="0"/>
        <w:ind w:left="0"/>
        <w:jc w:val="both"/>
      </w:pPr>
      <w:r>
        <w:rPr>
          <w:rFonts w:ascii="Times New Roman"/>
          <w:b w:val="false"/>
          <w:i w:val="false"/>
          <w:color w:val="000000"/>
          <w:sz w:val="28"/>
        </w:rPr>
        <w:t>
      Перечень услуг по вторичному виду деятельности указывается в соответствии с ОКЭД в разрезе 5-ти знаков.</w:t>
      </w:r>
    </w:p>
    <w:bookmarkEnd w:id="258"/>
    <w:bookmarkStart w:name="z290" w:id="259"/>
    <w:p>
      <w:pPr>
        <w:spacing w:after="0"/>
        <w:ind w:left="0"/>
        <w:jc w:val="both"/>
      </w:pPr>
      <w:r>
        <w:rPr>
          <w:rFonts w:ascii="Times New Roman"/>
          <w:b w:val="false"/>
          <w:i w:val="false"/>
          <w:color w:val="000000"/>
          <w:sz w:val="28"/>
        </w:rPr>
        <w:t xml:space="preserve">
      6. При отсутствии деятельности в отчетный период (год)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в установленном порядке вместо соответствующих статистических форм Уведомление об отсутствии деятельности на бумажном носителе или в электронном виде с указанием причин отсутствия деятельности и сроков, в течение которых данная деятельность не будет осуществляться согласно форме, приведенной в приложении 1 к Правилам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259"/>
    <w:bookmarkStart w:name="z291" w:id="260"/>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60"/>
    <w:bookmarkStart w:name="z292" w:id="261"/>
    <w:p>
      <w:pPr>
        <w:spacing w:after="0"/>
        <w:ind w:left="0"/>
        <w:jc w:val="both"/>
      </w:pPr>
      <w:r>
        <w:rPr>
          <w:rFonts w:ascii="Times New Roman"/>
          <w:b w:val="false"/>
          <w:i w:val="false"/>
          <w:color w:val="000000"/>
          <w:sz w:val="28"/>
        </w:rPr>
        <w:t>
      8. Арифметико - логический контроль:</w:t>
      </w:r>
    </w:p>
    <w:bookmarkEnd w:id="261"/>
    <w:bookmarkStart w:name="z293" w:id="262"/>
    <w:p>
      <w:pPr>
        <w:spacing w:after="0"/>
        <w:ind w:left="0"/>
        <w:jc w:val="both"/>
      </w:pPr>
      <w:r>
        <w:rPr>
          <w:rFonts w:ascii="Times New Roman"/>
          <w:b w:val="false"/>
          <w:i w:val="false"/>
          <w:color w:val="000000"/>
          <w:sz w:val="28"/>
        </w:rPr>
        <w:t>
      1) Раздел 2:</w:t>
      </w:r>
    </w:p>
    <w:bookmarkEnd w:id="262"/>
    <w:bookmarkStart w:name="z294" w:id="263"/>
    <w:p>
      <w:pPr>
        <w:spacing w:after="0"/>
        <w:ind w:left="0"/>
        <w:jc w:val="both"/>
      </w:pPr>
      <w:r>
        <w:rPr>
          <w:rFonts w:ascii="Times New Roman"/>
          <w:b w:val="false"/>
          <w:i w:val="false"/>
          <w:color w:val="000000"/>
          <w:sz w:val="28"/>
        </w:rPr>
        <w:t>
      строка 1=∑ строк по 9-ти знакам СКУ;</w:t>
      </w:r>
    </w:p>
    <w:bookmarkEnd w:id="263"/>
    <w:bookmarkStart w:name="z295" w:id="264"/>
    <w:p>
      <w:pPr>
        <w:spacing w:after="0"/>
        <w:ind w:left="0"/>
        <w:jc w:val="both"/>
      </w:pPr>
      <w:r>
        <w:rPr>
          <w:rFonts w:ascii="Times New Roman"/>
          <w:b w:val="false"/>
          <w:i w:val="false"/>
          <w:color w:val="000000"/>
          <w:sz w:val="28"/>
        </w:rPr>
        <w:t>
      графа 1 ≥ графы 2 для каждой строки;</w:t>
      </w:r>
    </w:p>
    <w:bookmarkEnd w:id="264"/>
    <w:bookmarkStart w:name="z296" w:id="265"/>
    <w:p>
      <w:pPr>
        <w:spacing w:after="0"/>
        <w:ind w:left="0"/>
        <w:jc w:val="both"/>
      </w:pPr>
      <w:r>
        <w:rPr>
          <w:rFonts w:ascii="Times New Roman"/>
          <w:b w:val="false"/>
          <w:i w:val="false"/>
          <w:color w:val="000000"/>
          <w:sz w:val="28"/>
        </w:rPr>
        <w:t>
      2) Раздел 3:</w:t>
      </w:r>
    </w:p>
    <w:bookmarkEnd w:id="265"/>
    <w:bookmarkStart w:name="z297" w:id="266"/>
    <w:p>
      <w:pPr>
        <w:spacing w:after="0"/>
        <w:ind w:left="0"/>
        <w:jc w:val="both"/>
      </w:pPr>
      <w:r>
        <w:rPr>
          <w:rFonts w:ascii="Times New Roman"/>
          <w:b w:val="false"/>
          <w:i w:val="false"/>
          <w:color w:val="000000"/>
          <w:sz w:val="28"/>
        </w:rPr>
        <w:t>
      cтрока 1=∑ всех строк.</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7"/>
          <w:p>
            <w:pPr>
              <w:spacing w:after="20"/>
              <w:ind w:left="20"/>
              <w:jc w:val="both"/>
            </w:pPr>
          </w:p>
          <w:bookmarkEnd w:id="267"/>
          <w:p>
            <w:pPr>
              <w:spacing w:after="20"/>
              <w:ind w:left="20"/>
              <w:jc w:val="both"/>
            </w:pPr>
            <w:r>
              <w:drawing>
                <wp:inline distT="0" distB="0" distL="0" distR="0">
                  <wp:extent cx="2654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6543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8"/>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9"/>
          <w:p>
            <w:pPr>
              <w:spacing w:after="20"/>
              <w:ind w:left="20"/>
              <w:jc w:val="both"/>
            </w:pPr>
            <w:r>
              <w:rPr>
                <w:rFonts w:ascii="Times New Roman"/>
                <w:b w:val="false"/>
                <w:i w:val="false"/>
                <w:color w:val="000000"/>
                <w:sz w:val="20"/>
              </w:rPr>
              <w:t xml:space="preserve">
Қазақстан Республикасы </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Статистика 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2020 жылғы "21" қаңтардағы </w:t>
            </w:r>
          </w:p>
          <w:p>
            <w:pPr>
              <w:spacing w:after="20"/>
              <w:ind w:left="20"/>
              <w:jc w:val="both"/>
            </w:pPr>
            <w:r>
              <w:rPr>
                <w:rFonts w:ascii="Times New Roman"/>
                <w:b w:val="false"/>
                <w:i w:val="false"/>
                <w:color w:val="000000"/>
                <w:sz w:val="20"/>
              </w:rPr>
              <w:t>
№ 5 бұйрығына 9-қосымша</w:t>
            </w:r>
          </w:p>
        </w:tc>
      </w:tr>
    </w:tbl>
    <w:bookmarkStart w:name="z308" w:id="270"/>
    <w:p>
      <w:pPr>
        <w:spacing w:after="0"/>
        <w:ind w:left="0"/>
        <w:jc w:val="left"/>
      </w:pPr>
      <w:r>
        <w:rPr>
          <w:rFonts w:ascii="Times New Roman"/>
          <w:b/>
          <w:i w:val="false"/>
          <w:color w:val="000000"/>
        </w:rPr>
        <w:t xml:space="preserve"> Көрсетілген IT қызметтердің көлемі туралы есеп</w:t>
      </w:r>
      <w:r>
        <w:br/>
      </w:r>
      <w:r>
        <w:rPr>
          <w:rFonts w:ascii="Times New Roman"/>
          <w:b/>
          <w:i w:val="false"/>
          <w:color w:val="000000"/>
        </w:rPr>
        <w:t>Отчет об объеме оказанных IT услуг</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1"/>
          <w:p>
            <w:pPr>
              <w:spacing w:after="20"/>
              <w:ind w:left="20"/>
              <w:jc w:val="both"/>
            </w:pPr>
            <w:r>
              <w:rPr>
                <w:rFonts w:ascii="Times New Roman"/>
                <w:b w:val="false"/>
                <w:i w:val="false"/>
                <w:color w:val="000000"/>
                <w:sz w:val="20"/>
              </w:rPr>
              <w:t>
Индексі</w:t>
            </w:r>
          </w:p>
          <w:bookmarkEnd w:id="271"/>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2"/>
          <w:p>
            <w:pPr>
              <w:spacing w:after="20"/>
              <w:ind w:left="20"/>
              <w:jc w:val="both"/>
            </w:pPr>
            <w:r>
              <w:rPr>
                <w:rFonts w:ascii="Times New Roman"/>
                <w:b w:val="false"/>
                <w:i w:val="false"/>
                <w:color w:val="000000"/>
                <w:sz w:val="20"/>
              </w:rPr>
              <w:t>
2-қызмет көрсету (IT)</w:t>
            </w:r>
          </w:p>
          <w:bookmarkEnd w:id="272"/>
          <w:p>
            <w:pPr>
              <w:spacing w:after="20"/>
              <w:ind w:left="20"/>
              <w:jc w:val="both"/>
            </w:pPr>
            <w:r>
              <w:rPr>
                <w:rFonts w:ascii="Times New Roman"/>
                <w:b w:val="false"/>
                <w:i w:val="false"/>
                <w:color w:val="000000"/>
                <w:sz w:val="20"/>
              </w:rPr>
              <w:t>
2-услуги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3"/>
          <w:p>
            <w:pPr>
              <w:spacing w:after="20"/>
              <w:ind w:left="20"/>
              <w:jc w:val="both"/>
            </w:pPr>
            <w:r>
              <w:rPr>
                <w:rFonts w:ascii="Times New Roman"/>
                <w:b w:val="false"/>
                <w:i w:val="false"/>
                <w:color w:val="000000"/>
                <w:sz w:val="20"/>
              </w:rPr>
              <w:t>
жылдық</w:t>
            </w:r>
          </w:p>
          <w:bookmarkEnd w:id="273"/>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4"/>
          <w:p>
            <w:pPr>
              <w:spacing w:after="20"/>
              <w:ind w:left="20"/>
              <w:jc w:val="both"/>
            </w:pPr>
            <w:r>
              <w:rPr>
                <w:rFonts w:ascii="Times New Roman"/>
                <w:b w:val="false"/>
                <w:i w:val="false"/>
                <w:color w:val="000000"/>
                <w:sz w:val="20"/>
              </w:rPr>
              <w:t>
есепті кезең</w:t>
            </w:r>
          </w:p>
          <w:bookmarkEnd w:id="274"/>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5"/>
          <w:p>
            <w:pPr>
              <w:spacing w:after="20"/>
              <w:ind w:left="20"/>
              <w:jc w:val="both"/>
            </w:pPr>
            <w:r>
              <w:rPr>
                <w:rFonts w:ascii="Times New Roman"/>
                <w:b w:val="false"/>
                <w:i w:val="false"/>
                <w:color w:val="000000"/>
                <w:sz w:val="20"/>
              </w:rPr>
              <w:t>
жыл</w:t>
            </w:r>
          </w:p>
          <w:bookmarkEnd w:id="275"/>
          <w:p>
            <w:pPr>
              <w:spacing w:after="20"/>
              <w:ind w:left="20"/>
              <w:jc w:val="both"/>
            </w:pPr>
            <w:r>
              <w:rPr>
                <w:rFonts w:ascii="Times New Roman"/>
                <w:b w:val="false"/>
                <w:i w:val="false"/>
                <w:color w:val="000000"/>
                <w:sz w:val="20"/>
              </w:rPr>
              <w:t>
год</w:t>
            </w:r>
          </w:p>
        </w:tc>
      </w:tr>
    </w:tbl>
    <w:p>
      <w:pPr>
        <w:spacing w:after="0"/>
        <w:ind w:left="0"/>
        <w:jc w:val="both"/>
      </w:pPr>
      <w:bookmarkStart w:name="z314" w:id="276"/>
      <w:r>
        <w:rPr>
          <w:rFonts w:ascii="Times New Roman"/>
          <w:b w:val="false"/>
          <w:i w:val="false"/>
          <w:color w:val="000000"/>
          <w:sz w:val="28"/>
        </w:rPr>
        <w:t>
      Қызметкерлердің санына қарамастан Экономикалық қызмет түрлерінің жалпы жіктеуішінің 58.2; 62; 63.1 кодтарына сәйкес IT қызмет көрсету саласында негізгі және қайталама қызмет түрі бар заңды тұлғалар және (немесе) олардың құрылымдық және оқшауланған бөлімшелері, сондай-ақ іріктемеге түскен дара кәсіпкерлер ұсынады</w:t>
      </w:r>
    </w:p>
    <w:bookmarkEnd w:id="276"/>
    <w:p>
      <w:pPr>
        <w:spacing w:after="0"/>
        <w:ind w:left="0"/>
        <w:jc w:val="both"/>
      </w:pPr>
      <w:r>
        <w:rPr>
          <w:rFonts w:ascii="Times New Roman"/>
          <w:b w:val="false"/>
          <w:i w:val="false"/>
          <w:color w:val="000000"/>
          <w:sz w:val="28"/>
        </w:rPr>
        <w:t>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и вторичным видом деятельности в сфере IT услуг, согласно кодам Общего классификатора видов экономической деятельности 58.2; 62; 63.1.</w:t>
      </w:r>
    </w:p>
    <w:p>
      <w:pPr>
        <w:spacing w:after="0"/>
        <w:ind w:left="0"/>
        <w:jc w:val="both"/>
      </w:pPr>
      <w:r>
        <w:rPr>
          <w:rFonts w:ascii="Times New Roman"/>
          <w:b w:val="false"/>
          <w:i w:val="false"/>
          <w:color w:val="000000"/>
          <w:sz w:val="28"/>
        </w:rPr>
        <w:t>Ұсыну мерзімі – есепті кезеңнен кейінгі 30 наурызға (қоса алғанда) дейін</w:t>
      </w:r>
    </w:p>
    <w:p>
      <w:pPr>
        <w:spacing w:after="0"/>
        <w:ind w:left="0"/>
        <w:jc w:val="both"/>
      </w:pPr>
      <w:r>
        <w:rPr>
          <w:rFonts w:ascii="Times New Roman"/>
          <w:b w:val="false"/>
          <w:i w:val="false"/>
          <w:color w:val="000000"/>
          <w:sz w:val="28"/>
        </w:rPr>
        <w:t>Срок представления – до 30 марта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7"/>
          <w:p>
            <w:pPr>
              <w:spacing w:after="20"/>
              <w:ind w:left="20"/>
              <w:jc w:val="both"/>
            </w:pPr>
            <w:r>
              <w:rPr>
                <w:rFonts w:ascii="Times New Roman"/>
                <w:b w:val="false"/>
                <w:i w:val="false"/>
                <w:color w:val="000000"/>
                <w:sz w:val="20"/>
              </w:rPr>
              <w:t>
ЖСН коды</w:t>
            </w:r>
          </w:p>
          <w:bookmarkEnd w:id="277"/>
          <w:p>
            <w:pPr>
              <w:spacing w:after="20"/>
              <w:ind w:left="20"/>
              <w:jc w:val="both"/>
            </w:pPr>
            <w:r>
              <w:rPr>
                <w:rFonts w:ascii="Times New Roman"/>
                <w:b w:val="false"/>
                <w:i w:val="false"/>
                <w:color w:val="000000"/>
                <w:sz w:val="20"/>
              </w:rPr>
              <w:t>
код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8"/>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фактическое место оказания услуг (независимо от места регистрации предприятия) – область, город, район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9"/>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(респондентстатистикалық нысанды қағаз жеткізгіште ұсынған кезде аумақтық статистика органының тиісті қызметкері толтырады)</w:t>
            </w:r>
          </w:p>
          <w:bookmarkEnd w:id="27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19" w:id="280"/>
      <w:r>
        <w:rPr>
          <w:rFonts w:ascii="Times New Roman"/>
          <w:b w:val="false"/>
          <w:i w:val="false"/>
          <w:color w:val="000000"/>
          <w:sz w:val="28"/>
        </w:rPr>
        <w:t>
      2. Резиденттерге көрсетілген IT қызметтердің көлемі туралы ақпаратты көрсетіңіз, мың теңге</w:t>
      </w:r>
    </w:p>
    <w:bookmarkEnd w:id="280"/>
    <w:p>
      <w:pPr>
        <w:spacing w:after="0"/>
        <w:ind w:left="0"/>
        <w:jc w:val="both"/>
      </w:pPr>
      <w:r>
        <w:rPr>
          <w:rFonts w:ascii="Times New Roman"/>
          <w:b w:val="false"/>
          <w:i w:val="false"/>
          <w:color w:val="000000"/>
          <w:sz w:val="28"/>
        </w:rPr>
        <w:t>Укажите информацию об объеме оказанных IT услуг резидентам,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1"/>
          <w:p>
            <w:pPr>
              <w:spacing w:after="20"/>
              <w:ind w:left="20"/>
              <w:jc w:val="both"/>
            </w:pPr>
            <w:r>
              <w:rPr>
                <w:rFonts w:ascii="Times New Roman"/>
                <w:b w:val="false"/>
                <w:i w:val="false"/>
                <w:color w:val="000000"/>
                <w:sz w:val="20"/>
              </w:rPr>
              <w:t>
Жол коды</w:t>
            </w:r>
          </w:p>
          <w:bookmarkEnd w:id="281"/>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2"/>
          <w:p>
            <w:pPr>
              <w:spacing w:after="20"/>
              <w:ind w:left="20"/>
              <w:jc w:val="both"/>
            </w:pPr>
            <w:r>
              <w:rPr>
                <w:rFonts w:ascii="Times New Roman"/>
                <w:b w:val="false"/>
                <w:i w:val="false"/>
                <w:color w:val="000000"/>
                <w:sz w:val="20"/>
              </w:rPr>
              <w:t>
ЭҚЖЖ бойынша қызмет түрлерінің атауы</w:t>
            </w:r>
          </w:p>
          <w:bookmarkEnd w:id="282"/>
          <w:p>
            <w:pPr>
              <w:spacing w:after="20"/>
              <w:ind w:left="20"/>
              <w:jc w:val="both"/>
            </w:pPr>
            <w:r>
              <w:rPr>
                <w:rFonts w:ascii="Times New Roman"/>
                <w:b w:val="false"/>
                <w:i w:val="false"/>
                <w:color w:val="000000"/>
                <w:sz w:val="20"/>
              </w:rPr>
              <w:t>
Наименование видов услуги по ОКЭД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3"/>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w:t>
            </w:r>
          </w:p>
          <w:bookmarkEnd w:id="283"/>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4"/>
          <w:p>
            <w:pPr>
              <w:spacing w:after="20"/>
              <w:ind w:left="20"/>
              <w:jc w:val="both"/>
            </w:pPr>
            <w:r>
              <w:rPr>
                <w:rFonts w:ascii="Times New Roman"/>
                <w:b w:val="false"/>
                <w:i w:val="false"/>
                <w:color w:val="000000"/>
                <w:sz w:val="20"/>
              </w:rPr>
              <w:t>
Көрсетілген қызметтердің көлемі – барлығы, мың тенге</w:t>
            </w:r>
          </w:p>
          <w:bookmarkEnd w:id="284"/>
          <w:p>
            <w:pPr>
              <w:spacing w:after="20"/>
              <w:ind w:left="20"/>
              <w:jc w:val="both"/>
            </w:pPr>
            <w:r>
              <w:rPr>
                <w:rFonts w:ascii="Times New Roman"/>
                <w:b w:val="false"/>
                <w:i w:val="false"/>
                <w:color w:val="000000"/>
                <w:sz w:val="20"/>
              </w:rPr>
              <w:t>
Объем оказанных услуг – всего, 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5"/>
          <w:p>
            <w:pPr>
              <w:spacing w:after="20"/>
              <w:ind w:left="20"/>
              <w:jc w:val="both"/>
            </w:pPr>
            <w:r>
              <w:rPr>
                <w:rFonts w:ascii="Times New Roman"/>
                <w:b w:val="false"/>
                <w:i w:val="false"/>
                <w:color w:val="000000"/>
                <w:sz w:val="20"/>
              </w:rPr>
              <w:t>
Cоның ішінде қызмет алушылар:</w:t>
            </w:r>
          </w:p>
          <w:bookmarkEnd w:id="285"/>
          <w:p>
            <w:pPr>
              <w:spacing w:after="20"/>
              <w:ind w:left="20"/>
              <w:jc w:val="both"/>
            </w:pPr>
            <w:r>
              <w:rPr>
                <w:rFonts w:ascii="Times New Roman"/>
                <w:b w:val="false"/>
                <w:i w:val="false"/>
                <w:color w:val="000000"/>
                <w:sz w:val="20"/>
              </w:rPr>
              <w:t>
В том числе услугополучатели: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6"/>
          <w:p>
            <w:pPr>
              <w:spacing w:after="20"/>
              <w:ind w:left="20"/>
              <w:jc w:val="both"/>
            </w:pPr>
            <w:r>
              <w:rPr>
                <w:rFonts w:ascii="Times New Roman"/>
                <w:b w:val="false"/>
                <w:i w:val="false"/>
                <w:color w:val="000000"/>
                <w:sz w:val="20"/>
              </w:rPr>
              <w:t>
заңды тұлғалар</w:t>
            </w:r>
          </w:p>
          <w:bookmarkEnd w:id="286"/>
          <w:p>
            <w:pPr>
              <w:spacing w:after="20"/>
              <w:ind w:left="20"/>
              <w:jc w:val="both"/>
            </w:pPr>
            <w:r>
              <w:rPr>
                <w:rFonts w:ascii="Times New Roman"/>
                <w:b w:val="false"/>
                <w:i w:val="false"/>
                <w:color w:val="000000"/>
                <w:sz w:val="20"/>
              </w:rPr>
              <w:t>
юридические лица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7"/>
          <w:p>
            <w:pPr>
              <w:spacing w:after="20"/>
              <w:ind w:left="20"/>
              <w:jc w:val="both"/>
            </w:pPr>
            <w:r>
              <w:rPr>
                <w:rFonts w:ascii="Times New Roman"/>
                <w:b w:val="false"/>
                <w:i w:val="false"/>
                <w:color w:val="000000"/>
                <w:sz w:val="20"/>
              </w:rPr>
              <w:t>
жеке тұлға</w:t>
            </w:r>
          </w:p>
          <w:bookmarkEnd w:id="287"/>
          <w:p>
            <w:pPr>
              <w:spacing w:after="20"/>
              <w:ind w:left="20"/>
              <w:jc w:val="both"/>
            </w:pP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8"/>
          <w:p>
            <w:pPr>
              <w:spacing w:after="20"/>
              <w:ind w:left="20"/>
              <w:jc w:val="both"/>
            </w:pPr>
            <w:r>
              <w:rPr>
                <w:rFonts w:ascii="Times New Roman"/>
                <w:b w:val="false"/>
                <w:i w:val="false"/>
                <w:color w:val="000000"/>
                <w:sz w:val="20"/>
              </w:rPr>
              <w:t>
мемлекеттік меншік</w:t>
            </w:r>
          </w:p>
          <w:bookmarkEnd w:id="288"/>
          <w:p>
            <w:pPr>
              <w:spacing w:after="20"/>
              <w:ind w:left="20"/>
              <w:jc w:val="both"/>
            </w:pPr>
            <w:r>
              <w:rPr>
                <w:rFonts w:ascii="Times New Roman"/>
                <w:b w:val="false"/>
                <w:i w:val="false"/>
                <w:color w:val="000000"/>
                <w:sz w:val="20"/>
              </w:rPr>
              <w:t>
государственная собственность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9"/>
          <w:p>
            <w:pPr>
              <w:spacing w:after="20"/>
              <w:ind w:left="20"/>
              <w:jc w:val="both"/>
            </w:pPr>
            <w:r>
              <w:rPr>
                <w:rFonts w:ascii="Times New Roman"/>
                <w:b w:val="false"/>
                <w:i w:val="false"/>
                <w:color w:val="000000"/>
                <w:sz w:val="20"/>
              </w:rPr>
              <w:t>
жеке меншік</w:t>
            </w:r>
          </w:p>
          <w:bookmarkEnd w:id="289"/>
          <w:p>
            <w:pPr>
              <w:spacing w:after="20"/>
              <w:ind w:left="20"/>
              <w:jc w:val="both"/>
            </w:pPr>
            <w:r>
              <w:rPr>
                <w:rFonts w:ascii="Times New Roman"/>
                <w:b w:val="false"/>
                <w:i w:val="false"/>
                <w:color w:val="000000"/>
                <w:sz w:val="20"/>
              </w:rPr>
              <w:t>
частная собственность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0"/>
          <w:p>
            <w:pPr>
              <w:spacing w:after="20"/>
              <w:ind w:left="20"/>
              <w:jc w:val="both"/>
            </w:pPr>
            <w:r>
              <w:rPr>
                <w:rFonts w:ascii="Times New Roman"/>
                <w:b w:val="false"/>
                <w:i w:val="false"/>
                <w:color w:val="000000"/>
                <w:sz w:val="20"/>
              </w:rPr>
              <w:t>
одан</w:t>
            </w:r>
          </w:p>
          <w:bookmarkEnd w:id="290"/>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1"/>
          <w:p>
            <w:pPr>
              <w:spacing w:after="20"/>
              <w:ind w:left="20"/>
              <w:jc w:val="both"/>
            </w:pPr>
            <w:r>
              <w:rPr>
                <w:rFonts w:ascii="Times New Roman"/>
                <w:b w:val="false"/>
                <w:i w:val="false"/>
                <w:color w:val="000000"/>
                <w:sz w:val="20"/>
              </w:rPr>
              <w:t>
шетелдік қатысуымен бірлескен меншік</w:t>
            </w:r>
          </w:p>
          <w:bookmarkEnd w:id="291"/>
          <w:p>
            <w:pPr>
              <w:spacing w:after="20"/>
              <w:ind w:left="20"/>
              <w:jc w:val="both"/>
            </w:pPr>
            <w:r>
              <w:rPr>
                <w:rFonts w:ascii="Times New Roman"/>
                <w:b w:val="false"/>
                <w:i w:val="false"/>
                <w:color w:val="000000"/>
                <w:sz w:val="20"/>
              </w:rPr>
              <w:t>
иностранная собственность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2"/>
          <w:p>
            <w:pPr>
              <w:spacing w:after="20"/>
              <w:ind w:left="20"/>
              <w:jc w:val="both"/>
            </w:pPr>
            <w:r>
              <w:rPr>
                <w:rFonts w:ascii="Times New Roman"/>
                <w:b w:val="false"/>
                <w:i w:val="false"/>
                <w:color w:val="000000"/>
                <w:sz w:val="20"/>
              </w:rPr>
              <w:t>
бірлескен кәсіпорындардың шет ел қатысқан меншігі</w:t>
            </w:r>
          </w:p>
          <w:bookmarkEnd w:id="292"/>
          <w:p>
            <w:pPr>
              <w:spacing w:after="20"/>
              <w:ind w:left="20"/>
              <w:jc w:val="both"/>
            </w:pPr>
            <w:r>
              <w:rPr>
                <w:rFonts w:ascii="Times New Roman"/>
                <w:b w:val="false"/>
                <w:i w:val="false"/>
                <w:color w:val="000000"/>
                <w:sz w:val="20"/>
              </w:rPr>
              <w:t>
собственность совместных предприятий с иностранным участием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3"/>
          <w:p>
            <w:pPr>
              <w:spacing w:after="20"/>
              <w:ind w:left="20"/>
              <w:jc w:val="both"/>
            </w:pPr>
            <w:r>
              <w:rPr>
                <w:rFonts w:ascii="Times New Roman"/>
                <w:b w:val="false"/>
                <w:i w:val="false"/>
                <w:color w:val="000000"/>
                <w:sz w:val="20"/>
              </w:rPr>
              <w:t>
Барлығы</w:t>
            </w:r>
          </w:p>
          <w:bookmarkEnd w:id="293"/>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 w:id="294"/>
      <w:r>
        <w:rPr>
          <w:rFonts w:ascii="Times New Roman"/>
          <w:b w:val="false"/>
          <w:i w:val="false"/>
          <w:color w:val="000000"/>
          <w:sz w:val="28"/>
        </w:rPr>
        <w:t>
      Ескертпе:</w:t>
      </w:r>
    </w:p>
    <w:bookmarkEnd w:id="29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орналастырылған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5"/>
          <w:p>
            <w:pPr>
              <w:spacing w:after="20"/>
              <w:ind w:left="20"/>
              <w:jc w:val="both"/>
            </w:pPr>
            <w:r>
              <w:rPr>
                <w:rFonts w:ascii="Times New Roman"/>
                <w:b w:val="false"/>
                <w:i w:val="false"/>
                <w:color w:val="000000"/>
                <w:sz w:val="20"/>
              </w:rPr>
              <w:t>
оның ішінде:</w:t>
            </w:r>
          </w:p>
          <w:bookmarkEnd w:id="295"/>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6"/>
          <w:p>
            <w:pPr>
              <w:spacing w:after="20"/>
              <w:ind w:left="20"/>
              <w:jc w:val="both"/>
            </w:pPr>
            <w:r>
              <w:rPr>
                <w:rFonts w:ascii="Times New Roman"/>
                <w:b w:val="false"/>
                <w:i w:val="false"/>
                <w:color w:val="000000"/>
                <w:sz w:val="20"/>
              </w:rPr>
              <w:t>
Компьютерлік ойындар шығару</w:t>
            </w:r>
          </w:p>
          <w:bookmarkEnd w:id="296"/>
          <w:p>
            <w:pPr>
              <w:spacing w:after="20"/>
              <w:ind w:left="20"/>
              <w:jc w:val="both"/>
            </w:pPr>
            <w:r>
              <w:rPr>
                <w:rFonts w:ascii="Times New Roman"/>
                <w:b w:val="false"/>
                <w:i w:val="false"/>
                <w:color w:val="000000"/>
                <w:sz w:val="20"/>
              </w:rPr>
              <w:t>
Издание компьютерных игр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7"/>
          <w:p>
            <w:pPr>
              <w:spacing w:after="20"/>
              <w:ind w:left="20"/>
              <w:jc w:val="both"/>
            </w:pPr>
            <w:r>
              <w:rPr>
                <w:rFonts w:ascii="Times New Roman"/>
                <w:b w:val="false"/>
                <w:i w:val="false"/>
                <w:color w:val="000000"/>
                <w:sz w:val="20"/>
              </w:rPr>
              <w:t>
Өзге де бағдарламалық қамтамасыз етуді шығару</w:t>
            </w:r>
          </w:p>
          <w:bookmarkEnd w:id="297"/>
          <w:p>
            <w:pPr>
              <w:spacing w:after="20"/>
              <w:ind w:left="20"/>
              <w:jc w:val="both"/>
            </w:pPr>
            <w:r>
              <w:rPr>
                <w:rFonts w:ascii="Times New Roman"/>
                <w:b w:val="false"/>
                <w:i w:val="false"/>
                <w:color w:val="000000"/>
                <w:sz w:val="20"/>
              </w:rPr>
              <w:t>
Издание прочего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8"/>
          <w:p>
            <w:pPr>
              <w:spacing w:after="20"/>
              <w:ind w:left="20"/>
              <w:jc w:val="both"/>
            </w:pPr>
            <w:r>
              <w:rPr>
                <w:rFonts w:ascii="Times New Roman"/>
                <w:b w:val="false"/>
                <w:i w:val="false"/>
                <w:color w:val="000000"/>
                <w:sz w:val="20"/>
              </w:rPr>
              <w:t>
Бағдарламалық қамтамасыз етуді әзірлеу</w:t>
            </w:r>
          </w:p>
          <w:bookmarkEnd w:id="298"/>
          <w:p>
            <w:pPr>
              <w:spacing w:after="20"/>
              <w:ind w:left="20"/>
              <w:jc w:val="both"/>
            </w:pPr>
            <w:r>
              <w:rPr>
                <w:rFonts w:ascii="Times New Roman"/>
                <w:b w:val="false"/>
                <w:i w:val="false"/>
                <w:color w:val="000000"/>
                <w:sz w:val="20"/>
              </w:rPr>
              <w:t>
Разработка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9"/>
          <w:p>
            <w:pPr>
              <w:spacing w:after="20"/>
              <w:ind w:left="20"/>
              <w:jc w:val="both"/>
            </w:pPr>
            <w:r>
              <w:rPr>
                <w:rFonts w:ascii="Times New Roman"/>
                <w:b w:val="false"/>
                <w:i w:val="false"/>
                <w:color w:val="000000"/>
                <w:sz w:val="20"/>
              </w:rPr>
              <w:t>
оның ішінде жергілікті қамту</w:t>
            </w:r>
          </w:p>
          <w:bookmarkEnd w:id="299"/>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0"/>
          <w:p>
            <w:pPr>
              <w:spacing w:after="20"/>
              <w:ind w:left="20"/>
              <w:jc w:val="both"/>
            </w:pPr>
            <w:r>
              <w:rPr>
                <w:rFonts w:ascii="Times New Roman"/>
                <w:b w:val="false"/>
                <w:i w:val="false"/>
                <w:color w:val="000000"/>
                <w:sz w:val="20"/>
              </w:rPr>
              <w:t>
Бағдарламалық қамтамасыз етуді сүйемелдеу</w:t>
            </w:r>
          </w:p>
          <w:bookmarkEnd w:id="300"/>
          <w:p>
            <w:pPr>
              <w:spacing w:after="20"/>
              <w:ind w:left="20"/>
              <w:jc w:val="both"/>
            </w:pPr>
            <w:r>
              <w:rPr>
                <w:rFonts w:ascii="Times New Roman"/>
                <w:b w:val="false"/>
                <w:i w:val="false"/>
                <w:color w:val="000000"/>
                <w:sz w:val="20"/>
              </w:rPr>
              <w:t>
Сопровождение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1"/>
          <w:p>
            <w:pPr>
              <w:spacing w:after="20"/>
              <w:ind w:left="20"/>
              <w:jc w:val="both"/>
            </w:pPr>
            <w:r>
              <w:rPr>
                <w:rFonts w:ascii="Times New Roman"/>
                <w:b w:val="false"/>
                <w:i w:val="false"/>
                <w:color w:val="000000"/>
                <w:sz w:val="20"/>
              </w:rPr>
              <w:t>
оның ішінде жергілікті қамту</w:t>
            </w:r>
          </w:p>
          <w:bookmarkEnd w:id="301"/>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2"/>
          <w:p>
            <w:pPr>
              <w:spacing w:after="20"/>
              <w:ind w:left="20"/>
              <w:jc w:val="both"/>
            </w:pPr>
            <w:r>
              <w:rPr>
                <w:rFonts w:ascii="Times New Roman"/>
                <w:b w:val="false"/>
                <w:i w:val="false"/>
                <w:color w:val="000000"/>
                <w:sz w:val="20"/>
              </w:rPr>
              <w:t>
Акпараттық технологиялар саласындағы консультациялық және практикалық қызметтер</w:t>
            </w:r>
          </w:p>
          <w:bookmarkEnd w:id="302"/>
          <w:p>
            <w:pPr>
              <w:spacing w:after="20"/>
              <w:ind w:left="20"/>
              <w:jc w:val="both"/>
            </w:pPr>
            <w:r>
              <w:rPr>
                <w:rFonts w:ascii="Times New Roman"/>
                <w:b w:val="false"/>
                <w:i w:val="false"/>
                <w:color w:val="000000"/>
                <w:sz w:val="20"/>
              </w:rPr>
              <w:t>
Консультационные и практические услуги в области информационных технологий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3"/>
          <w:p>
            <w:pPr>
              <w:spacing w:after="20"/>
              <w:ind w:left="20"/>
              <w:jc w:val="both"/>
            </w:pPr>
            <w:r>
              <w:rPr>
                <w:rFonts w:ascii="Times New Roman"/>
                <w:b w:val="false"/>
                <w:i w:val="false"/>
                <w:color w:val="000000"/>
                <w:sz w:val="20"/>
              </w:rPr>
              <w:t>
Коммерциялық ақпараттық жүйелерді жоспарлау және жобалау</w:t>
            </w:r>
          </w:p>
          <w:bookmarkEnd w:id="303"/>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4"/>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аясында ақпараттық-коммуникациялық инфрақұрылымды басқару бойынша қызмет</w:t>
            </w:r>
          </w:p>
          <w:bookmarkEnd w:id="304"/>
          <w:p>
            <w:pPr>
              <w:spacing w:after="20"/>
              <w:ind w:left="20"/>
              <w:jc w:val="both"/>
            </w:pPr>
            <w:r>
              <w:rPr>
                <w:rFonts w:ascii="Times New Roman"/>
                <w:b w:val="false"/>
                <w:i w:val="false"/>
                <w:color w:val="000000"/>
                <w:sz w:val="20"/>
              </w:rPr>
              <w:t>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5"/>
          <w:p>
            <w:pPr>
              <w:spacing w:after="20"/>
              <w:ind w:left="20"/>
              <w:jc w:val="both"/>
            </w:pPr>
            <w:r>
              <w:rPr>
                <w:rFonts w:ascii="Times New Roman"/>
                <w:b w:val="false"/>
                <w:i w:val="false"/>
                <w:color w:val="000000"/>
                <w:sz w:val="20"/>
              </w:rPr>
              <w:t>
Ақпараттық –коммуникациялық құрал-жабдықтарды басқару бойынша қызмет</w:t>
            </w:r>
          </w:p>
          <w:bookmarkEnd w:id="305"/>
          <w:p>
            <w:pPr>
              <w:spacing w:after="20"/>
              <w:ind w:left="20"/>
              <w:jc w:val="both"/>
            </w:pPr>
            <w:r>
              <w:rPr>
                <w:rFonts w:ascii="Times New Roman"/>
                <w:b w:val="false"/>
                <w:i w:val="false"/>
                <w:color w:val="000000"/>
                <w:sz w:val="20"/>
              </w:rPr>
              <w:t>
Деятельность по управлению информационно-коммуникационным оборудованием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6"/>
          <w:p>
            <w:pPr>
              <w:spacing w:after="20"/>
              <w:ind w:left="20"/>
              <w:jc w:val="both"/>
            </w:pPr>
            <w:r>
              <w:rPr>
                <w:rFonts w:ascii="Times New Roman"/>
                <w:b w:val="false"/>
                <w:i w:val="false"/>
                <w:color w:val="000000"/>
                <w:sz w:val="20"/>
              </w:rPr>
              <w:t>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w:t>
            </w:r>
          </w:p>
          <w:bookmarkEnd w:id="306"/>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7"/>
          <w:p>
            <w:pPr>
              <w:spacing w:after="20"/>
              <w:ind w:left="20"/>
              <w:jc w:val="both"/>
            </w:pPr>
            <w:r>
              <w:rPr>
                <w:rFonts w:ascii="Times New Roman"/>
                <w:b w:val="false"/>
                <w:i w:val="false"/>
                <w:color w:val="000000"/>
                <w:sz w:val="20"/>
              </w:rPr>
              <w:t>
Киберқауіпсіздік саласындағы қызмет</w:t>
            </w:r>
          </w:p>
          <w:bookmarkEnd w:id="307"/>
          <w:p>
            <w:pPr>
              <w:spacing w:after="20"/>
              <w:ind w:left="20"/>
              <w:jc w:val="both"/>
            </w:pPr>
            <w:r>
              <w:rPr>
                <w:rFonts w:ascii="Times New Roman"/>
                <w:b w:val="false"/>
                <w:i w:val="false"/>
                <w:color w:val="000000"/>
                <w:sz w:val="20"/>
              </w:rPr>
              <w:t>
Деятельность в области кибербезопасности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8"/>
          <w:p>
            <w:pPr>
              <w:spacing w:after="20"/>
              <w:ind w:left="20"/>
              <w:jc w:val="both"/>
            </w:pPr>
            <w:r>
              <w:rPr>
                <w:rFonts w:ascii="Times New Roman"/>
                <w:b w:val="false"/>
                <w:i w:val="false"/>
                <w:color w:val="000000"/>
                <w:sz w:val="20"/>
              </w:rPr>
              <w:t>
Басқа топтамаларға енгізілмеген ақпараттық технологиялар мен ақпараттық жүйелер саласындағы қызметтің басқа да түрлері</w:t>
            </w:r>
          </w:p>
          <w:bookmarkEnd w:id="308"/>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не включенные в другие группировки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9"/>
          <w:p>
            <w:pPr>
              <w:spacing w:after="20"/>
              <w:ind w:left="20"/>
              <w:jc w:val="both"/>
            </w:pPr>
            <w:r>
              <w:rPr>
                <w:rFonts w:ascii="Times New Roman"/>
                <w:b w:val="false"/>
                <w:i w:val="false"/>
                <w:color w:val="000000"/>
                <w:sz w:val="20"/>
              </w:rPr>
              <w:t>
Қосымшаларды (қолданбалы бағдарламаларды) орналастыру және осымен байланысты қызметтер</w:t>
            </w:r>
          </w:p>
          <w:bookmarkEnd w:id="309"/>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0"/>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bookmarkEnd w:id="310"/>
          <w:p>
            <w:pPr>
              <w:spacing w:after="20"/>
              <w:ind w:left="20"/>
              <w:jc w:val="both"/>
            </w:pPr>
            <w:r>
              <w:rPr>
                <w:rFonts w:ascii="Times New Roman"/>
                <w:b w:val="false"/>
                <w:i w:val="false"/>
                <w:color w:val="000000"/>
                <w:sz w:val="20"/>
              </w:rPr>
              <w:t>
Информационно-методологическое обеспечение с сопровождением информационных систем и баз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1"/>
          <w:p>
            <w:pPr>
              <w:spacing w:after="20"/>
              <w:ind w:left="20"/>
              <w:jc w:val="both"/>
            </w:pPr>
            <w:r>
              <w:rPr>
                <w:rFonts w:ascii="Times New Roman"/>
                <w:b w:val="false"/>
                <w:i w:val="false"/>
                <w:color w:val="000000"/>
                <w:sz w:val="20"/>
              </w:rPr>
              <w:t>
Веб-порталдардың қызметі</w:t>
            </w:r>
          </w:p>
          <w:bookmarkEnd w:id="311"/>
          <w:p>
            <w:pPr>
              <w:spacing w:after="20"/>
              <w:ind w:left="20"/>
              <w:jc w:val="both"/>
            </w:pPr>
            <w:r>
              <w:rPr>
                <w:rFonts w:ascii="Times New Roman"/>
                <w:b w:val="false"/>
                <w:i w:val="false"/>
                <w:color w:val="000000"/>
                <w:sz w:val="20"/>
              </w:rPr>
              <w:t>
Деятельность веб-порталов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2"/>
          <w:p>
            <w:pPr>
              <w:spacing w:after="20"/>
              <w:ind w:left="20"/>
              <w:jc w:val="both"/>
            </w:pPr>
            <w:r>
              <w:rPr>
                <w:rFonts w:ascii="Times New Roman"/>
                <w:b w:val="false"/>
                <w:i w:val="false"/>
                <w:color w:val="000000"/>
                <w:sz w:val="20"/>
              </w:rPr>
              <w:t>
оның ішінде жергілікті қамту</w:t>
            </w:r>
          </w:p>
          <w:bookmarkEnd w:id="312"/>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2" w:id="313"/>
      <w:r>
        <w:rPr>
          <w:rFonts w:ascii="Times New Roman"/>
          <w:b w:val="false"/>
          <w:i w:val="false"/>
          <w:color w:val="000000"/>
          <w:sz w:val="28"/>
        </w:rPr>
        <w:t>
      3. Бейрезиденттерге көрсетілген IT қызметтердің көлемі туралы ақпаратты көрсетіңіз, мың теңге</w:t>
      </w:r>
    </w:p>
    <w:bookmarkEnd w:id="313"/>
    <w:p>
      <w:pPr>
        <w:spacing w:after="0"/>
        <w:ind w:left="0"/>
        <w:jc w:val="both"/>
      </w:pPr>
      <w:r>
        <w:rPr>
          <w:rFonts w:ascii="Times New Roman"/>
          <w:b w:val="false"/>
          <w:i w:val="false"/>
          <w:color w:val="000000"/>
          <w:sz w:val="28"/>
        </w:rPr>
        <w:t>Укажите информацию об объеме оказанных IT услуг нерезидентам,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4"/>
          <w:p>
            <w:pPr>
              <w:spacing w:after="20"/>
              <w:ind w:left="20"/>
              <w:jc w:val="both"/>
            </w:pPr>
            <w:r>
              <w:rPr>
                <w:rFonts w:ascii="Times New Roman"/>
                <w:b w:val="false"/>
                <w:i w:val="false"/>
                <w:color w:val="000000"/>
                <w:sz w:val="20"/>
              </w:rPr>
              <w:t>
Жол коды</w:t>
            </w:r>
          </w:p>
          <w:bookmarkEnd w:id="314"/>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5"/>
          <w:p>
            <w:pPr>
              <w:spacing w:after="20"/>
              <w:ind w:left="20"/>
              <w:jc w:val="both"/>
            </w:pPr>
            <w:r>
              <w:rPr>
                <w:rFonts w:ascii="Times New Roman"/>
                <w:b w:val="false"/>
                <w:i w:val="false"/>
                <w:color w:val="000000"/>
                <w:sz w:val="20"/>
              </w:rPr>
              <w:t xml:space="preserve">
ЭҚЖЖ бойынша қызмет түрлерінің атауы </w:t>
            </w:r>
          </w:p>
          <w:bookmarkEnd w:id="315"/>
          <w:p>
            <w:pPr>
              <w:spacing w:after="20"/>
              <w:ind w:left="20"/>
              <w:jc w:val="both"/>
            </w:pPr>
            <w:r>
              <w:rPr>
                <w:rFonts w:ascii="Times New Roman"/>
                <w:b w:val="false"/>
                <w:i w:val="false"/>
                <w:color w:val="000000"/>
                <w:sz w:val="20"/>
              </w:rPr>
              <w:t>
Наименование видов услуги по ОКЭД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6"/>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w:t>
            </w:r>
          </w:p>
          <w:bookmarkEnd w:id="316"/>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7"/>
          <w:p>
            <w:pPr>
              <w:spacing w:after="20"/>
              <w:ind w:left="20"/>
              <w:jc w:val="both"/>
            </w:pPr>
            <w:r>
              <w:rPr>
                <w:rFonts w:ascii="Times New Roman"/>
                <w:b w:val="false"/>
                <w:i w:val="false"/>
                <w:color w:val="000000"/>
                <w:sz w:val="20"/>
              </w:rPr>
              <w:t>
Көрсетілген қызметтердің көлемі – барлығы, мың тенге</w:t>
            </w:r>
          </w:p>
          <w:bookmarkEnd w:id="317"/>
          <w:p>
            <w:pPr>
              <w:spacing w:after="20"/>
              <w:ind w:left="20"/>
              <w:jc w:val="both"/>
            </w:pPr>
            <w:r>
              <w:rPr>
                <w:rFonts w:ascii="Times New Roman"/>
                <w:b w:val="false"/>
                <w:i w:val="false"/>
                <w:color w:val="000000"/>
                <w:sz w:val="20"/>
              </w:rPr>
              <w:t>
Объем оказанных услуг – всего,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8"/>
          <w:p>
            <w:pPr>
              <w:spacing w:after="20"/>
              <w:ind w:left="20"/>
              <w:jc w:val="both"/>
            </w:pPr>
            <w:r>
              <w:rPr>
                <w:rFonts w:ascii="Times New Roman"/>
                <w:b w:val="false"/>
                <w:i w:val="false"/>
                <w:color w:val="000000"/>
                <w:sz w:val="20"/>
              </w:rPr>
              <w:t>
Алушы елдер</w:t>
            </w:r>
          </w:p>
          <w:bookmarkEnd w:id="318"/>
          <w:p>
            <w:pPr>
              <w:spacing w:after="20"/>
              <w:ind w:left="20"/>
              <w:jc w:val="both"/>
            </w:pPr>
            <w:r>
              <w:rPr>
                <w:rFonts w:ascii="Times New Roman"/>
                <w:b w:val="false"/>
                <w:i w:val="false"/>
                <w:color w:val="000000"/>
                <w:sz w:val="20"/>
              </w:rPr>
              <w:t>
Страна получателя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9"/>
          <w:p>
            <w:pPr>
              <w:spacing w:after="20"/>
              <w:ind w:left="20"/>
              <w:jc w:val="both"/>
            </w:pPr>
            <w:r>
              <w:rPr>
                <w:rFonts w:ascii="Times New Roman"/>
                <w:b w:val="false"/>
                <w:i w:val="false"/>
                <w:color w:val="000000"/>
                <w:sz w:val="20"/>
              </w:rPr>
              <w:t>
Барлығы</w:t>
            </w:r>
          </w:p>
          <w:bookmarkEnd w:id="319"/>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0"/>
          <w:p>
            <w:pPr>
              <w:spacing w:after="20"/>
              <w:ind w:left="20"/>
              <w:jc w:val="both"/>
            </w:pPr>
            <w:r>
              <w:rPr>
                <w:rFonts w:ascii="Times New Roman"/>
                <w:b w:val="false"/>
                <w:i w:val="false"/>
                <w:color w:val="000000"/>
                <w:sz w:val="20"/>
              </w:rPr>
              <w:t>
оның ішінде:</w:t>
            </w:r>
          </w:p>
          <w:bookmarkEnd w:id="320"/>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1"/>
          <w:p>
            <w:pPr>
              <w:spacing w:after="20"/>
              <w:ind w:left="20"/>
              <w:jc w:val="both"/>
            </w:pPr>
            <w:r>
              <w:rPr>
                <w:rFonts w:ascii="Times New Roman"/>
                <w:b w:val="false"/>
                <w:i w:val="false"/>
                <w:color w:val="000000"/>
                <w:sz w:val="20"/>
              </w:rPr>
              <w:t>
Компьютерлік ойындар шығару</w:t>
            </w:r>
          </w:p>
          <w:bookmarkEnd w:id="321"/>
          <w:p>
            <w:pPr>
              <w:spacing w:after="20"/>
              <w:ind w:left="20"/>
              <w:jc w:val="both"/>
            </w:pPr>
            <w:r>
              <w:rPr>
                <w:rFonts w:ascii="Times New Roman"/>
                <w:b w:val="false"/>
                <w:i w:val="false"/>
                <w:color w:val="000000"/>
                <w:sz w:val="20"/>
              </w:rPr>
              <w:t>
Издание компьютерных игр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2"/>
          <w:p>
            <w:pPr>
              <w:spacing w:after="20"/>
              <w:ind w:left="20"/>
              <w:jc w:val="both"/>
            </w:pPr>
            <w:r>
              <w:rPr>
                <w:rFonts w:ascii="Times New Roman"/>
                <w:b w:val="false"/>
                <w:i w:val="false"/>
                <w:color w:val="000000"/>
                <w:sz w:val="20"/>
              </w:rPr>
              <w:t>
Өзге де бағдарламалық қамтамасыз етуді шығару</w:t>
            </w:r>
          </w:p>
          <w:bookmarkEnd w:id="322"/>
          <w:p>
            <w:pPr>
              <w:spacing w:after="20"/>
              <w:ind w:left="20"/>
              <w:jc w:val="both"/>
            </w:pPr>
            <w:r>
              <w:rPr>
                <w:rFonts w:ascii="Times New Roman"/>
                <w:b w:val="false"/>
                <w:i w:val="false"/>
                <w:color w:val="000000"/>
                <w:sz w:val="20"/>
              </w:rPr>
              <w:t>
Издание прочего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3"/>
          <w:p>
            <w:pPr>
              <w:spacing w:after="20"/>
              <w:ind w:left="20"/>
              <w:jc w:val="both"/>
            </w:pPr>
            <w:r>
              <w:rPr>
                <w:rFonts w:ascii="Times New Roman"/>
                <w:b w:val="false"/>
                <w:i w:val="false"/>
                <w:color w:val="000000"/>
                <w:sz w:val="20"/>
              </w:rPr>
              <w:t>
Бағдарламалық қамтамасыз етуді әзірлеу</w:t>
            </w:r>
          </w:p>
          <w:bookmarkEnd w:id="323"/>
          <w:p>
            <w:pPr>
              <w:spacing w:after="20"/>
              <w:ind w:left="20"/>
              <w:jc w:val="both"/>
            </w:pPr>
            <w:r>
              <w:rPr>
                <w:rFonts w:ascii="Times New Roman"/>
                <w:b w:val="false"/>
                <w:i w:val="false"/>
                <w:color w:val="000000"/>
                <w:sz w:val="20"/>
              </w:rPr>
              <w:t>
Разработка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4"/>
          <w:p>
            <w:pPr>
              <w:spacing w:after="20"/>
              <w:ind w:left="20"/>
              <w:jc w:val="both"/>
            </w:pPr>
            <w:r>
              <w:rPr>
                <w:rFonts w:ascii="Times New Roman"/>
                <w:b w:val="false"/>
                <w:i w:val="false"/>
                <w:color w:val="000000"/>
                <w:sz w:val="20"/>
              </w:rPr>
              <w:t>
оның ішінде жергілікті қамту</w:t>
            </w:r>
          </w:p>
          <w:bookmarkEnd w:id="324"/>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5"/>
          <w:p>
            <w:pPr>
              <w:spacing w:after="20"/>
              <w:ind w:left="20"/>
              <w:jc w:val="both"/>
            </w:pPr>
            <w:r>
              <w:rPr>
                <w:rFonts w:ascii="Times New Roman"/>
                <w:b w:val="false"/>
                <w:i w:val="false"/>
                <w:color w:val="000000"/>
                <w:sz w:val="20"/>
              </w:rPr>
              <w:t>
Бағдарламалық қамтамасыз етуді сүйемелдеу</w:t>
            </w:r>
          </w:p>
          <w:bookmarkEnd w:id="325"/>
          <w:p>
            <w:pPr>
              <w:spacing w:after="20"/>
              <w:ind w:left="20"/>
              <w:jc w:val="both"/>
            </w:pPr>
            <w:r>
              <w:rPr>
                <w:rFonts w:ascii="Times New Roman"/>
                <w:b w:val="false"/>
                <w:i w:val="false"/>
                <w:color w:val="000000"/>
                <w:sz w:val="20"/>
              </w:rPr>
              <w:t>
Сопровождение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6"/>
          <w:p>
            <w:pPr>
              <w:spacing w:after="20"/>
              <w:ind w:left="20"/>
              <w:jc w:val="both"/>
            </w:pPr>
            <w:r>
              <w:rPr>
                <w:rFonts w:ascii="Times New Roman"/>
                <w:b w:val="false"/>
                <w:i w:val="false"/>
                <w:color w:val="000000"/>
                <w:sz w:val="20"/>
              </w:rPr>
              <w:t>
оның ішінде жергілікті қамту</w:t>
            </w:r>
          </w:p>
          <w:bookmarkEnd w:id="326"/>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7"/>
          <w:p>
            <w:pPr>
              <w:spacing w:after="20"/>
              <w:ind w:left="20"/>
              <w:jc w:val="both"/>
            </w:pPr>
            <w:r>
              <w:rPr>
                <w:rFonts w:ascii="Times New Roman"/>
                <w:b w:val="false"/>
                <w:i w:val="false"/>
                <w:color w:val="000000"/>
                <w:sz w:val="20"/>
              </w:rPr>
              <w:t>
Акпараттық технологиялар саласындағы консультациялық және практикалық қызметтер</w:t>
            </w:r>
          </w:p>
          <w:bookmarkEnd w:id="327"/>
          <w:p>
            <w:pPr>
              <w:spacing w:after="20"/>
              <w:ind w:left="20"/>
              <w:jc w:val="both"/>
            </w:pPr>
            <w:r>
              <w:rPr>
                <w:rFonts w:ascii="Times New Roman"/>
                <w:b w:val="false"/>
                <w:i w:val="false"/>
                <w:color w:val="000000"/>
                <w:sz w:val="20"/>
              </w:rPr>
              <w:t>
Консультационные и практические услуги в области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8"/>
          <w:p>
            <w:pPr>
              <w:spacing w:after="20"/>
              <w:ind w:left="20"/>
              <w:jc w:val="both"/>
            </w:pPr>
            <w:r>
              <w:rPr>
                <w:rFonts w:ascii="Times New Roman"/>
                <w:b w:val="false"/>
                <w:i w:val="false"/>
                <w:color w:val="000000"/>
                <w:sz w:val="20"/>
              </w:rPr>
              <w:t>
Коммерциялық ақпараттық жүйелерді жоспарлау және жобалау</w:t>
            </w:r>
          </w:p>
          <w:bookmarkEnd w:id="328"/>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9"/>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аясында ақпараттық-коммуникациялық инфрақұрылымды басқару жөніндегі қызмет</w:t>
            </w:r>
          </w:p>
          <w:bookmarkEnd w:id="329"/>
          <w:p>
            <w:pPr>
              <w:spacing w:after="20"/>
              <w:ind w:left="20"/>
              <w:jc w:val="both"/>
            </w:pPr>
            <w:r>
              <w:rPr>
                <w:rFonts w:ascii="Times New Roman"/>
                <w:b w:val="false"/>
                <w:i w:val="false"/>
                <w:color w:val="000000"/>
                <w:sz w:val="20"/>
              </w:rPr>
              <w:t>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0"/>
          <w:p>
            <w:pPr>
              <w:spacing w:after="20"/>
              <w:ind w:left="20"/>
              <w:jc w:val="both"/>
            </w:pPr>
            <w:r>
              <w:rPr>
                <w:rFonts w:ascii="Times New Roman"/>
                <w:b w:val="false"/>
                <w:i w:val="false"/>
                <w:color w:val="000000"/>
                <w:sz w:val="20"/>
              </w:rPr>
              <w:t>
Ақпараттық –коммуникациялық құрал-жабдықтарды басқару жөніндегі қызмет</w:t>
            </w:r>
          </w:p>
          <w:bookmarkEnd w:id="330"/>
          <w:p>
            <w:pPr>
              <w:spacing w:after="20"/>
              <w:ind w:left="20"/>
              <w:jc w:val="both"/>
            </w:pPr>
            <w:r>
              <w:rPr>
                <w:rFonts w:ascii="Times New Roman"/>
                <w:b w:val="false"/>
                <w:i w:val="false"/>
                <w:color w:val="000000"/>
                <w:sz w:val="20"/>
              </w:rPr>
              <w:t>
Деятельность по управлению информационно-коммуникационным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1"/>
          <w:p>
            <w:pPr>
              <w:spacing w:after="20"/>
              <w:ind w:left="20"/>
              <w:jc w:val="both"/>
            </w:pPr>
            <w:r>
              <w:rPr>
                <w:rFonts w:ascii="Times New Roman"/>
                <w:b w:val="false"/>
                <w:i w:val="false"/>
                <w:color w:val="000000"/>
                <w:sz w:val="20"/>
              </w:rPr>
              <w:t>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w:t>
            </w:r>
          </w:p>
          <w:bookmarkEnd w:id="331"/>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2"/>
          <w:p>
            <w:pPr>
              <w:spacing w:after="20"/>
              <w:ind w:left="20"/>
              <w:jc w:val="both"/>
            </w:pPr>
            <w:r>
              <w:rPr>
                <w:rFonts w:ascii="Times New Roman"/>
                <w:b w:val="false"/>
                <w:i w:val="false"/>
                <w:color w:val="000000"/>
                <w:sz w:val="20"/>
              </w:rPr>
              <w:t>
Киберқауіпсіздік саласындағы қызмет</w:t>
            </w:r>
          </w:p>
          <w:bookmarkEnd w:id="332"/>
          <w:p>
            <w:pPr>
              <w:spacing w:after="20"/>
              <w:ind w:left="20"/>
              <w:jc w:val="both"/>
            </w:pPr>
            <w:r>
              <w:rPr>
                <w:rFonts w:ascii="Times New Roman"/>
                <w:b w:val="false"/>
                <w:i w:val="false"/>
                <w:color w:val="000000"/>
                <w:sz w:val="20"/>
              </w:rPr>
              <w:t>
Деятельность в области кибербезопасности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3"/>
          <w:p>
            <w:pPr>
              <w:spacing w:after="20"/>
              <w:ind w:left="20"/>
              <w:jc w:val="both"/>
            </w:pPr>
            <w:r>
              <w:rPr>
                <w:rFonts w:ascii="Times New Roman"/>
                <w:b w:val="false"/>
                <w:i w:val="false"/>
                <w:color w:val="000000"/>
                <w:sz w:val="20"/>
              </w:rPr>
              <w:t>
Басқа топтамаларға енгізілмеген ақпараттық технологиялар мен ақпараттық жүйелер саласындағы қызметтің басқа да түрлері</w:t>
            </w:r>
          </w:p>
          <w:bookmarkEnd w:id="333"/>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не включенные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4"/>
          <w:p>
            <w:pPr>
              <w:spacing w:after="20"/>
              <w:ind w:left="20"/>
              <w:jc w:val="both"/>
            </w:pPr>
            <w:r>
              <w:rPr>
                <w:rFonts w:ascii="Times New Roman"/>
                <w:b w:val="false"/>
                <w:i w:val="false"/>
                <w:color w:val="000000"/>
                <w:sz w:val="20"/>
              </w:rPr>
              <w:t>
Қосымшаларды (қолданбалы бағдарламаларды) орналастыру және осымен байланысты қызметтер</w:t>
            </w:r>
          </w:p>
          <w:bookmarkEnd w:id="334"/>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5"/>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bookmarkEnd w:id="335"/>
          <w:p>
            <w:pPr>
              <w:spacing w:after="20"/>
              <w:ind w:left="20"/>
              <w:jc w:val="both"/>
            </w:pPr>
            <w:r>
              <w:rPr>
                <w:rFonts w:ascii="Times New Roman"/>
                <w:b w:val="false"/>
                <w:i w:val="false"/>
                <w:color w:val="000000"/>
                <w:sz w:val="20"/>
              </w:rPr>
              <w:t>
Информационно-методологическое обеспечение с сопровождением информационных систем и баз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6"/>
          <w:p>
            <w:pPr>
              <w:spacing w:after="20"/>
              <w:ind w:left="20"/>
              <w:jc w:val="both"/>
            </w:pPr>
            <w:r>
              <w:rPr>
                <w:rFonts w:ascii="Times New Roman"/>
                <w:b w:val="false"/>
                <w:i w:val="false"/>
                <w:color w:val="000000"/>
                <w:sz w:val="20"/>
              </w:rPr>
              <w:t>
Веб-порталдардың қызметі</w:t>
            </w:r>
          </w:p>
          <w:bookmarkEnd w:id="336"/>
          <w:p>
            <w:pPr>
              <w:spacing w:after="20"/>
              <w:ind w:left="20"/>
              <w:jc w:val="both"/>
            </w:pPr>
            <w:r>
              <w:rPr>
                <w:rFonts w:ascii="Times New Roman"/>
                <w:b w:val="false"/>
                <w:i w:val="false"/>
                <w:color w:val="000000"/>
                <w:sz w:val="20"/>
              </w:rPr>
              <w:t>
Деятельность веб-порталов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7"/>
          <w:p>
            <w:pPr>
              <w:spacing w:after="20"/>
              <w:ind w:left="20"/>
              <w:jc w:val="both"/>
            </w:pPr>
            <w:r>
              <w:rPr>
                <w:rFonts w:ascii="Times New Roman"/>
                <w:b w:val="false"/>
                <w:i w:val="false"/>
                <w:color w:val="000000"/>
                <w:sz w:val="20"/>
              </w:rPr>
              <w:t>
оның ішінде жергілікті қамту</w:t>
            </w:r>
          </w:p>
          <w:bookmarkEnd w:id="337"/>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377" w:id="338"/>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bookmarkEnd w:id="338"/>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378" w:id="339"/>
      <w:r>
        <w:rPr>
          <w:rFonts w:ascii="Times New Roman"/>
          <w:b w:val="false"/>
          <w:i w:val="false"/>
          <w:color w:val="000000"/>
          <w:sz w:val="28"/>
        </w:rPr>
        <w:t>
      Атауы Мекенжайы (респонденттің)</w:t>
      </w:r>
    </w:p>
    <w:bookmarkEnd w:id="339"/>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 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(бас бухгалтердің)фамилия, имя и отчество (при его наличии) подпись (главного бухгалтера)</w:t>
      </w:r>
    </w:p>
    <w:bookmarkStart w:name="z379" w:id="340"/>
    <w:p>
      <w:pPr>
        <w:spacing w:after="0"/>
        <w:ind w:left="0"/>
        <w:jc w:val="both"/>
      </w:pPr>
      <w:r>
        <w:rPr>
          <w:rFonts w:ascii="Times New Roman"/>
          <w:b w:val="false"/>
          <w:i w:val="false"/>
          <w:color w:val="000000"/>
          <w:sz w:val="28"/>
        </w:rPr>
        <w:t>
      Басшы немесе оның міндетін атқарушы тұлға</w:t>
      </w:r>
    </w:p>
    <w:bookmarkEnd w:id="340"/>
    <w:bookmarkStart w:name="z380" w:id="341"/>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 ____________________________________ тегі, аты және әкесінің аты (бар болған жағдайда) қолы фамилия, имя и отчество (при его наличии) подпись</w:t>
      </w:r>
    </w:p>
    <w:bookmarkEnd w:id="341"/>
    <w:bookmarkStart w:name="z381" w:id="342"/>
    <w:p>
      <w:pPr>
        <w:spacing w:after="0"/>
        <w:ind w:left="0"/>
        <w:jc w:val="both"/>
      </w:pPr>
      <w:r>
        <w:rPr>
          <w:rFonts w:ascii="Times New Roman"/>
          <w:b w:val="false"/>
          <w:i w:val="false"/>
          <w:color w:val="000000"/>
          <w:sz w:val="28"/>
        </w:rPr>
        <w:t>
      Ескертпе:</w:t>
      </w:r>
    </w:p>
    <w:bookmarkEnd w:id="342"/>
    <w:bookmarkStart w:name="z382" w:id="343"/>
    <w:p>
      <w:pPr>
        <w:spacing w:after="0"/>
        <w:ind w:left="0"/>
        <w:jc w:val="both"/>
      </w:pPr>
      <w:r>
        <w:rPr>
          <w:rFonts w:ascii="Times New Roman"/>
          <w:b w:val="false"/>
          <w:i w:val="false"/>
          <w:color w:val="000000"/>
          <w:sz w:val="28"/>
        </w:rPr>
        <w:t>
      Примечание:</w:t>
      </w:r>
    </w:p>
    <w:bookmarkEnd w:id="343"/>
    <w:bookmarkStart w:name="z383" w:id="344"/>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44"/>
    <w:bookmarkStart w:name="z384" w:id="34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bookmarkStart w:name="z387" w:id="34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объеме оказанных IT услуг"</w:t>
      </w:r>
      <w:r>
        <w:br/>
      </w:r>
      <w:r>
        <w:rPr>
          <w:rFonts w:ascii="Times New Roman"/>
          <w:b/>
          <w:i w:val="false"/>
          <w:color w:val="000000"/>
        </w:rPr>
        <w:t>(индекс 2-услуги (IT), периодичность годовая)</w:t>
      </w:r>
    </w:p>
    <w:bookmarkEnd w:id="346"/>
    <w:bookmarkStart w:name="z388" w:id="34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объеме оказанных IT услуг" (индекс 2-услуги (IT), периодичность годовая) (далее – статистическая форма).</w:t>
      </w:r>
    </w:p>
    <w:bookmarkEnd w:id="347"/>
    <w:bookmarkStart w:name="z389" w:id="348"/>
    <w:p>
      <w:pPr>
        <w:spacing w:after="0"/>
        <w:ind w:left="0"/>
        <w:jc w:val="both"/>
      </w:pPr>
      <w:r>
        <w:rPr>
          <w:rFonts w:ascii="Times New Roman"/>
          <w:b w:val="false"/>
          <w:i w:val="false"/>
          <w:color w:val="000000"/>
          <w:sz w:val="28"/>
        </w:rPr>
        <w:t>
      2. Данную статистическую форму представляют респонденты с основным видом деятельности в сфере IT услуг согласно нижеперечисленным кодам Общего классификатора видов экономической деятельности (далее – ОКЭД):</w:t>
      </w:r>
    </w:p>
    <w:bookmarkEnd w:id="348"/>
    <w:bookmarkStart w:name="z390" w:id="349"/>
    <w:p>
      <w:pPr>
        <w:spacing w:after="0"/>
        <w:ind w:left="0"/>
        <w:jc w:val="both"/>
      </w:pPr>
      <w:r>
        <w:rPr>
          <w:rFonts w:ascii="Times New Roman"/>
          <w:b w:val="false"/>
          <w:i w:val="false"/>
          <w:color w:val="000000"/>
          <w:sz w:val="28"/>
        </w:rPr>
        <w:t>
      1) 58.2 - издание программного обеспечения;</w:t>
      </w:r>
    </w:p>
    <w:bookmarkEnd w:id="349"/>
    <w:bookmarkStart w:name="z391" w:id="350"/>
    <w:p>
      <w:pPr>
        <w:spacing w:after="0"/>
        <w:ind w:left="0"/>
        <w:jc w:val="both"/>
      </w:pPr>
      <w:r>
        <w:rPr>
          <w:rFonts w:ascii="Times New Roman"/>
          <w:b w:val="false"/>
          <w:i w:val="false"/>
          <w:color w:val="000000"/>
          <w:sz w:val="28"/>
        </w:rPr>
        <w:t>
      2) 62 - компьютерное программирование, консультационные и другие сопутствующие услуги;</w:t>
      </w:r>
    </w:p>
    <w:bookmarkEnd w:id="350"/>
    <w:bookmarkStart w:name="z392" w:id="351"/>
    <w:p>
      <w:pPr>
        <w:spacing w:after="0"/>
        <w:ind w:left="0"/>
        <w:jc w:val="both"/>
      </w:pPr>
      <w:r>
        <w:rPr>
          <w:rFonts w:ascii="Times New Roman"/>
          <w:b w:val="false"/>
          <w:i w:val="false"/>
          <w:color w:val="000000"/>
          <w:sz w:val="28"/>
        </w:rPr>
        <w:t>
      3) 63.1 - деятельность в области информационного обслуживания.</w:t>
      </w:r>
    </w:p>
    <w:bookmarkEnd w:id="351"/>
    <w:bookmarkStart w:name="z393" w:id="352"/>
    <w:p>
      <w:pPr>
        <w:spacing w:after="0"/>
        <w:ind w:left="0"/>
        <w:jc w:val="both"/>
      </w:pPr>
      <w:r>
        <w:rPr>
          <w:rFonts w:ascii="Times New Roman"/>
          <w:b w:val="false"/>
          <w:i w:val="false"/>
          <w:color w:val="000000"/>
          <w:sz w:val="28"/>
        </w:rPr>
        <w:t>
      3. Статистическую форму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видом деятельности в сфере IT услуг.</w:t>
      </w:r>
    </w:p>
    <w:bookmarkEnd w:id="352"/>
    <w:bookmarkStart w:name="z394" w:id="353"/>
    <w:p>
      <w:pPr>
        <w:spacing w:after="0"/>
        <w:ind w:left="0"/>
        <w:jc w:val="both"/>
      </w:pPr>
      <w:r>
        <w:rPr>
          <w:rFonts w:ascii="Times New Roman"/>
          <w:b w:val="false"/>
          <w:i w:val="false"/>
          <w:color w:val="000000"/>
          <w:sz w:val="28"/>
        </w:rPr>
        <w:t>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353"/>
    <w:bookmarkStart w:name="z395" w:id="354"/>
    <w:p>
      <w:pPr>
        <w:spacing w:after="0"/>
        <w:ind w:left="0"/>
        <w:jc w:val="both"/>
      </w:pPr>
      <w:r>
        <w:rPr>
          <w:rFonts w:ascii="Times New Roman"/>
          <w:b w:val="false"/>
          <w:i w:val="false"/>
          <w:color w:val="000000"/>
          <w:sz w:val="28"/>
        </w:rPr>
        <w:t>
      4. В разделе 2 указывается объем IT услуг, услугополучателями которых являются резиденты.</w:t>
      </w:r>
    </w:p>
    <w:bookmarkEnd w:id="354"/>
    <w:bookmarkStart w:name="z396" w:id="355"/>
    <w:p>
      <w:pPr>
        <w:spacing w:after="0"/>
        <w:ind w:left="0"/>
        <w:jc w:val="both"/>
      </w:pPr>
      <w:r>
        <w:rPr>
          <w:rFonts w:ascii="Times New Roman"/>
          <w:b w:val="false"/>
          <w:i w:val="false"/>
          <w:color w:val="000000"/>
          <w:sz w:val="28"/>
        </w:rPr>
        <w:t>
      В графе 1 раздела 2 показатель "Объем оказанных услуг" включает стоимость оказанных услуг в размере средств, поступивших от предприятий, учреждений, населения в уплату за оказанные им услуги.</w:t>
      </w:r>
    </w:p>
    <w:bookmarkEnd w:id="355"/>
    <w:bookmarkStart w:name="z397" w:id="356"/>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bookmarkEnd w:id="356"/>
    <w:bookmarkStart w:name="z398" w:id="357"/>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bookmarkEnd w:id="357"/>
    <w:bookmarkStart w:name="z399" w:id="358"/>
    <w:p>
      <w:pPr>
        <w:spacing w:after="0"/>
        <w:ind w:left="0"/>
        <w:jc w:val="both"/>
      </w:pPr>
      <w:r>
        <w:rPr>
          <w:rFonts w:ascii="Times New Roman"/>
          <w:b w:val="false"/>
          <w:i w:val="false"/>
          <w:color w:val="000000"/>
          <w:sz w:val="28"/>
        </w:rPr>
        <w:t>
      2) стоимость покупных материалов, используемых на производственные и иные нужды (проведение испытания, контроля);</w:t>
      </w:r>
    </w:p>
    <w:bookmarkEnd w:id="358"/>
    <w:bookmarkStart w:name="z400" w:id="359"/>
    <w:p>
      <w:pPr>
        <w:spacing w:after="0"/>
        <w:ind w:left="0"/>
        <w:jc w:val="both"/>
      </w:pPr>
      <w:r>
        <w:rPr>
          <w:rFonts w:ascii="Times New Roman"/>
          <w:b w:val="false"/>
          <w:i w:val="false"/>
          <w:color w:val="000000"/>
          <w:sz w:val="28"/>
        </w:rPr>
        <w:t>
      3) затраты на приобретение топлива, а также всех видов энергии (электрической, тепловой, сжатого воздуха) используемых для производства услуг, и прочие коммунальные услуги;</w:t>
      </w:r>
    </w:p>
    <w:bookmarkEnd w:id="359"/>
    <w:bookmarkStart w:name="z401" w:id="360"/>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отпускаемую на корню, платы за воду, забираемую из водохозяйственных систем);</w:t>
      </w:r>
    </w:p>
    <w:bookmarkEnd w:id="360"/>
    <w:bookmarkStart w:name="z402" w:id="361"/>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bookmarkEnd w:id="361"/>
    <w:bookmarkStart w:name="z403" w:id="362"/>
    <w:p>
      <w:pPr>
        <w:spacing w:after="0"/>
        <w:ind w:left="0"/>
        <w:jc w:val="both"/>
      </w:pPr>
      <w:r>
        <w:rPr>
          <w:rFonts w:ascii="Times New Roman"/>
          <w:b w:val="false"/>
          <w:i w:val="false"/>
          <w:color w:val="000000"/>
          <w:sz w:val="28"/>
        </w:rPr>
        <w:t>
      6) прочие материальные затраты;</w:t>
      </w:r>
    </w:p>
    <w:bookmarkEnd w:id="362"/>
    <w:bookmarkStart w:name="z404" w:id="363"/>
    <w:p>
      <w:pPr>
        <w:spacing w:after="0"/>
        <w:ind w:left="0"/>
        <w:jc w:val="both"/>
      </w:pPr>
      <w:r>
        <w:rPr>
          <w:rFonts w:ascii="Times New Roman"/>
          <w:b w:val="false"/>
          <w:i w:val="false"/>
          <w:color w:val="000000"/>
          <w:sz w:val="28"/>
        </w:rPr>
        <w:t>
      7) расходы на заработную плату;</w:t>
      </w:r>
    </w:p>
    <w:bookmarkEnd w:id="363"/>
    <w:bookmarkStart w:name="z405" w:id="364"/>
    <w:p>
      <w:pPr>
        <w:spacing w:after="0"/>
        <w:ind w:left="0"/>
        <w:jc w:val="both"/>
      </w:pPr>
      <w:r>
        <w:rPr>
          <w:rFonts w:ascii="Times New Roman"/>
          <w:b w:val="false"/>
          <w:i w:val="false"/>
          <w:color w:val="000000"/>
          <w:sz w:val="28"/>
        </w:rPr>
        <w:t>
      8) налоги и другие обязательные платежи в бюджет, командировочные, представительские расходы, благотворительная помощь и прочие расходы;</w:t>
      </w:r>
    </w:p>
    <w:bookmarkEnd w:id="364"/>
    <w:bookmarkStart w:name="z406" w:id="365"/>
    <w:p>
      <w:pPr>
        <w:spacing w:after="0"/>
        <w:ind w:left="0"/>
        <w:jc w:val="both"/>
      </w:pPr>
      <w:r>
        <w:rPr>
          <w:rFonts w:ascii="Times New Roman"/>
          <w:b w:val="false"/>
          <w:i w:val="false"/>
          <w:color w:val="000000"/>
          <w:sz w:val="28"/>
        </w:rPr>
        <w:t>
      9) стоимость услуг, оказанных сторонними организациями, такие как консультативные, по проведению расследований и обеспечению безопасности, реклама, услуги банков;</w:t>
      </w:r>
    </w:p>
    <w:bookmarkEnd w:id="365"/>
    <w:bookmarkStart w:name="z407" w:id="366"/>
    <w:p>
      <w:pPr>
        <w:spacing w:after="0"/>
        <w:ind w:left="0"/>
        <w:jc w:val="both"/>
      </w:pPr>
      <w:r>
        <w:rPr>
          <w:rFonts w:ascii="Times New Roman"/>
          <w:b w:val="false"/>
          <w:i w:val="false"/>
          <w:color w:val="000000"/>
          <w:sz w:val="28"/>
        </w:rPr>
        <w:t>
      10) текущий ремонт.</w:t>
      </w:r>
    </w:p>
    <w:bookmarkEnd w:id="366"/>
    <w:bookmarkStart w:name="z408" w:id="367"/>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(валовое накопление основного капитала).</w:t>
      </w:r>
    </w:p>
    <w:bookmarkEnd w:id="367"/>
    <w:bookmarkStart w:name="z409" w:id="368"/>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bookmarkEnd w:id="368"/>
    <w:bookmarkStart w:name="z410" w:id="369"/>
    <w:p>
      <w:pPr>
        <w:spacing w:after="0"/>
        <w:ind w:left="0"/>
        <w:jc w:val="both"/>
      </w:pPr>
      <w:r>
        <w:rPr>
          <w:rFonts w:ascii="Times New Roman"/>
          <w:b w:val="false"/>
          <w:i w:val="false"/>
          <w:color w:val="000000"/>
          <w:sz w:val="28"/>
        </w:rPr>
        <w:t>
      В графах 2 – 5 раздела 2 указывается объем IT услуг, услугополучателями которых являются юридические лица с детализацией по формам собственности.</w:t>
      </w:r>
    </w:p>
    <w:bookmarkEnd w:id="369"/>
    <w:bookmarkStart w:name="z411" w:id="370"/>
    <w:p>
      <w:pPr>
        <w:spacing w:after="0"/>
        <w:ind w:left="0"/>
        <w:jc w:val="both"/>
      </w:pPr>
      <w:r>
        <w:rPr>
          <w:rFonts w:ascii="Times New Roman"/>
          <w:b w:val="false"/>
          <w:i w:val="false"/>
          <w:color w:val="000000"/>
          <w:sz w:val="28"/>
        </w:rPr>
        <w:t>
      В графе 6 указывается объем IT услуг, услугополучателями которых являются физические лица.</w:t>
      </w:r>
    </w:p>
    <w:bookmarkEnd w:id="370"/>
    <w:bookmarkStart w:name="z412" w:id="371"/>
    <w:p>
      <w:pPr>
        <w:spacing w:after="0"/>
        <w:ind w:left="0"/>
        <w:jc w:val="both"/>
      </w:pPr>
      <w:r>
        <w:rPr>
          <w:rFonts w:ascii="Times New Roman"/>
          <w:b w:val="false"/>
          <w:i w:val="false"/>
          <w:color w:val="000000"/>
          <w:sz w:val="28"/>
        </w:rPr>
        <w:t>
      5. В разделе 3 указывается объем IT услуг, услугополучателями которых являются нерезиденты.</w:t>
      </w:r>
    </w:p>
    <w:bookmarkEnd w:id="371"/>
    <w:bookmarkStart w:name="z413" w:id="372"/>
    <w:p>
      <w:pPr>
        <w:spacing w:after="0"/>
        <w:ind w:left="0"/>
        <w:jc w:val="both"/>
      </w:pPr>
      <w:r>
        <w:rPr>
          <w:rFonts w:ascii="Times New Roman"/>
          <w:b w:val="false"/>
          <w:i w:val="false"/>
          <w:color w:val="000000"/>
          <w:sz w:val="28"/>
        </w:rPr>
        <w:t>
      В графе 1 раздела 3 указывается объем IT услуг, оказанных за рубежом.</w:t>
      </w:r>
    </w:p>
    <w:bookmarkEnd w:id="372"/>
    <w:bookmarkStart w:name="z414" w:id="373"/>
    <w:p>
      <w:pPr>
        <w:spacing w:after="0"/>
        <w:ind w:left="0"/>
        <w:jc w:val="both"/>
      </w:pPr>
      <w:r>
        <w:rPr>
          <w:rFonts w:ascii="Times New Roman"/>
          <w:b w:val="false"/>
          <w:i w:val="false"/>
          <w:color w:val="000000"/>
          <w:sz w:val="28"/>
        </w:rPr>
        <w:t>
      В графе 2 раздела 3 указывается страна получателя IT услуг.</w:t>
      </w:r>
    </w:p>
    <w:bookmarkEnd w:id="373"/>
    <w:bookmarkStart w:name="z415" w:id="374"/>
    <w:p>
      <w:pPr>
        <w:spacing w:after="0"/>
        <w:ind w:left="0"/>
        <w:jc w:val="both"/>
      </w:pPr>
      <w:r>
        <w:rPr>
          <w:rFonts w:ascii="Times New Roman"/>
          <w:b w:val="false"/>
          <w:i w:val="false"/>
          <w:color w:val="000000"/>
          <w:sz w:val="28"/>
        </w:rPr>
        <w:t>
      В строке 1.1 разделов 2, 3 ОКЭД 58.21.0 "Издание компьютерных игр" включает создание компьютерных игр для любых платформ.</w:t>
      </w:r>
    </w:p>
    <w:bookmarkEnd w:id="374"/>
    <w:bookmarkStart w:name="z416" w:id="375"/>
    <w:p>
      <w:pPr>
        <w:spacing w:after="0"/>
        <w:ind w:left="0"/>
        <w:jc w:val="both"/>
      </w:pPr>
      <w:r>
        <w:rPr>
          <w:rFonts w:ascii="Times New Roman"/>
          <w:b w:val="false"/>
          <w:i w:val="false"/>
          <w:color w:val="000000"/>
          <w:sz w:val="28"/>
        </w:rPr>
        <w:t>
      В строке 1.2 разделов 2, 3 ОКЭД 58.29.0 "Издание прочего программного обеспечения" включает: издание готового (не приспособленного для индивидуальных пользователей) программного обеспечения, включая перевод или адаптацию программного обеспечения общего применения для определенного рынка за собственный счет: операционных систем; коммерческих приложений.</w:t>
      </w:r>
    </w:p>
    <w:bookmarkEnd w:id="375"/>
    <w:bookmarkStart w:name="z417" w:id="376"/>
    <w:p>
      <w:pPr>
        <w:spacing w:after="0"/>
        <w:ind w:left="0"/>
        <w:jc w:val="both"/>
      </w:pPr>
      <w:r>
        <w:rPr>
          <w:rFonts w:ascii="Times New Roman"/>
          <w:b w:val="false"/>
          <w:i w:val="false"/>
          <w:color w:val="000000"/>
          <w:sz w:val="28"/>
        </w:rPr>
        <w:t>
      В строке 1.3 разделов 2, 3 ОКЭД 62.01.1 "Разработка программного обеспечения" включает:</w:t>
      </w:r>
    </w:p>
    <w:bookmarkEnd w:id="376"/>
    <w:bookmarkStart w:name="z418" w:id="377"/>
    <w:p>
      <w:pPr>
        <w:spacing w:after="0"/>
        <w:ind w:left="0"/>
        <w:jc w:val="both"/>
      </w:pPr>
      <w:r>
        <w:rPr>
          <w:rFonts w:ascii="Times New Roman"/>
          <w:b w:val="false"/>
          <w:i w:val="false"/>
          <w:color w:val="000000"/>
          <w:sz w:val="28"/>
        </w:rPr>
        <w:t>
      1) разработку, модификацию и тестирование программного обеспечения;</w:t>
      </w:r>
    </w:p>
    <w:bookmarkEnd w:id="377"/>
    <w:bookmarkStart w:name="z419" w:id="378"/>
    <w:p>
      <w:pPr>
        <w:spacing w:after="0"/>
        <w:ind w:left="0"/>
        <w:jc w:val="both"/>
      </w:pPr>
      <w:r>
        <w:rPr>
          <w:rFonts w:ascii="Times New Roman"/>
          <w:b w:val="false"/>
          <w:i w:val="false"/>
          <w:color w:val="000000"/>
          <w:sz w:val="28"/>
        </w:rPr>
        <w:t>
      2) разработку структуры и содержания компьютерных кодов и (или) написание компьютерных кодов, необходимых для создания и функционирования:</w:t>
      </w:r>
    </w:p>
    <w:bookmarkEnd w:id="378"/>
    <w:bookmarkStart w:name="z420" w:id="379"/>
    <w:p>
      <w:pPr>
        <w:spacing w:after="0"/>
        <w:ind w:left="0"/>
        <w:jc w:val="both"/>
      </w:pPr>
      <w:r>
        <w:rPr>
          <w:rFonts w:ascii="Times New Roman"/>
          <w:b w:val="false"/>
          <w:i w:val="false"/>
          <w:color w:val="000000"/>
          <w:sz w:val="28"/>
        </w:rPr>
        <w:t>
      системного программного обеспечения (включая обновления, изменения и дополнения к программному обеспечению);</w:t>
      </w:r>
    </w:p>
    <w:bookmarkEnd w:id="379"/>
    <w:bookmarkStart w:name="z421" w:id="380"/>
    <w:p>
      <w:pPr>
        <w:spacing w:after="0"/>
        <w:ind w:left="0"/>
        <w:jc w:val="both"/>
      </w:pPr>
      <w:r>
        <w:rPr>
          <w:rFonts w:ascii="Times New Roman"/>
          <w:b w:val="false"/>
          <w:i w:val="false"/>
          <w:color w:val="000000"/>
          <w:sz w:val="28"/>
        </w:rPr>
        <w:t>
      прикладного программного обеспечения (включая обновления, изменения и дополнения к программному обеспечению);</w:t>
      </w:r>
    </w:p>
    <w:bookmarkEnd w:id="380"/>
    <w:bookmarkStart w:name="z422" w:id="381"/>
    <w:p>
      <w:pPr>
        <w:spacing w:after="0"/>
        <w:ind w:left="0"/>
        <w:jc w:val="both"/>
      </w:pPr>
      <w:r>
        <w:rPr>
          <w:rFonts w:ascii="Times New Roman"/>
          <w:b w:val="false"/>
          <w:i w:val="false"/>
          <w:color w:val="000000"/>
          <w:sz w:val="28"/>
        </w:rPr>
        <w:t>
      баз данных;</w:t>
      </w:r>
    </w:p>
    <w:bookmarkEnd w:id="381"/>
    <w:bookmarkStart w:name="z423" w:id="382"/>
    <w:p>
      <w:pPr>
        <w:spacing w:after="0"/>
        <w:ind w:left="0"/>
        <w:jc w:val="both"/>
      </w:pPr>
      <w:r>
        <w:rPr>
          <w:rFonts w:ascii="Times New Roman"/>
          <w:b w:val="false"/>
          <w:i w:val="false"/>
          <w:color w:val="000000"/>
          <w:sz w:val="28"/>
        </w:rPr>
        <w:t>
      веб-сайтов;</w:t>
      </w:r>
    </w:p>
    <w:bookmarkEnd w:id="382"/>
    <w:bookmarkStart w:name="z424" w:id="383"/>
    <w:p>
      <w:pPr>
        <w:spacing w:after="0"/>
        <w:ind w:left="0"/>
        <w:jc w:val="both"/>
      </w:pPr>
      <w:r>
        <w:rPr>
          <w:rFonts w:ascii="Times New Roman"/>
          <w:b w:val="false"/>
          <w:i w:val="false"/>
          <w:color w:val="000000"/>
          <w:sz w:val="28"/>
        </w:rPr>
        <w:t>
      3) изменение программного обеспечения по заказу клиента, то есть модификацию и конфигурацию существующего прикладного программного обеспечения таким образом, чтобы оно функционировало в программной среде информационной системы клиента.</w:t>
      </w:r>
    </w:p>
    <w:bookmarkEnd w:id="383"/>
    <w:bookmarkStart w:name="z425" w:id="384"/>
    <w:p>
      <w:pPr>
        <w:spacing w:after="0"/>
        <w:ind w:left="0"/>
        <w:jc w:val="both"/>
      </w:pPr>
      <w:r>
        <w:rPr>
          <w:rFonts w:ascii="Times New Roman"/>
          <w:b w:val="false"/>
          <w:i w:val="false"/>
          <w:color w:val="000000"/>
          <w:sz w:val="28"/>
        </w:rPr>
        <w:t>
      В строке 1.4 разделов 2, 3 ОКЭД 62.01.2 "Сопровождение программного обеспечения" включает деятельность только по сопровождению программного обеспечения.</w:t>
      </w:r>
    </w:p>
    <w:bookmarkEnd w:id="384"/>
    <w:bookmarkStart w:name="z426" w:id="385"/>
    <w:p>
      <w:pPr>
        <w:spacing w:after="0"/>
        <w:ind w:left="0"/>
        <w:jc w:val="both"/>
      </w:pPr>
      <w:r>
        <w:rPr>
          <w:rFonts w:ascii="Times New Roman"/>
          <w:b w:val="false"/>
          <w:i w:val="false"/>
          <w:color w:val="000000"/>
          <w:sz w:val="28"/>
        </w:rPr>
        <w:t>
      В строке 1.5 разделов 2, 3 ОКЭД 62.02.1 "Консультационные и практические услуги в области информационных технологий" включает:</w:t>
      </w:r>
    </w:p>
    <w:bookmarkEnd w:id="385"/>
    <w:bookmarkStart w:name="z427" w:id="386"/>
    <w:p>
      <w:pPr>
        <w:spacing w:after="0"/>
        <w:ind w:left="0"/>
        <w:jc w:val="both"/>
      </w:pPr>
      <w:r>
        <w:rPr>
          <w:rFonts w:ascii="Times New Roman"/>
          <w:b w:val="false"/>
          <w:i w:val="false"/>
          <w:color w:val="000000"/>
          <w:sz w:val="28"/>
        </w:rPr>
        <w:t>
      1) планирование, разработку и развитие информационных систем, программного обеспечения, объединяющего комплектующее оборудование и коммуникационные технологии в рамках формирования и развития государственных электронных информационных ресурсов и систем, а также информационных ресурсов и систем национального управляющего холдинга, организаций, пятьдесят и более процентов акций (долей участия) которых прямо и (или) косвенно принадлежат национальному управляющему холдингу;</w:t>
      </w:r>
    </w:p>
    <w:bookmarkEnd w:id="386"/>
    <w:bookmarkStart w:name="z428" w:id="387"/>
    <w:p>
      <w:pPr>
        <w:spacing w:after="0"/>
        <w:ind w:left="0"/>
        <w:jc w:val="both"/>
      </w:pPr>
      <w:r>
        <w:rPr>
          <w:rFonts w:ascii="Times New Roman"/>
          <w:b w:val="false"/>
          <w:i w:val="false"/>
          <w:color w:val="000000"/>
          <w:sz w:val="28"/>
        </w:rPr>
        <w:t>
      2) обучение соответствующих пользователей и иные услуги реализация которых, способствует формированию и (или) развитию государственных электронных информационных ресурсов и систем, а также информационных ресурсов и систем национального управляющего холдинга, организаций, пятьдесят и более процентов акций (долей участия) которых прямо и (или) косвенно принадлежат национальному управляющему холдингу.</w:t>
      </w:r>
    </w:p>
    <w:bookmarkEnd w:id="387"/>
    <w:bookmarkStart w:name="z429" w:id="388"/>
    <w:p>
      <w:pPr>
        <w:spacing w:after="0"/>
        <w:ind w:left="0"/>
        <w:jc w:val="both"/>
      </w:pPr>
      <w:r>
        <w:rPr>
          <w:rFonts w:ascii="Times New Roman"/>
          <w:b w:val="false"/>
          <w:i w:val="false"/>
          <w:color w:val="000000"/>
          <w:sz w:val="28"/>
        </w:rPr>
        <w:t>
      В строке 1.6 разделов 2, 3 ОКЭД 62.02.2 "Планирование и проектирование коммерческих информационных систем" включает:</w:t>
      </w:r>
    </w:p>
    <w:bookmarkEnd w:id="388"/>
    <w:bookmarkStart w:name="z430" w:id="389"/>
    <w:p>
      <w:pPr>
        <w:spacing w:after="0"/>
        <w:ind w:left="0"/>
        <w:jc w:val="both"/>
      </w:pPr>
      <w:r>
        <w:rPr>
          <w:rFonts w:ascii="Times New Roman"/>
          <w:b w:val="false"/>
          <w:i w:val="false"/>
          <w:color w:val="000000"/>
          <w:sz w:val="28"/>
        </w:rPr>
        <w:t>
      1) планирование и проектирование информационных систем, объединяющих компьютерное оборудование, программное обеспечение и коммуникационные технологии, для коммерческого использования;</w:t>
      </w:r>
    </w:p>
    <w:bookmarkEnd w:id="389"/>
    <w:bookmarkStart w:name="z431" w:id="390"/>
    <w:p>
      <w:pPr>
        <w:spacing w:after="0"/>
        <w:ind w:left="0"/>
        <w:jc w:val="both"/>
      </w:pPr>
      <w:r>
        <w:rPr>
          <w:rFonts w:ascii="Times New Roman"/>
          <w:b w:val="false"/>
          <w:i w:val="false"/>
          <w:color w:val="000000"/>
          <w:sz w:val="28"/>
        </w:rPr>
        <w:t>
      2) обучение соответствующих пользователей.</w:t>
      </w:r>
    </w:p>
    <w:bookmarkEnd w:id="390"/>
    <w:bookmarkStart w:name="z432" w:id="391"/>
    <w:p>
      <w:pPr>
        <w:spacing w:after="0"/>
        <w:ind w:left="0"/>
        <w:jc w:val="both"/>
      </w:pPr>
      <w:r>
        <w:rPr>
          <w:rFonts w:ascii="Times New Roman"/>
          <w:b w:val="false"/>
          <w:i w:val="false"/>
          <w:color w:val="000000"/>
          <w:sz w:val="28"/>
        </w:rPr>
        <w:t>
      В строке 1.7 разделов 2, 3 ОКЭД 62.03.1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 включает: предоставление услуг государственным органам, учреждениям и организациям по технологическому, техническому и иному управлению информационно-коммуникационной инфраструктурой, в том числе использование информационно-коммуникационного оборудования, программного обеспечения и информационных систем, а также сопутствующих услуг технической поддержки.</w:t>
      </w:r>
    </w:p>
    <w:bookmarkEnd w:id="391"/>
    <w:bookmarkStart w:name="z433" w:id="392"/>
    <w:p>
      <w:pPr>
        <w:spacing w:after="0"/>
        <w:ind w:left="0"/>
        <w:jc w:val="both"/>
      </w:pPr>
      <w:r>
        <w:rPr>
          <w:rFonts w:ascii="Times New Roman"/>
          <w:b w:val="false"/>
          <w:i w:val="false"/>
          <w:color w:val="000000"/>
          <w:sz w:val="28"/>
        </w:rPr>
        <w:t>
      В строке 1.8 разделов 2, 3 ОКЭД 62.03.2 "Деятельность по управлению информационно-коммуникационным оборудованием" включает предоставление услуг по оперативному управлению и эксплуатации информационно-коммуникационного оборудования клиентов и (или) средств обработки данных.</w:t>
      </w:r>
    </w:p>
    <w:bookmarkEnd w:id="392"/>
    <w:bookmarkStart w:name="z434" w:id="393"/>
    <w:p>
      <w:pPr>
        <w:spacing w:after="0"/>
        <w:ind w:left="0"/>
        <w:jc w:val="both"/>
      </w:pPr>
      <w:r>
        <w:rPr>
          <w:rFonts w:ascii="Times New Roman"/>
          <w:b w:val="false"/>
          <w:i w:val="false"/>
          <w:color w:val="000000"/>
          <w:sz w:val="28"/>
        </w:rPr>
        <w:t>
      В строке 1.9 разделов 2, 3 ОКЭД 62.09.1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 включает виды деятельности в области информационных технологий в части автоматизации функций государственных органов, учреждений и организаций, Вооруженных Сил Республики Казахстан, а также автоматизации процессов оказания государственных услуг населению.</w:t>
      </w:r>
    </w:p>
    <w:bookmarkEnd w:id="393"/>
    <w:bookmarkStart w:name="z435" w:id="394"/>
    <w:p>
      <w:pPr>
        <w:spacing w:after="0"/>
        <w:ind w:left="0"/>
        <w:jc w:val="both"/>
      </w:pPr>
      <w:r>
        <w:rPr>
          <w:rFonts w:ascii="Times New Roman"/>
          <w:b w:val="false"/>
          <w:i w:val="false"/>
          <w:color w:val="000000"/>
          <w:sz w:val="28"/>
        </w:rPr>
        <w:t>
      В строке 1.10 разделов 2, 3 ОКЭД 62.09.2 "Деятельность в области кибербезопасности" включает:</w:t>
      </w:r>
    </w:p>
    <w:bookmarkEnd w:id="394"/>
    <w:bookmarkStart w:name="z436" w:id="395"/>
    <w:p>
      <w:pPr>
        <w:spacing w:after="0"/>
        <w:ind w:left="0"/>
        <w:jc w:val="both"/>
      </w:pPr>
      <w:r>
        <w:rPr>
          <w:rFonts w:ascii="Times New Roman"/>
          <w:b w:val="false"/>
          <w:i w:val="false"/>
          <w:color w:val="000000"/>
          <w:sz w:val="28"/>
        </w:rPr>
        <w:t>
      1) защиту объектов инфокоммуникационной инфраструктуры организации;</w:t>
      </w:r>
    </w:p>
    <w:bookmarkEnd w:id="395"/>
    <w:bookmarkStart w:name="z437" w:id="396"/>
    <w:p>
      <w:pPr>
        <w:spacing w:after="0"/>
        <w:ind w:left="0"/>
        <w:jc w:val="both"/>
      </w:pPr>
      <w:r>
        <w:rPr>
          <w:rFonts w:ascii="Times New Roman"/>
          <w:b w:val="false"/>
          <w:i w:val="false"/>
          <w:color w:val="000000"/>
          <w:sz w:val="28"/>
        </w:rPr>
        <w:t>
      2) выявление уязвимостей;</w:t>
      </w:r>
    </w:p>
    <w:bookmarkEnd w:id="396"/>
    <w:bookmarkStart w:name="z438" w:id="397"/>
    <w:p>
      <w:pPr>
        <w:spacing w:after="0"/>
        <w:ind w:left="0"/>
        <w:jc w:val="both"/>
      </w:pPr>
      <w:r>
        <w:rPr>
          <w:rFonts w:ascii="Times New Roman"/>
          <w:b w:val="false"/>
          <w:i w:val="false"/>
          <w:color w:val="000000"/>
          <w:sz w:val="28"/>
        </w:rPr>
        <w:t>
      3) мониторинг обеспечения защиты объектов информатизации;</w:t>
      </w:r>
    </w:p>
    <w:bookmarkEnd w:id="397"/>
    <w:bookmarkStart w:name="z439" w:id="398"/>
    <w:p>
      <w:pPr>
        <w:spacing w:after="0"/>
        <w:ind w:left="0"/>
        <w:jc w:val="both"/>
      </w:pPr>
      <w:r>
        <w:rPr>
          <w:rFonts w:ascii="Times New Roman"/>
          <w:b w:val="false"/>
          <w:i w:val="false"/>
          <w:color w:val="000000"/>
          <w:sz w:val="28"/>
        </w:rPr>
        <w:t>
      4) мониторинг Интернет-ресурсов;</w:t>
      </w:r>
    </w:p>
    <w:bookmarkEnd w:id="398"/>
    <w:bookmarkStart w:name="z440" w:id="399"/>
    <w:p>
      <w:pPr>
        <w:spacing w:after="0"/>
        <w:ind w:left="0"/>
        <w:jc w:val="both"/>
      </w:pPr>
      <w:r>
        <w:rPr>
          <w:rFonts w:ascii="Times New Roman"/>
          <w:b w:val="false"/>
          <w:i w:val="false"/>
          <w:color w:val="000000"/>
          <w:sz w:val="28"/>
        </w:rPr>
        <w:t>
      5) мониторинг неизменности условий функционирования информационных систем, автоматизированных систем управления, аппаратно-программных комплексов в соответствии с требованиями информационной безопасности;</w:t>
      </w:r>
    </w:p>
    <w:bookmarkEnd w:id="399"/>
    <w:bookmarkStart w:name="z441" w:id="400"/>
    <w:p>
      <w:pPr>
        <w:spacing w:after="0"/>
        <w:ind w:left="0"/>
        <w:jc w:val="both"/>
      </w:pPr>
      <w:r>
        <w:rPr>
          <w:rFonts w:ascii="Times New Roman"/>
          <w:b w:val="false"/>
          <w:i w:val="false"/>
          <w:color w:val="000000"/>
          <w:sz w:val="28"/>
        </w:rPr>
        <w:t>
      6) реагирование на инциденты информационной безопасности;</w:t>
      </w:r>
    </w:p>
    <w:bookmarkEnd w:id="400"/>
    <w:bookmarkStart w:name="z442" w:id="401"/>
    <w:p>
      <w:pPr>
        <w:spacing w:after="0"/>
        <w:ind w:left="0"/>
        <w:jc w:val="both"/>
      </w:pPr>
      <w:r>
        <w:rPr>
          <w:rFonts w:ascii="Times New Roman"/>
          <w:b w:val="false"/>
          <w:i w:val="false"/>
          <w:color w:val="000000"/>
          <w:sz w:val="28"/>
        </w:rPr>
        <w:t>
      7) контроль за распространением конфиденциальной информации за пределы предприятия по всем доступным каналам;</w:t>
      </w:r>
    </w:p>
    <w:bookmarkEnd w:id="401"/>
    <w:bookmarkStart w:name="z443" w:id="402"/>
    <w:p>
      <w:pPr>
        <w:spacing w:after="0"/>
        <w:ind w:left="0"/>
        <w:jc w:val="both"/>
      </w:pPr>
      <w:r>
        <w:rPr>
          <w:rFonts w:ascii="Times New Roman"/>
          <w:b w:val="false"/>
          <w:i w:val="false"/>
          <w:color w:val="000000"/>
          <w:sz w:val="28"/>
        </w:rPr>
        <w:t>
      8) анализ и корреляцию событий безопасности;</w:t>
      </w:r>
    </w:p>
    <w:bookmarkEnd w:id="402"/>
    <w:bookmarkStart w:name="z444" w:id="403"/>
    <w:p>
      <w:pPr>
        <w:spacing w:after="0"/>
        <w:ind w:left="0"/>
        <w:jc w:val="both"/>
      </w:pPr>
      <w:r>
        <w:rPr>
          <w:rFonts w:ascii="Times New Roman"/>
          <w:b w:val="false"/>
          <w:i w:val="false"/>
          <w:color w:val="000000"/>
          <w:sz w:val="28"/>
        </w:rPr>
        <w:t>
      9) аудит информационной безопасности;</w:t>
      </w:r>
    </w:p>
    <w:bookmarkEnd w:id="403"/>
    <w:bookmarkStart w:name="z445" w:id="404"/>
    <w:p>
      <w:pPr>
        <w:spacing w:after="0"/>
        <w:ind w:left="0"/>
        <w:jc w:val="both"/>
      </w:pPr>
      <w:r>
        <w:rPr>
          <w:rFonts w:ascii="Times New Roman"/>
          <w:b w:val="false"/>
          <w:i w:val="false"/>
          <w:color w:val="000000"/>
          <w:sz w:val="28"/>
        </w:rPr>
        <w:t>
      10) разработку средств защиты информации в части обнаружения, анализа и предотвращения угроз информационной безопасности;</w:t>
      </w:r>
    </w:p>
    <w:bookmarkEnd w:id="404"/>
    <w:bookmarkStart w:name="z446" w:id="405"/>
    <w:p>
      <w:pPr>
        <w:spacing w:after="0"/>
        <w:ind w:left="0"/>
        <w:jc w:val="both"/>
      </w:pPr>
      <w:r>
        <w:rPr>
          <w:rFonts w:ascii="Times New Roman"/>
          <w:b w:val="false"/>
          <w:i w:val="false"/>
          <w:color w:val="000000"/>
          <w:sz w:val="28"/>
        </w:rPr>
        <w:t>
      11) разработку средств криптографической защиты информации.</w:t>
      </w:r>
    </w:p>
    <w:bookmarkEnd w:id="405"/>
    <w:bookmarkStart w:name="z447" w:id="406"/>
    <w:p>
      <w:pPr>
        <w:spacing w:after="0"/>
        <w:ind w:left="0"/>
        <w:jc w:val="both"/>
      </w:pPr>
      <w:r>
        <w:rPr>
          <w:rFonts w:ascii="Times New Roman"/>
          <w:b w:val="false"/>
          <w:i w:val="false"/>
          <w:color w:val="000000"/>
          <w:sz w:val="28"/>
        </w:rPr>
        <w:t>
      В строке 1.11 разделов 2, 3 ОКЭД 62.09.9 "Другие виды деятельности в области информационных технологий и информационных систем, не включенные в другие группировки" включает:</w:t>
      </w:r>
    </w:p>
    <w:bookmarkEnd w:id="406"/>
    <w:bookmarkStart w:name="z448" w:id="407"/>
    <w:p>
      <w:pPr>
        <w:spacing w:after="0"/>
        <w:ind w:left="0"/>
        <w:jc w:val="both"/>
      </w:pPr>
      <w:r>
        <w:rPr>
          <w:rFonts w:ascii="Times New Roman"/>
          <w:b w:val="false"/>
          <w:i w:val="false"/>
          <w:color w:val="000000"/>
          <w:sz w:val="28"/>
        </w:rPr>
        <w:t>
      1) прочую деятельность в области информационных технологий и информационных систем, не включенную в другие группировки:</w:t>
      </w:r>
    </w:p>
    <w:bookmarkEnd w:id="407"/>
    <w:bookmarkStart w:name="z449" w:id="408"/>
    <w:p>
      <w:pPr>
        <w:spacing w:after="0"/>
        <w:ind w:left="0"/>
        <w:jc w:val="both"/>
      </w:pPr>
      <w:r>
        <w:rPr>
          <w:rFonts w:ascii="Times New Roman"/>
          <w:b w:val="false"/>
          <w:i w:val="false"/>
          <w:color w:val="000000"/>
          <w:sz w:val="28"/>
        </w:rPr>
        <w:t>
      восстановление компьютеров после сбоя;</w:t>
      </w:r>
    </w:p>
    <w:bookmarkEnd w:id="408"/>
    <w:bookmarkStart w:name="z450" w:id="409"/>
    <w:p>
      <w:pPr>
        <w:spacing w:after="0"/>
        <w:ind w:left="0"/>
        <w:jc w:val="both"/>
      </w:pPr>
      <w:r>
        <w:rPr>
          <w:rFonts w:ascii="Times New Roman"/>
          <w:b w:val="false"/>
          <w:i w:val="false"/>
          <w:color w:val="000000"/>
          <w:sz w:val="28"/>
        </w:rPr>
        <w:t>
      установку (настройку) персональных компьютеров;</w:t>
      </w:r>
    </w:p>
    <w:bookmarkEnd w:id="409"/>
    <w:bookmarkStart w:name="z451" w:id="410"/>
    <w:p>
      <w:pPr>
        <w:spacing w:after="0"/>
        <w:ind w:left="0"/>
        <w:jc w:val="both"/>
      </w:pPr>
      <w:r>
        <w:rPr>
          <w:rFonts w:ascii="Times New Roman"/>
          <w:b w:val="false"/>
          <w:i w:val="false"/>
          <w:color w:val="000000"/>
          <w:sz w:val="28"/>
        </w:rPr>
        <w:t>
      услуги по установке программного обеспечения;</w:t>
      </w:r>
    </w:p>
    <w:bookmarkEnd w:id="410"/>
    <w:bookmarkStart w:name="z452" w:id="411"/>
    <w:p>
      <w:pPr>
        <w:spacing w:after="0"/>
        <w:ind w:left="0"/>
        <w:jc w:val="both"/>
      </w:pPr>
      <w:r>
        <w:rPr>
          <w:rFonts w:ascii="Times New Roman"/>
          <w:b w:val="false"/>
          <w:i w:val="false"/>
          <w:color w:val="000000"/>
          <w:sz w:val="28"/>
        </w:rPr>
        <w:t>
      обеспечение работоспособности (эксплуатации) рабочих станций, серверов, систем хранения данных, средств информационной безопасности в области электроэнергетики.</w:t>
      </w:r>
    </w:p>
    <w:bookmarkEnd w:id="411"/>
    <w:bookmarkStart w:name="z453" w:id="412"/>
    <w:p>
      <w:pPr>
        <w:spacing w:after="0"/>
        <w:ind w:left="0"/>
        <w:jc w:val="both"/>
      </w:pPr>
      <w:r>
        <w:rPr>
          <w:rFonts w:ascii="Times New Roman"/>
          <w:b w:val="false"/>
          <w:i w:val="false"/>
          <w:color w:val="000000"/>
          <w:sz w:val="28"/>
        </w:rPr>
        <w:t>
      В строке 1.12 разделов 2, 3 ОКЭД 63.11.1 "Размещение приложений (прикладных программ) и связанная с этим деятельность" включает:</w:t>
      </w:r>
    </w:p>
    <w:bookmarkEnd w:id="412"/>
    <w:bookmarkStart w:name="z454" w:id="413"/>
    <w:p>
      <w:pPr>
        <w:spacing w:after="0"/>
        <w:ind w:left="0"/>
        <w:jc w:val="both"/>
      </w:pPr>
      <w:r>
        <w:rPr>
          <w:rFonts w:ascii="Times New Roman"/>
          <w:b w:val="false"/>
          <w:i w:val="false"/>
          <w:color w:val="000000"/>
          <w:sz w:val="28"/>
        </w:rPr>
        <w:t>
      1) обеспечение инфраструктурой для размещения информационных ресурсов на сервере и обеспечения постоянного доступа к данным ресурсам и связанной с этим деятельности;</w:t>
      </w:r>
    </w:p>
    <w:bookmarkEnd w:id="413"/>
    <w:bookmarkStart w:name="z455" w:id="414"/>
    <w:p>
      <w:pPr>
        <w:spacing w:after="0"/>
        <w:ind w:left="0"/>
        <w:jc w:val="both"/>
      </w:pPr>
      <w:r>
        <w:rPr>
          <w:rFonts w:ascii="Times New Roman"/>
          <w:b w:val="false"/>
          <w:i w:val="false"/>
          <w:color w:val="000000"/>
          <w:sz w:val="28"/>
        </w:rPr>
        <w:t>
      2) специализированные услуги по размещению, такие как размещение веб-сайтов, услуги поточной передачи данных или размещение приложений (прикладных программ);</w:t>
      </w:r>
    </w:p>
    <w:bookmarkEnd w:id="414"/>
    <w:bookmarkStart w:name="z456" w:id="415"/>
    <w:p>
      <w:pPr>
        <w:spacing w:after="0"/>
        <w:ind w:left="0"/>
        <w:jc w:val="both"/>
      </w:pPr>
      <w:r>
        <w:rPr>
          <w:rFonts w:ascii="Times New Roman"/>
          <w:b w:val="false"/>
          <w:i w:val="false"/>
          <w:color w:val="000000"/>
          <w:sz w:val="28"/>
        </w:rPr>
        <w:t>
      3) предоставление услуг (аренду) приложений;</w:t>
      </w:r>
    </w:p>
    <w:bookmarkEnd w:id="415"/>
    <w:bookmarkStart w:name="z457" w:id="416"/>
    <w:p>
      <w:pPr>
        <w:spacing w:after="0"/>
        <w:ind w:left="0"/>
        <w:jc w:val="both"/>
      </w:pPr>
      <w:r>
        <w:rPr>
          <w:rFonts w:ascii="Times New Roman"/>
          <w:b w:val="false"/>
          <w:i w:val="false"/>
          <w:color w:val="000000"/>
          <w:sz w:val="28"/>
        </w:rPr>
        <w:t>
      4) предоставление клиентам доступа к главной вычислительной системе, работающей в режиме разделения времени.</w:t>
      </w:r>
    </w:p>
    <w:bookmarkEnd w:id="416"/>
    <w:bookmarkStart w:name="z458" w:id="417"/>
    <w:p>
      <w:pPr>
        <w:spacing w:after="0"/>
        <w:ind w:left="0"/>
        <w:jc w:val="both"/>
      </w:pPr>
      <w:r>
        <w:rPr>
          <w:rFonts w:ascii="Times New Roman"/>
          <w:b w:val="false"/>
          <w:i w:val="false"/>
          <w:color w:val="000000"/>
          <w:sz w:val="28"/>
        </w:rPr>
        <w:t>
      В строке 1.13 разделов 2, 3 ОКЭД 63.11.2 "Информационно-методологическое обеспечение с сопровождением информационных систем и баз данных" включает:</w:t>
      </w:r>
    </w:p>
    <w:bookmarkEnd w:id="417"/>
    <w:bookmarkStart w:name="z459" w:id="418"/>
    <w:p>
      <w:pPr>
        <w:spacing w:after="0"/>
        <w:ind w:left="0"/>
        <w:jc w:val="both"/>
      </w:pPr>
      <w:r>
        <w:rPr>
          <w:rFonts w:ascii="Times New Roman"/>
          <w:b w:val="false"/>
          <w:i w:val="false"/>
          <w:color w:val="000000"/>
          <w:sz w:val="28"/>
        </w:rPr>
        <w:t>
      1) обеспечение инфраструктурой для сбора, анализа и обработки данных топливно-энергетического комплекса, глобальных навигационных спутниковых систем и других отраслей;</w:t>
      </w:r>
    </w:p>
    <w:bookmarkEnd w:id="418"/>
    <w:bookmarkStart w:name="z460" w:id="419"/>
    <w:p>
      <w:pPr>
        <w:spacing w:after="0"/>
        <w:ind w:left="0"/>
        <w:jc w:val="both"/>
      </w:pPr>
      <w:r>
        <w:rPr>
          <w:rFonts w:ascii="Times New Roman"/>
          <w:b w:val="false"/>
          <w:i w:val="false"/>
          <w:color w:val="000000"/>
          <w:sz w:val="28"/>
        </w:rPr>
        <w:t>
      2) деятельность по обработке данных, включающую комплексную обработку данных и составление специализированных отчетов на основе данных, полученных от компаний или обеспечение автоматической обработки и услуг по вводу данных, включая текущие работы по обеспечению функционирования баз данных. Сбор, анализ и обработка данных включает следующие отрасли: нефти, газа, угля, урана, горно-металлургический комплекс, подземные воды, лечебные грязи и электроэнергию, а также возобновляемые источники энергии, используемые для выработки электро - и тепловой энергии и другие отрасли;</w:t>
      </w:r>
    </w:p>
    <w:bookmarkEnd w:id="419"/>
    <w:bookmarkStart w:name="z461" w:id="420"/>
    <w:p>
      <w:pPr>
        <w:spacing w:after="0"/>
        <w:ind w:left="0"/>
        <w:jc w:val="both"/>
      </w:pPr>
      <w:r>
        <w:rPr>
          <w:rFonts w:ascii="Times New Roman"/>
          <w:b w:val="false"/>
          <w:i w:val="false"/>
          <w:color w:val="000000"/>
          <w:sz w:val="28"/>
        </w:rPr>
        <w:t>
      3) сбор и систематизацию информации по проблемам занятости и социальной защиты населения;</w:t>
      </w:r>
    </w:p>
    <w:bookmarkEnd w:id="420"/>
    <w:bookmarkStart w:name="z462" w:id="421"/>
    <w:p>
      <w:pPr>
        <w:spacing w:after="0"/>
        <w:ind w:left="0"/>
        <w:jc w:val="both"/>
      </w:pPr>
      <w:r>
        <w:rPr>
          <w:rFonts w:ascii="Times New Roman"/>
          <w:b w:val="false"/>
          <w:i w:val="false"/>
          <w:color w:val="000000"/>
          <w:sz w:val="28"/>
        </w:rPr>
        <w:t>
      4) обработку банка данных по лицам, зарегистрированным на рынке труда и получателям государственной социальной помощи;</w:t>
      </w:r>
    </w:p>
    <w:bookmarkEnd w:id="421"/>
    <w:bookmarkStart w:name="z463" w:id="422"/>
    <w:p>
      <w:pPr>
        <w:spacing w:after="0"/>
        <w:ind w:left="0"/>
        <w:jc w:val="both"/>
      </w:pPr>
      <w:r>
        <w:rPr>
          <w:rFonts w:ascii="Times New Roman"/>
          <w:b w:val="false"/>
          <w:i w:val="false"/>
          <w:color w:val="000000"/>
          <w:sz w:val="28"/>
        </w:rPr>
        <w:t>
      5) обобщение данных о профессиональной структуре рынка труда;</w:t>
      </w:r>
    </w:p>
    <w:bookmarkEnd w:id="422"/>
    <w:bookmarkStart w:name="z464" w:id="423"/>
    <w:p>
      <w:pPr>
        <w:spacing w:after="0"/>
        <w:ind w:left="0"/>
        <w:jc w:val="both"/>
      </w:pPr>
      <w:r>
        <w:rPr>
          <w:rFonts w:ascii="Times New Roman"/>
          <w:b w:val="false"/>
          <w:i w:val="false"/>
          <w:color w:val="000000"/>
          <w:sz w:val="28"/>
        </w:rPr>
        <w:t>
      6) проведение комплексного анализа состояния трудовых ресурсов;</w:t>
      </w:r>
    </w:p>
    <w:bookmarkEnd w:id="423"/>
    <w:bookmarkStart w:name="z465" w:id="424"/>
    <w:p>
      <w:pPr>
        <w:spacing w:after="0"/>
        <w:ind w:left="0"/>
        <w:jc w:val="both"/>
      </w:pPr>
      <w:r>
        <w:rPr>
          <w:rFonts w:ascii="Times New Roman"/>
          <w:b w:val="false"/>
          <w:i w:val="false"/>
          <w:color w:val="000000"/>
          <w:sz w:val="28"/>
        </w:rPr>
        <w:t>
      7) выработку предложений по обеспечению продуктивной занятости населения;</w:t>
      </w:r>
    </w:p>
    <w:bookmarkEnd w:id="424"/>
    <w:bookmarkStart w:name="z466" w:id="425"/>
    <w:p>
      <w:pPr>
        <w:spacing w:after="0"/>
        <w:ind w:left="0"/>
        <w:jc w:val="both"/>
      </w:pPr>
      <w:r>
        <w:rPr>
          <w:rFonts w:ascii="Times New Roman"/>
          <w:b w:val="false"/>
          <w:i w:val="false"/>
          <w:color w:val="000000"/>
          <w:sz w:val="28"/>
        </w:rPr>
        <w:t>
      8) обработку и распространение данных дистанционного зондирования Земли;</w:t>
      </w:r>
    </w:p>
    <w:bookmarkEnd w:id="425"/>
    <w:bookmarkStart w:name="z467" w:id="426"/>
    <w:p>
      <w:pPr>
        <w:spacing w:after="0"/>
        <w:ind w:left="0"/>
        <w:jc w:val="both"/>
      </w:pPr>
      <w:r>
        <w:rPr>
          <w:rFonts w:ascii="Times New Roman"/>
          <w:b w:val="false"/>
          <w:i w:val="false"/>
          <w:color w:val="000000"/>
          <w:sz w:val="28"/>
        </w:rPr>
        <w:t>
      9) обработку и распространение данных системы высокоточной спутниковой навигации.</w:t>
      </w:r>
    </w:p>
    <w:bookmarkEnd w:id="426"/>
    <w:bookmarkStart w:name="z468" w:id="427"/>
    <w:p>
      <w:pPr>
        <w:spacing w:after="0"/>
        <w:ind w:left="0"/>
        <w:jc w:val="both"/>
      </w:pPr>
      <w:r>
        <w:rPr>
          <w:rFonts w:ascii="Times New Roman"/>
          <w:b w:val="false"/>
          <w:i w:val="false"/>
          <w:color w:val="000000"/>
          <w:sz w:val="28"/>
        </w:rPr>
        <w:t>
      В строке 1.14 разделов 2, 3 ОКЭД 63.12.0 "Деятельность веб-порталов" включает:</w:t>
      </w:r>
    </w:p>
    <w:bookmarkEnd w:id="427"/>
    <w:bookmarkStart w:name="z469" w:id="428"/>
    <w:p>
      <w:pPr>
        <w:spacing w:after="0"/>
        <w:ind w:left="0"/>
        <w:jc w:val="both"/>
      </w:pPr>
      <w:r>
        <w:rPr>
          <w:rFonts w:ascii="Times New Roman"/>
          <w:b w:val="false"/>
          <w:i w:val="false"/>
          <w:color w:val="000000"/>
          <w:sz w:val="28"/>
        </w:rPr>
        <w:t>
      1) функционирование веб-сайтов, использующих поисковые системы с целью создания и ведения обширных баз данных Интернет-адресов и содержания в формате, обеспечивающем легкий поиск информации;</w:t>
      </w:r>
    </w:p>
    <w:bookmarkEnd w:id="428"/>
    <w:bookmarkStart w:name="z470" w:id="429"/>
    <w:p>
      <w:pPr>
        <w:spacing w:after="0"/>
        <w:ind w:left="0"/>
        <w:jc w:val="both"/>
      </w:pPr>
      <w:r>
        <w:rPr>
          <w:rFonts w:ascii="Times New Roman"/>
          <w:b w:val="false"/>
          <w:i w:val="false"/>
          <w:color w:val="000000"/>
          <w:sz w:val="28"/>
        </w:rPr>
        <w:t>
      2) функционирование прочих веб-сайтов, которые действуют как порталы в сети Интернет, такие как веб-сайты средств массовой информации, предоставляющие периодически обновляемую информацию.</w:t>
      </w:r>
    </w:p>
    <w:bookmarkEnd w:id="429"/>
    <w:bookmarkStart w:name="z471" w:id="430"/>
    <w:p>
      <w:pPr>
        <w:spacing w:after="0"/>
        <w:ind w:left="0"/>
        <w:jc w:val="both"/>
      </w:pPr>
      <w:r>
        <w:rPr>
          <w:rFonts w:ascii="Times New Roman"/>
          <w:b w:val="false"/>
          <w:i w:val="false"/>
          <w:color w:val="000000"/>
          <w:sz w:val="28"/>
        </w:rPr>
        <w:t xml:space="preserve">
      В строках 1.3.1, 1.4.1, 1.14.1 разделов 2, 3 расчет местного содержания при закупке товаров, работ и услуг проводится согласно Единой методики расчета организациями местного содержания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w:t>
      </w:r>
    </w:p>
    <w:bookmarkEnd w:id="430"/>
    <w:bookmarkStart w:name="z472" w:id="431"/>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431"/>
    <w:bookmarkStart w:name="z473" w:id="432"/>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32"/>
    <w:bookmarkStart w:name="z474" w:id="433"/>
    <w:p>
      <w:pPr>
        <w:spacing w:after="0"/>
        <w:ind w:left="0"/>
        <w:jc w:val="both"/>
      </w:pPr>
      <w:r>
        <w:rPr>
          <w:rFonts w:ascii="Times New Roman"/>
          <w:b w:val="false"/>
          <w:i w:val="false"/>
          <w:color w:val="000000"/>
          <w:sz w:val="28"/>
        </w:rPr>
        <w:t>
      8. Примечание: Х – данная позиция не подлежит заполнению.</w:t>
      </w:r>
    </w:p>
    <w:bookmarkEnd w:id="433"/>
    <w:bookmarkStart w:name="z475" w:id="434"/>
    <w:p>
      <w:pPr>
        <w:spacing w:after="0"/>
        <w:ind w:left="0"/>
        <w:jc w:val="both"/>
      </w:pPr>
      <w:r>
        <w:rPr>
          <w:rFonts w:ascii="Times New Roman"/>
          <w:b w:val="false"/>
          <w:i w:val="false"/>
          <w:color w:val="000000"/>
          <w:sz w:val="28"/>
        </w:rPr>
        <w:t>
      9. Арифметико-логический контроль:</w:t>
      </w:r>
    </w:p>
    <w:bookmarkEnd w:id="434"/>
    <w:bookmarkStart w:name="z476" w:id="435"/>
    <w:p>
      <w:pPr>
        <w:spacing w:after="0"/>
        <w:ind w:left="0"/>
        <w:jc w:val="both"/>
      </w:pPr>
      <w:r>
        <w:rPr>
          <w:rFonts w:ascii="Times New Roman"/>
          <w:b w:val="false"/>
          <w:i w:val="false"/>
          <w:color w:val="000000"/>
          <w:sz w:val="28"/>
        </w:rPr>
        <w:t>
      1) Раздел 2:</w:t>
      </w:r>
    </w:p>
    <w:bookmarkEnd w:id="435"/>
    <w:bookmarkStart w:name="z477" w:id="436"/>
    <w:p>
      <w:pPr>
        <w:spacing w:after="0"/>
        <w:ind w:left="0"/>
        <w:jc w:val="both"/>
      </w:pPr>
      <w:r>
        <w:rPr>
          <w:rFonts w:ascii="Times New Roman"/>
          <w:b w:val="false"/>
          <w:i w:val="false"/>
          <w:color w:val="000000"/>
          <w:sz w:val="28"/>
        </w:rPr>
        <w:t>
      графа 1 = ∑ граф 2, 3, 5, 6 по всем строкам;</w:t>
      </w:r>
    </w:p>
    <w:bookmarkEnd w:id="436"/>
    <w:bookmarkStart w:name="z478" w:id="437"/>
    <w:p>
      <w:pPr>
        <w:spacing w:after="0"/>
        <w:ind w:left="0"/>
        <w:jc w:val="both"/>
      </w:pPr>
      <w:r>
        <w:rPr>
          <w:rFonts w:ascii="Times New Roman"/>
          <w:b w:val="false"/>
          <w:i w:val="false"/>
          <w:color w:val="000000"/>
          <w:sz w:val="28"/>
        </w:rPr>
        <w:t>
      графа 3 ≥ графе 4;</w:t>
      </w:r>
    </w:p>
    <w:bookmarkEnd w:id="437"/>
    <w:bookmarkStart w:name="z479" w:id="438"/>
    <w:p>
      <w:pPr>
        <w:spacing w:after="0"/>
        <w:ind w:left="0"/>
        <w:jc w:val="both"/>
      </w:pPr>
      <w:r>
        <w:rPr>
          <w:rFonts w:ascii="Times New Roman"/>
          <w:b w:val="false"/>
          <w:i w:val="false"/>
          <w:color w:val="000000"/>
          <w:sz w:val="28"/>
        </w:rPr>
        <w:t>
      строка 1 = строка 1.1 + строка 1.2 + строка 1.3 + строка 1.4 + строка 1.5 + строка 1.6 + строка 1.7 + строка 1.8 + строка 1.9 + строка 1.10 + строка 1.11 + строка 1.12 + строка 1.13 + строка 1.14;</w:t>
      </w:r>
    </w:p>
    <w:bookmarkEnd w:id="438"/>
    <w:bookmarkStart w:name="z480" w:id="439"/>
    <w:p>
      <w:pPr>
        <w:spacing w:after="0"/>
        <w:ind w:left="0"/>
        <w:jc w:val="both"/>
      </w:pPr>
      <w:r>
        <w:rPr>
          <w:rFonts w:ascii="Times New Roman"/>
          <w:b w:val="false"/>
          <w:i w:val="false"/>
          <w:color w:val="000000"/>
          <w:sz w:val="28"/>
        </w:rPr>
        <w:t>
      строка 1.3 ≥ строке 1.3.1 по графам 1, 2, 3, 4, 5, 6;</w:t>
      </w:r>
    </w:p>
    <w:bookmarkEnd w:id="439"/>
    <w:bookmarkStart w:name="z481" w:id="440"/>
    <w:p>
      <w:pPr>
        <w:spacing w:after="0"/>
        <w:ind w:left="0"/>
        <w:jc w:val="both"/>
      </w:pPr>
      <w:r>
        <w:rPr>
          <w:rFonts w:ascii="Times New Roman"/>
          <w:b w:val="false"/>
          <w:i w:val="false"/>
          <w:color w:val="000000"/>
          <w:sz w:val="28"/>
        </w:rPr>
        <w:t>
      строка 1.4 ≥ строке 1.4.1 по графам 1, 2, 3, 4, 5, 6;</w:t>
      </w:r>
    </w:p>
    <w:bookmarkEnd w:id="440"/>
    <w:bookmarkStart w:name="z482" w:id="441"/>
    <w:p>
      <w:pPr>
        <w:spacing w:after="0"/>
        <w:ind w:left="0"/>
        <w:jc w:val="both"/>
      </w:pPr>
      <w:r>
        <w:rPr>
          <w:rFonts w:ascii="Times New Roman"/>
          <w:b w:val="false"/>
          <w:i w:val="false"/>
          <w:color w:val="000000"/>
          <w:sz w:val="28"/>
        </w:rPr>
        <w:t>
      строка 1.14 ≥ строке 1.14.1 по графам 1, 2, 3, 4, 5, 6.</w:t>
      </w:r>
    </w:p>
    <w:bookmarkEnd w:id="441"/>
    <w:bookmarkStart w:name="z483" w:id="442"/>
    <w:p>
      <w:pPr>
        <w:spacing w:after="0"/>
        <w:ind w:left="0"/>
        <w:jc w:val="both"/>
      </w:pPr>
      <w:r>
        <w:rPr>
          <w:rFonts w:ascii="Times New Roman"/>
          <w:b w:val="false"/>
          <w:i w:val="false"/>
          <w:color w:val="000000"/>
          <w:sz w:val="28"/>
        </w:rPr>
        <w:t>
      2) Раздел 3:</w:t>
      </w:r>
    </w:p>
    <w:bookmarkEnd w:id="442"/>
    <w:bookmarkStart w:name="z484" w:id="443"/>
    <w:p>
      <w:pPr>
        <w:spacing w:after="0"/>
        <w:ind w:left="0"/>
        <w:jc w:val="both"/>
      </w:pPr>
      <w:r>
        <w:rPr>
          <w:rFonts w:ascii="Times New Roman"/>
          <w:b w:val="false"/>
          <w:i w:val="false"/>
          <w:color w:val="000000"/>
          <w:sz w:val="28"/>
        </w:rPr>
        <w:t>
      строка 1 = строка 1.1 + строка 1.2 + строка 1.3 + строка 1.4 + строка 1.5 + строка 1.6 + строка 1.7 + строка 1.8 + строка 1.9 + строка 1.10 + строка 1.11 + строка 1.12 + строка 1.13 + строка 1.14;</w:t>
      </w:r>
    </w:p>
    <w:bookmarkEnd w:id="443"/>
    <w:bookmarkStart w:name="z485" w:id="444"/>
    <w:p>
      <w:pPr>
        <w:spacing w:after="0"/>
        <w:ind w:left="0"/>
        <w:jc w:val="both"/>
      </w:pPr>
      <w:r>
        <w:rPr>
          <w:rFonts w:ascii="Times New Roman"/>
          <w:b w:val="false"/>
          <w:i w:val="false"/>
          <w:color w:val="000000"/>
          <w:sz w:val="28"/>
        </w:rPr>
        <w:t>
      строка 1.3 ≥ строке 1.3.1 по графе 1;</w:t>
      </w:r>
    </w:p>
    <w:bookmarkEnd w:id="444"/>
    <w:bookmarkStart w:name="z486" w:id="445"/>
    <w:p>
      <w:pPr>
        <w:spacing w:after="0"/>
        <w:ind w:left="0"/>
        <w:jc w:val="both"/>
      </w:pPr>
      <w:r>
        <w:rPr>
          <w:rFonts w:ascii="Times New Roman"/>
          <w:b w:val="false"/>
          <w:i w:val="false"/>
          <w:color w:val="000000"/>
          <w:sz w:val="28"/>
        </w:rPr>
        <w:t>
      строка 1.4 ≥ строке 1.4.1 по графе 1;</w:t>
      </w:r>
    </w:p>
    <w:bookmarkEnd w:id="445"/>
    <w:bookmarkStart w:name="z487" w:id="446"/>
    <w:p>
      <w:pPr>
        <w:spacing w:after="0"/>
        <w:ind w:left="0"/>
        <w:jc w:val="both"/>
      </w:pPr>
      <w:r>
        <w:rPr>
          <w:rFonts w:ascii="Times New Roman"/>
          <w:b w:val="false"/>
          <w:i w:val="false"/>
          <w:color w:val="000000"/>
          <w:sz w:val="28"/>
        </w:rPr>
        <w:t>
      строка 1.14 ≥ строке 1.14.1 по графе 1.</w:t>
      </w:r>
    </w:p>
    <w:bookmarkEnd w:id="4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